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C52" w:rsidRPr="00530C47" w:rsidRDefault="00D8558D" w:rsidP="0087324F">
      <w:pPr>
        <w:jc w:val="center"/>
        <w:rPr>
          <w:b/>
          <w:sz w:val="28"/>
          <w:szCs w:val="28"/>
          <w:u w:val="single"/>
        </w:rPr>
      </w:pPr>
      <w:r>
        <w:rPr>
          <w:b/>
          <w:noProof/>
          <w:sz w:val="28"/>
          <w:szCs w:val="28"/>
        </w:rPr>
        <w:drawing>
          <wp:inline distT="0" distB="0" distL="0" distR="0">
            <wp:extent cx="763905" cy="7016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763905" cy="701675"/>
                    </a:xfrm>
                    <a:prstGeom prst="rect">
                      <a:avLst/>
                    </a:prstGeom>
                    <a:noFill/>
                    <a:ln>
                      <a:noFill/>
                    </a:ln>
                  </pic:spPr>
                </pic:pic>
              </a:graphicData>
            </a:graphic>
          </wp:inline>
        </w:drawing>
      </w:r>
    </w:p>
    <w:p w:rsidR="007D1C52" w:rsidRPr="00530C47" w:rsidRDefault="007D1C52" w:rsidP="0087324F">
      <w:pPr>
        <w:jc w:val="center"/>
        <w:rPr>
          <w:b/>
          <w:sz w:val="28"/>
          <w:szCs w:val="28"/>
          <w:u w:val="single"/>
        </w:rPr>
      </w:pPr>
      <w:r w:rsidRPr="00530C47">
        <w:rPr>
          <w:b/>
          <w:sz w:val="28"/>
          <w:szCs w:val="28"/>
          <w:u w:val="single"/>
        </w:rPr>
        <w:t>Департамент культуры города Москвы</w:t>
      </w:r>
    </w:p>
    <w:p w:rsidR="007D1C52" w:rsidRPr="00530C47" w:rsidRDefault="007D1C52" w:rsidP="0087324F">
      <w:pPr>
        <w:jc w:val="center"/>
        <w:rPr>
          <w:sz w:val="28"/>
          <w:szCs w:val="28"/>
          <w:u w:val="single"/>
        </w:rPr>
      </w:pPr>
      <w:r w:rsidRPr="00530C47">
        <w:rPr>
          <w:sz w:val="28"/>
          <w:szCs w:val="28"/>
          <w:u w:val="single"/>
        </w:rPr>
        <w:t>___________________________</w:t>
      </w:r>
    </w:p>
    <w:p w:rsidR="007D1C52" w:rsidRPr="00530C47" w:rsidRDefault="007D1C52" w:rsidP="0087324F">
      <w:pPr>
        <w:jc w:val="center"/>
        <w:rPr>
          <w:sz w:val="28"/>
          <w:szCs w:val="28"/>
          <w:u w:val="single"/>
        </w:rPr>
      </w:pPr>
      <w:r w:rsidRPr="00530C47">
        <w:rPr>
          <w:sz w:val="28"/>
          <w:szCs w:val="28"/>
          <w:u w:val="single"/>
        </w:rPr>
        <w:t>Государственное бюджетное профессиональное образовательное</w:t>
      </w:r>
    </w:p>
    <w:p w:rsidR="007D1C52" w:rsidRPr="00530C47" w:rsidRDefault="007D1C52" w:rsidP="0087324F">
      <w:pPr>
        <w:jc w:val="center"/>
        <w:rPr>
          <w:sz w:val="28"/>
          <w:szCs w:val="28"/>
          <w:u w:val="single"/>
        </w:rPr>
      </w:pPr>
      <w:r w:rsidRPr="00530C47">
        <w:rPr>
          <w:sz w:val="28"/>
          <w:szCs w:val="28"/>
          <w:u w:val="single"/>
        </w:rPr>
        <w:t>учреждение города Москвы</w:t>
      </w:r>
    </w:p>
    <w:p w:rsidR="007D1C52" w:rsidRPr="00530C47" w:rsidRDefault="007D1C52" w:rsidP="0087324F">
      <w:pPr>
        <w:jc w:val="center"/>
        <w:rPr>
          <w:sz w:val="28"/>
          <w:szCs w:val="28"/>
          <w:u w:val="single"/>
        </w:rPr>
      </w:pPr>
      <w:r w:rsidRPr="00530C47">
        <w:rPr>
          <w:sz w:val="28"/>
          <w:szCs w:val="28"/>
          <w:u w:val="single"/>
        </w:rPr>
        <w:t>«Театральный художественно-технический колледж»</w:t>
      </w:r>
    </w:p>
    <w:p w:rsidR="007D1C52" w:rsidRPr="00530C47" w:rsidRDefault="007D1C52" w:rsidP="0087324F">
      <w:pPr>
        <w:widowControl w:val="0"/>
        <w:autoSpaceDE w:val="0"/>
        <w:autoSpaceDN w:val="0"/>
        <w:adjustRightInd w:val="0"/>
      </w:pPr>
    </w:p>
    <w:p w:rsidR="007D1C52" w:rsidRPr="00DE5BC2" w:rsidRDefault="007D1C52" w:rsidP="0087324F">
      <w:pPr>
        <w:widowControl w:val="0"/>
        <w:autoSpaceDE w:val="0"/>
        <w:autoSpaceDN w:val="0"/>
        <w:adjustRightInd w:val="0"/>
      </w:pPr>
    </w:p>
    <w:p w:rsidR="007D1C52" w:rsidRDefault="007D1C52" w:rsidP="0087324F">
      <w:pPr>
        <w:widowControl w:val="0"/>
        <w:autoSpaceDE w:val="0"/>
        <w:autoSpaceDN w:val="0"/>
        <w:adjustRightInd w:val="0"/>
        <w:spacing w:line="200" w:lineRule="exact"/>
      </w:pPr>
    </w:p>
    <w:p w:rsidR="007D1C52" w:rsidRDefault="007D1C52" w:rsidP="0087324F">
      <w:pPr>
        <w:widowControl w:val="0"/>
        <w:autoSpaceDE w:val="0"/>
        <w:autoSpaceDN w:val="0"/>
        <w:adjustRightInd w:val="0"/>
        <w:spacing w:line="200" w:lineRule="exact"/>
      </w:pPr>
    </w:p>
    <w:p w:rsidR="007D1C52" w:rsidRDefault="007D1C52" w:rsidP="0087324F">
      <w:pPr>
        <w:widowControl w:val="0"/>
        <w:autoSpaceDE w:val="0"/>
        <w:autoSpaceDN w:val="0"/>
        <w:adjustRightInd w:val="0"/>
        <w:spacing w:line="200" w:lineRule="exact"/>
      </w:pPr>
    </w:p>
    <w:p w:rsidR="007D1C52" w:rsidRDefault="007D1C52" w:rsidP="0087324F">
      <w:pPr>
        <w:widowControl w:val="0"/>
        <w:autoSpaceDE w:val="0"/>
        <w:autoSpaceDN w:val="0"/>
        <w:adjustRightInd w:val="0"/>
        <w:spacing w:line="200" w:lineRule="exact"/>
      </w:pPr>
    </w:p>
    <w:p w:rsidR="007D1C52" w:rsidRDefault="007D1C52" w:rsidP="0087324F">
      <w:pPr>
        <w:widowControl w:val="0"/>
        <w:autoSpaceDE w:val="0"/>
        <w:autoSpaceDN w:val="0"/>
        <w:adjustRightInd w:val="0"/>
        <w:spacing w:line="200" w:lineRule="exact"/>
      </w:pPr>
    </w:p>
    <w:p w:rsidR="007D1C52" w:rsidRDefault="007D1C52" w:rsidP="0087324F">
      <w:pPr>
        <w:widowControl w:val="0"/>
        <w:autoSpaceDE w:val="0"/>
        <w:autoSpaceDN w:val="0"/>
        <w:adjustRightInd w:val="0"/>
        <w:spacing w:line="200" w:lineRule="exact"/>
      </w:pPr>
    </w:p>
    <w:p w:rsidR="007D1C52" w:rsidRDefault="007D1C52" w:rsidP="0087324F">
      <w:pPr>
        <w:widowControl w:val="0"/>
        <w:autoSpaceDE w:val="0"/>
        <w:autoSpaceDN w:val="0"/>
        <w:adjustRightInd w:val="0"/>
        <w:spacing w:line="200" w:lineRule="exact"/>
      </w:pPr>
    </w:p>
    <w:p w:rsidR="007D1C52" w:rsidRDefault="007D1C52" w:rsidP="0087324F">
      <w:pPr>
        <w:widowControl w:val="0"/>
        <w:autoSpaceDE w:val="0"/>
        <w:autoSpaceDN w:val="0"/>
        <w:adjustRightInd w:val="0"/>
        <w:spacing w:line="200" w:lineRule="exact"/>
      </w:pPr>
    </w:p>
    <w:p w:rsidR="007D1C52" w:rsidRPr="00DE5BC2" w:rsidRDefault="007D1C52" w:rsidP="0087324F">
      <w:pPr>
        <w:widowControl w:val="0"/>
        <w:autoSpaceDE w:val="0"/>
        <w:autoSpaceDN w:val="0"/>
        <w:adjustRightInd w:val="0"/>
        <w:spacing w:line="200" w:lineRule="exact"/>
      </w:pPr>
    </w:p>
    <w:p w:rsidR="007D1C52" w:rsidRPr="00DE5BC2" w:rsidRDefault="007D1C52" w:rsidP="0087324F">
      <w:pPr>
        <w:widowControl w:val="0"/>
        <w:autoSpaceDE w:val="0"/>
        <w:autoSpaceDN w:val="0"/>
        <w:adjustRightInd w:val="0"/>
        <w:spacing w:line="200" w:lineRule="exact"/>
      </w:pPr>
    </w:p>
    <w:p w:rsidR="007D1C52" w:rsidRPr="00DE5BC2" w:rsidRDefault="007D1C52" w:rsidP="0087324F">
      <w:pPr>
        <w:widowControl w:val="0"/>
        <w:autoSpaceDE w:val="0"/>
        <w:autoSpaceDN w:val="0"/>
        <w:adjustRightInd w:val="0"/>
        <w:spacing w:line="249" w:lineRule="exact"/>
      </w:pPr>
    </w:p>
    <w:p w:rsidR="007D1C52" w:rsidRDefault="007D1C52" w:rsidP="0087324F">
      <w:pPr>
        <w:widowControl w:val="0"/>
        <w:overflowPunct w:val="0"/>
        <w:autoSpaceDE w:val="0"/>
        <w:autoSpaceDN w:val="0"/>
        <w:adjustRightInd w:val="0"/>
        <w:spacing w:line="234" w:lineRule="auto"/>
        <w:ind w:hanging="552"/>
        <w:jc w:val="center"/>
        <w:rPr>
          <w:b/>
          <w:bCs/>
          <w:sz w:val="31"/>
          <w:szCs w:val="31"/>
        </w:rPr>
      </w:pPr>
      <w:r>
        <w:rPr>
          <w:b/>
          <w:bCs/>
          <w:sz w:val="31"/>
          <w:szCs w:val="31"/>
        </w:rPr>
        <w:t>Рабочая программа профессионального модуля</w:t>
      </w:r>
    </w:p>
    <w:p w:rsidR="007D1C52" w:rsidRDefault="007D1C52" w:rsidP="00D33D50">
      <w:pPr>
        <w:widowControl w:val="0"/>
        <w:overflowPunct w:val="0"/>
        <w:autoSpaceDE w:val="0"/>
        <w:autoSpaceDN w:val="0"/>
        <w:adjustRightInd w:val="0"/>
        <w:spacing w:line="234" w:lineRule="auto"/>
        <w:ind w:hanging="552"/>
        <w:jc w:val="center"/>
        <w:rPr>
          <w:b/>
          <w:bCs/>
          <w:sz w:val="31"/>
          <w:szCs w:val="31"/>
        </w:rPr>
      </w:pPr>
      <w:r>
        <w:rPr>
          <w:b/>
          <w:bCs/>
          <w:sz w:val="31"/>
          <w:szCs w:val="31"/>
        </w:rPr>
        <w:t>«Производство рекламной продукции»</w:t>
      </w:r>
      <w:r w:rsidRPr="00DE5BC2">
        <w:rPr>
          <w:b/>
          <w:bCs/>
          <w:sz w:val="31"/>
          <w:szCs w:val="31"/>
        </w:rPr>
        <w:t xml:space="preserve"> </w:t>
      </w:r>
    </w:p>
    <w:p w:rsidR="007D1C52" w:rsidRDefault="007D1C52" w:rsidP="0087324F">
      <w:pPr>
        <w:widowControl w:val="0"/>
        <w:overflowPunct w:val="0"/>
        <w:autoSpaceDE w:val="0"/>
        <w:autoSpaceDN w:val="0"/>
        <w:adjustRightInd w:val="0"/>
        <w:spacing w:line="234" w:lineRule="auto"/>
        <w:ind w:hanging="552"/>
        <w:jc w:val="center"/>
        <w:rPr>
          <w:b/>
          <w:bCs/>
          <w:sz w:val="31"/>
          <w:szCs w:val="31"/>
        </w:rPr>
      </w:pPr>
    </w:p>
    <w:p w:rsidR="007D1C52" w:rsidRDefault="007D1C52" w:rsidP="0087324F">
      <w:pPr>
        <w:widowControl w:val="0"/>
        <w:overflowPunct w:val="0"/>
        <w:autoSpaceDE w:val="0"/>
        <w:autoSpaceDN w:val="0"/>
        <w:adjustRightInd w:val="0"/>
        <w:spacing w:line="234" w:lineRule="auto"/>
        <w:ind w:hanging="552"/>
        <w:jc w:val="center"/>
        <w:rPr>
          <w:b/>
          <w:bCs/>
          <w:sz w:val="31"/>
          <w:szCs w:val="31"/>
        </w:rPr>
      </w:pPr>
    </w:p>
    <w:p w:rsidR="007D1C52" w:rsidRPr="00DE5BC2" w:rsidRDefault="007D1C52" w:rsidP="0087324F">
      <w:pPr>
        <w:widowControl w:val="0"/>
        <w:overflowPunct w:val="0"/>
        <w:autoSpaceDE w:val="0"/>
        <w:autoSpaceDN w:val="0"/>
        <w:adjustRightInd w:val="0"/>
        <w:spacing w:line="234" w:lineRule="auto"/>
        <w:ind w:hanging="552"/>
        <w:jc w:val="center"/>
      </w:pPr>
      <w:r w:rsidRPr="00DE5BC2">
        <w:rPr>
          <w:b/>
          <w:bCs/>
          <w:sz w:val="31"/>
          <w:szCs w:val="31"/>
        </w:rPr>
        <w:t>по специальности</w:t>
      </w:r>
      <w:r>
        <w:t xml:space="preserve">  </w:t>
      </w:r>
      <w:r w:rsidRPr="00DE5BC2">
        <w:rPr>
          <w:b/>
          <w:bCs/>
          <w:sz w:val="32"/>
          <w:szCs w:val="32"/>
        </w:rPr>
        <w:t>42.02.01 Реклама</w:t>
      </w:r>
    </w:p>
    <w:p w:rsidR="007D1C52" w:rsidRPr="00DE5BC2" w:rsidRDefault="007D1C52" w:rsidP="0087324F">
      <w:pPr>
        <w:widowControl w:val="0"/>
        <w:autoSpaceDE w:val="0"/>
        <w:autoSpaceDN w:val="0"/>
        <w:adjustRightInd w:val="0"/>
        <w:spacing w:line="200" w:lineRule="exact"/>
        <w:jc w:val="center"/>
      </w:pPr>
    </w:p>
    <w:p w:rsidR="007D1C52" w:rsidRPr="00DE5BC2" w:rsidRDefault="007D1C52" w:rsidP="0087324F">
      <w:pPr>
        <w:widowControl w:val="0"/>
        <w:autoSpaceDE w:val="0"/>
        <w:autoSpaceDN w:val="0"/>
        <w:adjustRightInd w:val="0"/>
        <w:spacing w:line="200" w:lineRule="exact"/>
        <w:jc w:val="center"/>
      </w:pPr>
    </w:p>
    <w:p w:rsidR="007D1C52" w:rsidRDefault="007D1C52" w:rsidP="0087324F">
      <w:pPr>
        <w:widowControl w:val="0"/>
        <w:autoSpaceDE w:val="0"/>
        <w:autoSpaceDN w:val="0"/>
        <w:adjustRightInd w:val="0"/>
        <w:spacing w:line="200" w:lineRule="exact"/>
      </w:pPr>
    </w:p>
    <w:p w:rsidR="007D1C52" w:rsidRDefault="007D1C52" w:rsidP="0087324F">
      <w:pPr>
        <w:widowControl w:val="0"/>
        <w:autoSpaceDE w:val="0"/>
        <w:autoSpaceDN w:val="0"/>
        <w:adjustRightInd w:val="0"/>
        <w:spacing w:line="200" w:lineRule="exact"/>
      </w:pPr>
    </w:p>
    <w:p w:rsidR="007D1C52" w:rsidRDefault="007D1C52" w:rsidP="0087324F">
      <w:pPr>
        <w:widowControl w:val="0"/>
        <w:autoSpaceDE w:val="0"/>
        <w:autoSpaceDN w:val="0"/>
        <w:adjustRightInd w:val="0"/>
        <w:spacing w:line="200" w:lineRule="exact"/>
      </w:pPr>
    </w:p>
    <w:p w:rsidR="007D1C52" w:rsidRDefault="007D1C52" w:rsidP="0087324F">
      <w:pPr>
        <w:widowControl w:val="0"/>
        <w:autoSpaceDE w:val="0"/>
        <w:autoSpaceDN w:val="0"/>
        <w:adjustRightInd w:val="0"/>
        <w:spacing w:line="200" w:lineRule="exact"/>
      </w:pPr>
    </w:p>
    <w:p w:rsidR="007D1C52" w:rsidRDefault="007D1C52" w:rsidP="0087324F">
      <w:pPr>
        <w:widowControl w:val="0"/>
        <w:autoSpaceDE w:val="0"/>
        <w:autoSpaceDN w:val="0"/>
        <w:adjustRightInd w:val="0"/>
        <w:spacing w:line="200" w:lineRule="exact"/>
      </w:pPr>
    </w:p>
    <w:p w:rsidR="007D1C52" w:rsidRDefault="007D1C52" w:rsidP="0087324F">
      <w:pPr>
        <w:widowControl w:val="0"/>
        <w:autoSpaceDE w:val="0"/>
        <w:autoSpaceDN w:val="0"/>
        <w:adjustRightInd w:val="0"/>
        <w:spacing w:line="200" w:lineRule="exact"/>
      </w:pPr>
    </w:p>
    <w:p w:rsidR="007D1C52" w:rsidRDefault="007D1C52" w:rsidP="0087324F">
      <w:pPr>
        <w:widowControl w:val="0"/>
        <w:autoSpaceDE w:val="0"/>
        <w:autoSpaceDN w:val="0"/>
        <w:adjustRightInd w:val="0"/>
        <w:spacing w:line="200" w:lineRule="exact"/>
      </w:pPr>
    </w:p>
    <w:p w:rsidR="007D1C52" w:rsidRDefault="007D1C52" w:rsidP="0087324F">
      <w:pPr>
        <w:widowControl w:val="0"/>
        <w:autoSpaceDE w:val="0"/>
        <w:autoSpaceDN w:val="0"/>
        <w:adjustRightInd w:val="0"/>
        <w:spacing w:line="200" w:lineRule="exact"/>
      </w:pPr>
    </w:p>
    <w:p w:rsidR="007D1C52" w:rsidRDefault="007D1C52" w:rsidP="0087324F">
      <w:pPr>
        <w:widowControl w:val="0"/>
        <w:autoSpaceDE w:val="0"/>
        <w:autoSpaceDN w:val="0"/>
        <w:adjustRightInd w:val="0"/>
        <w:spacing w:line="200" w:lineRule="exact"/>
      </w:pPr>
    </w:p>
    <w:p w:rsidR="007D1C52" w:rsidRPr="00DE5BC2" w:rsidRDefault="007D1C52" w:rsidP="0087324F">
      <w:pPr>
        <w:widowControl w:val="0"/>
        <w:autoSpaceDE w:val="0"/>
        <w:autoSpaceDN w:val="0"/>
        <w:adjustRightInd w:val="0"/>
        <w:spacing w:line="200" w:lineRule="exact"/>
      </w:pPr>
    </w:p>
    <w:p w:rsidR="007D1C52" w:rsidRPr="00DE5BC2" w:rsidRDefault="007D1C52" w:rsidP="0087324F">
      <w:pPr>
        <w:widowControl w:val="0"/>
        <w:autoSpaceDE w:val="0"/>
        <w:autoSpaceDN w:val="0"/>
        <w:adjustRightInd w:val="0"/>
        <w:spacing w:line="200" w:lineRule="exact"/>
      </w:pPr>
    </w:p>
    <w:p w:rsidR="007D1C52" w:rsidRPr="00DE5BC2" w:rsidRDefault="007D1C52" w:rsidP="0087324F">
      <w:pPr>
        <w:widowControl w:val="0"/>
        <w:autoSpaceDE w:val="0"/>
        <w:autoSpaceDN w:val="0"/>
        <w:adjustRightInd w:val="0"/>
        <w:spacing w:line="260" w:lineRule="exact"/>
      </w:pPr>
    </w:p>
    <w:p w:rsidR="007D1C52" w:rsidRDefault="007D1C52" w:rsidP="0087324F">
      <w:pPr>
        <w:widowControl w:val="0"/>
        <w:overflowPunct w:val="0"/>
        <w:autoSpaceDE w:val="0"/>
        <w:autoSpaceDN w:val="0"/>
        <w:adjustRightInd w:val="0"/>
        <w:spacing w:line="225" w:lineRule="auto"/>
        <w:ind w:left="1740" w:right="2240"/>
        <w:jc w:val="center"/>
      </w:pPr>
      <w:r w:rsidRPr="00DE5BC2">
        <w:rPr>
          <w:sz w:val="28"/>
          <w:szCs w:val="28"/>
        </w:rPr>
        <w:t xml:space="preserve">Квалификация: специалист по рекламе </w:t>
      </w:r>
    </w:p>
    <w:p w:rsidR="007D1C52" w:rsidRDefault="007D1C52" w:rsidP="0087324F">
      <w:pPr>
        <w:widowControl w:val="0"/>
        <w:autoSpaceDE w:val="0"/>
        <w:autoSpaceDN w:val="0"/>
        <w:adjustRightInd w:val="0"/>
        <w:spacing w:line="341" w:lineRule="exact"/>
      </w:pPr>
    </w:p>
    <w:p w:rsidR="007D1C52" w:rsidRDefault="007D1C52" w:rsidP="0087324F">
      <w:pPr>
        <w:widowControl w:val="0"/>
        <w:autoSpaceDE w:val="0"/>
        <w:autoSpaceDN w:val="0"/>
        <w:adjustRightInd w:val="0"/>
        <w:spacing w:line="341" w:lineRule="exact"/>
      </w:pPr>
    </w:p>
    <w:p w:rsidR="007D1C52" w:rsidRDefault="007D1C52" w:rsidP="0087324F">
      <w:pPr>
        <w:widowControl w:val="0"/>
        <w:autoSpaceDE w:val="0"/>
        <w:autoSpaceDN w:val="0"/>
        <w:adjustRightInd w:val="0"/>
        <w:spacing w:line="341" w:lineRule="exact"/>
      </w:pPr>
    </w:p>
    <w:p w:rsidR="007D1C52" w:rsidRDefault="007D1C52" w:rsidP="0087324F">
      <w:pPr>
        <w:widowControl w:val="0"/>
        <w:autoSpaceDE w:val="0"/>
        <w:autoSpaceDN w:val="0"/>
        <w:adjustRightInd w:val="0"/>
        <w:spacing w:line="341" w:lineRule="exact"/>
      </w:pPr>
    </w:p>
    <w:p w:rsidR="007D1C52" w:rsidRDefault="007D1C52" w:rsidP="0087324F">
      <w:pPr>
        <w:widowControl w:val="0"/>
        <w:autoSpaceDE w:val="0"/>
        <w:autoSpaceDN w:val="0"/>
        <w:adjustRightInd w:val="0"/>
        <w:spacing w:line="341" w:lineRule="exact"/>
      </w:pPr>
    </w:p>
    <w:p w:rsidR="007D1C52" w:rsidRDefault="007D1C52" w:rsidP="0087324F">
      <w:pPr>
        <w:widowControl w:val="0"/>
        <w:autoSpaceDE w:val="0"/>
        <w:autoSpaceDN w:val="0"/>
        <w:adjustRightInd w:val="0"/>
        <w:spacing w:line="341" w:lineRule="exact"/>
      </w:pPr>
    </w:p>
    <w:p w:rsidR="007D1C52" w:rsidRDefault="007D1C52" w:rsidP="0087324F">
      <w:pPr>
        <w:widowControl w:val="0"/>
        <w:autoSpaceDE w:val="0"/>
        <w:autoSpaceDN w:val="0"/>
        <w:adjustRightInd w:val="0"/>
        <w:spacing w:line="341" w:lineRule="exact"/>
      </w:pPr>
    </w:p>
    <w:p w:rsidR="007D1C52" w:rsidRPr="00DE5BC2" w:rsidRDefault="007D1C52" w:rsidP="0087324F">
      <w:pPr>
        <w:widowControl w:val="0"/>
        <w:autoSpaceDE w:val="0"/>
        <w:autoSpaceDN w:val="0"/>
        <w:adjustRightInd w:val="0"/>
        <w:spacing w:line="341" w:lineRule="exact"/>
      </w:pPr>
    </w:p>
    <w:p w:rsidR="007D1C52" w:rsidRPr="00771DFE" w:rsidRDefault="007D1C52" w:rsidP="0087324F">
      <w:pPr>
        <w:widowControl w:val="0"/>
        <w:autoSpaceDE w:val="0"/>
        <w:autoSpaceDN w:val="0"/>
        <w:adjustRightInd w:val="0"/>
        <w:ind w:left="2980"/>
      </w:pPr>
      <w:r>
        <w:rPr>
          <w:sz w:val="28"/>
          <w:szCs w:val="28"/>
        </w:rPr>
        <w:t>Москва</w:t>
      </w:r>
      <w:r w:rsidRPr="00771DFE">
        <w:rPr>
          <w:sz w:val="28"/>
          <w:szCs w:val="28"/>
        </w:rPr>
        <w:t xml:space="preserve">, </w:t>
      </w:r>
      <w:smartTag w:uri="urn:schemas-microsoft-com:office:smarttags" w:element="metricconverter">
        <w:smartTagPr>
          <w:attr w:name="ProductID" w:val="2016 г"/>
        </w:smartTagPr>
        <w:r w:rsidRPr="00771DFE">
          <w:rPr>
            <w:sz w:val="28"/>
            <w:szCs w:val="28"/>
          </w:rPr>
          <w:t>201</w:t>
        </w:r>
        <w:r>
          <w:rPr>
            <w:sz w:val="28"/>
            <w:szCs w:val="28"/>
            <w:lang w:val="en-US"/>
          </w:rPr>
          <w:t>6</w:t>
        </w:r>
        <w:r w:rsidRPr="00771DFE">
          <w:rPr>
            <w:sz w:val="28"/>
            <w:szCs w:val="28"/>
          </w:rPr>
          <w:t xml:space="preserve"> г</w:t>
        </w:r>
      </w:smartTag>
      <w:r w:rsidRPr="00771DFE">
        <w:rPr>
          <w:sz w:val="28"/>
          <w:szCs w:val="28"/>
        </w:rPr>
        <w:t>.</w:t>
      </w:r>
    </w:p>
    <w:p w:rsidR="007D1C52" w:rsidRPr="00267E99" w:rsidRDefault="007D1C52" w:rsidP="0087324F"/>
    <w:p w:rsidR="007D1C52" w:rsidRDefault="007D1C52" w:rsidP="0087324F">
      <w:pPr>
        <w:outlineLvl w:val="0"/>
        <w:rPr>
          <w:b/>
        </w:rPr>
      </w:pPr>
    </w:p>
    <w:p w:rsidR="007D1C52" w:rsidRDefault="007D1C52" w:rsidP="00695273">
      <w:pPr>
        <w:jc w:val="center"/>
        <w:outlineLvl w:val="0"/>
        <w:rPr>
          <w:b/>
        </w:rPr>
      </w:pPr>
    </w:p>
    <w:tbl>
      <w:tblPr>
        <w:tblW w:w="9889" w:type="dxa"/>
        <w:tblInd w:w="-318" w:type="dxa"/>
        <w:tblLook w:val="01E0" w:firstRow="1" w:lastRow="1" w:firstColumn="1" w:lastColumn="1" w:noHBand="0" w:noVBand="0"/>
      </w:tblPr>
      <w:tblGrid>
        <w:gridCol w:w="9667"/>
        <w:gridCol w:w="222"/>
      </w:tblGrid>
      <w:tr w:rsidR="007D1C52" w:rsidRPr="004C0F25" w:rsidTr="00695273">
        <w:tc>
          <w:tcPr>
            <w:tcW w:w="4785" w:type="dxa"/>
          </w:tcPr>
          <w:tbl>
            <w:tblPr>
              <w:tblW w:w="9889" w:type="dxa"/>
              <w:tblLook w:val="01E0" w:firstRow="1" w:lastRow="1" w:firstColumn="1" w:lastColumn="1" w:noHBand="0" w:noVBand="0"/>
            </w:tblPr>
            <w:tblGrid>
              <w:gridCol w:w="4785"/>
              <w:gridCol w:w="5104"/>
            </w:tblGrid>
            <w:tr w:rsidR="007D1C52" w:rsidRPr="001F6EE9" w:rsidTr="00C045B4">
              <w:tc>
                <w:tcPr>
                  <w:tcW w:w="4785" w:type="dxa"/>
                </w:tcPr>
                <w:p w:rsidR="007D1C52" w:rsidRPr="001F6EE9" w:rsidRDefault="007D1C52" w:rsidP="00C045B4">
                  <w:pPr>
                    <w:ind w:left="176" w:right="140"/>
                    <w:rPr>
                      <w:sz w:val="28"/>
                      <w:szCs w:val="28"/>
                    </w:rPr>
                  </w:pPr>
                  <w:r w:rsidRPr="001F6EE9">
                    <w:rPr>
                      <w:sz w:val="28"/>
                      <w:szCs w:val="28"/>
                    </w:rPr>
                    <w:lastRenderedPageBreak/>
                    <w:t>Одобрено</w:t>
                  </w:r>
                </w:p>
                <w:p w:rsidR="007D1C52" w:rsidRPr="001F6EE9" w:rsidRDefault="007D1C52" w:rsidP="00C045B4">
                  <w:pPr>
                    <w:ind w:left="176" w:right="140"/>
                    <w:rPr>
                      <w:sz w:val="28"/>
                      <w:szCs w:val="28"/>
                    </w:rPr>
                  </w:pPr>
                  <w:r w:rsidRPr="001F6EE9">
                    <w:rPr>
                      <w:sz w:val="28"/>
                      <w:szCs w:val="28"/>
                    </w:rPr>
                    <w:t>Предметной (цикловой) комиссией</w:t>
                  </w:r>
                </w:p>
                <w:p w:rsidR="007D1C52" w:rsidRPr="001F6EE9" w:rsidRDefault="007D1C52" w:rsidP="00C045B4">
                  <w:pPr>
                    <w:ind w:left="176" w:right="140"/>
                    <w:rPr>
                      <w:sz w:val="28"/>
                      <w:szCs w:val="28"/>
                    </w:rPr>
                  </w:pPr>
                  <w:r w:rsidRPr="001F6EE9">
                    <w:rPr>
                      <w:sz w:val="28"/>
                      <w:szCs w:val="28"/>
                    </w:rPr>
                    <w:t>Реклама и мастер по обработке цифровой информации</w:t>
                  </w:r>
                </w:p>
                <w:p w:rsidR="007D1C52" w:rsidRPr="001F6EE9" w:rsidRDefault="007D1C52" w:rsidP="00C045B4">
                  <w:pPr>
                    <w:ind w:left="176" w:right="140"/>
                    <w:rPr>
                      <w:sz w:val="28"/>
                      <w:szCs w:val="28"/>
                    </w:rPr>
                  </w:pPr>
                </w:p>
                <w:p w:rsidR="007D1C52" w:rsidRPr="001F6EE9" w:rsidRDefault="007D1C52" w:rsidP="00C045B4">
                  <w:pPr>
                    <w:ind w:left="176" w:right="140"/>
                    <w:rPr>
                      <w:sz w:val="28"/>
                      <w:szCs w:val="28"/>
                    </w:rPr>
                  </w:pPr>
                  <w:r w:rsidRPr="001F6EE9">
                    <w:rPr>
                      <w:sz w:val="28"/>
                      <w:szCs w:val="28"/>
                    </w:rPr>
                    <w:t>Протокол №___</w:t>
                  </w:r>
                  <w:r>
                    <w:rPr>
                      <w:sz w:val="28"/>
                      <w:szCs w:val="28"/>
                    </w:rPr>
                    <w:t>_______</w:t>
                  </w:r>
                </w:p>
                <w:p w:rsidR="007D1C52" w:rsidRPr="001F6EE9" w:rsidRDefault="007D1C52" w:rsidP="00C045B4">
                  <w:pPr>
                    <w:ind w:left="176" w:right="140"/>
                    <w:rPr>
                      <w:sz w:val="28"/>
                      <w:szCs w:val="28"/>
                    </w:rPr>
                  </w:pPr>
                  <w:r w:rsidRPr="001F6EE9">
                    <w:rPr>
                      <w:sz w:val="28"/>
                      <w:szCs w:val="28"/>
                    </w:rPr>
                    <w:t>От «____»____________2016 г.</w:t>
                  </w:r>
                </w:p>
                <w:p w:rsidR="007D1C52" w:rsidRPr="001F6EE9" w:rsidRDefault="007D1C52" w:rsidP="00C045B4">
                  <w:pPr>
                    <w:ind w:left="176" w:right="140"/>
                    <w:rPr>
                      <w:sz w:val="28"/>
                      <w:szCs w:val="28"/>
                    </w:rPr>
                  </w:pPr>
                </w:p>
                <w:p w:rsidR="007D1C52" w:rsidRPr="001F6EE9" w:rsidRDefault="007D1C52" w:rsidP="00C045B4">
                  <w:pPr>
                    <w:ind w:left="176" w:right="140"/>
                    <w:rPr>
                      <w:sz w:val="28"/>
                      <w:szCs w:val="28"/>
                    </w:rPr>
                  </w:pPr>
                  <w:r w:rsidRPr="001F6EE9">
                    <w:rPr>
                      <w:sz w:val="28"/>
                      <w:szCs w:val="28"/>
                    </w:rPr>
                    <w:t>Председатель предметной (цикловой) комиссии</w:t>
                  </w:r>
                </w:p>
                <w:p w:rsidR="007D1C52" w:rsidRPr="001F6EE9" w:rsidRDefault="007D1C52" w:rsidP="00C045B4">
                  <w:pPr>
                    <w:ind w:left="176" w:right="140"/>
                    <w:rPr>
                      <w:sz w:val="28"/>
                      <w:szCs w:val="28"/>
                    </w:rPr>
                  </w:pPr>
                  <w:r w:rsidRPr="001F6EE9">
                    <w:rPr>
                      <w:sz w:val="28"/>
                      <w:szCs w:val="28"/>
                    </w:rPr>
                    <w:t>_____________/</w:t>
                  </w:r>
                  <w:r w:rsidRPr="001F6EE9">
                    <w:rPr>
                      <w:sz w:val="28"/>
                      <w:szCs w:val="28"/>
                      <w:u w:val="single"/>
                      <w:lang w:val="en-US"/>
                    </w:rPr>
                    <w:t>Высоцкая Е.А.</w:t>
                  </w:r>
                </w:p>
                <w:p w:rsidR="007D1C52" w:rsidRPr="001F6EE9" w:rsidRDefault="007D1C52" w:rsidP="00C045B4">
                  <w:pPr>
                    <w:rPr>
                      <w:sz w:val="28"/>
                      <w:szCs w:val="28"/>
                    </w:rPr>
                  </w:pPr>
                </w:p>
              </w:tc>
              <w:tc>
                <w:tcPr>
                  <w:tcW w:w="5104" w:type="dxa"/>
                </w:tcPr>
                <w:p w:rsidR="007D1C52" w:rsidRPr="001F6EE9" w:rsidRDefault="007D1C52" w:rsidP="00C045B4">
                  <w:pPr>
                    <w:ind w:left="211" w:right="141"/>
                    <w:jc w:val="both"/>
                    <w:rPr>
                      <w:sz w:val="28"/>
                      <w:szCs w:val="28"/>
                    </w:rPr>
                  </w:pPr>
                  <w:r w:rsidRPr="001F6EE9">
                    <w:rPr>
                      <w:sz w:val="28"/>
                      <w:szCs w:val="28"/>
                    </w:rPr>
                    <w:t>Разработана на основе Федерального государственного образовательного стандарта по программе подготовки специалистов среднего звена 42.02.01 «Реклама»</w:t>
                  </w:r>
                </w:p>
                <w:p w:rsidR="007D1C52" w:rsidRPr="001F6EE9" w:rsidRDefault="007D1C52" w:rsidP="00C045B4">
                  <w:pPr>
                    <w:ind w:left="211" w:right="141"/>
                    <w:rPr>
                      <w:sz w:val="28"/>
                      <w:szCs w:val="28"/>
                    </w:rPr>
                  </w:pPr>
                </w:p>
                <w:p w:rsidR="007D1C52" w:rsidRPr="001F6EE9" w:rsidRDefault="007D1C52" w:rsidP="00C045B4">
                  <w:pPr>
                    <w:ind w:left="211" w:right="141"/>
                    <w:jc w:val="both"/>
                    <w:rPr>
                      <w:sz w:val="28"/>
                      <w:szCs w:val="28"/>
                    </w:rPr>
                  </w:pPr>
                  <w:r w:rsidRPr="001F6EE9">
                    <w:rPr>
                      <w:sz w:val="28"/>
                      <w:szCs w:val="28"/>
                    </w:rPr>
                    <w:t>Заместитель директора по УМР</w:t>
                  </w:r>
                </w:p>
                <w:p w:rsidR="007D1C52" w:rsidRPr="001F6EE9" w:rsidRDefault="007D1C52" w:rsidP="00C045B4">
                  <w:pPr>
                    <w:ind w:left="211" w:right="141"/>
                    <w:jc w:val="both"/>
                    <w:rPr>
                      <w:sz w:val="28"/>
                      <w:szCs w:val="28"/>
                    </w:rPr>
                  </w:pPr>
                  <w:r w:rsidRPr="001F6EE9">
                    <w:rPr>
                      <w:sz w:val="28"/>
                      <w:szCs w:val="28"/>
                    </w:rPr>
                    <w:t>________________/Подбуртная Н.Н.</w:t>
                  </w:r>
                </w:p>
              </w:tc>
            </w:tr>
          </w:tbl>
          <w:p w:rsidR="007D1C52" w:rsidRPr="004C0F25" w:rsidRDefault="007D1C52" w:rsidP="00B36717">
            <w:pPr>
              <w:rPr>
                <w:sz w:val="28"/>
                <w:szCs w:val="28"/>
              </w:rPr>
            </w:pPr>
          </w:p>
        </w:tc>
        <w:tc>
          <w:tcPr>
            <w:tcW w:w="5104" w:type="dxa"/>
          </w:tcPr>
          <w:p w:rsidR="007D1C52" w:rsidRPr="004C0F25" w:rsidRDefault="007D1C52" w:rsidP="00B36717">
            <w:pPr>
              <w:jc w:val="both"/>
              <w:rPr>
                <w:sz w:val="28"/>
                <w:szCs w:val="28"/>
              </w:rPr>
            </w:pPr>
          </w:p>
        </w:tc>
      </w:tr>
    </w:tbl>
    <w:p w:rsidR="007D1C52" w:rsidRPr="004E0A38" w:rsidRDefault="007D1C52" w:rsidP="00695273">
      <w:pPr>
        <w:rPr>
          <w:sz w:val="28"/>
          <w:szCs w:val="28"/>
        </w:rPr>
      </w:pPr>
    </w:p>
    <w:p w:rsidR="007D1C52" w:rsidRDefault="007D1C52" w:rsidP="00695273">
      <w:pPr>
        <w:rPr>
          <w:sz w:val="28"/>
          <w:szCs w:val="28"/>
        </w:rPr>
      </w:pPr>
    </w:p>
    <w:p w:rsidR="007D1C52" w:rsidRDefault="007D1C52" w:rsidP="00695273">
      <w:pPr>
        <w:rPr>
          <w:sz w:val="28"/>
          <w:szCs w:val="28"/>
        </w:rPr>
      </w:pPr>
    </w:p>
    <w:p w:rsidR="007D1C52" w:rsidRDefault="007D1C52" w:rsidP="00695273">
      <w:pPr>
        <w:rPr>
          <w:sz w:val="28"/>
          <w:szCs w:val="28"/>
        </w:rPr>
      </w:pPr>
    </w:p>
    <w:p w:rsidR="007D1C52" w:rsidRDefault="007D1C52" w:rsidP="00695273">
      <w:pPr>
        <w:rPr>
          <w:sz w:val="28"/>
          <w:szCs w:val="28"/>
        </w:rPr>
      </w:pPr>
    </w:p>
    <w:p w:rsidR="007D1C52" w:rsidRPr="004E0A38" w:rsidRDefault="007D1C52" w:rsidP="00695273">
      <w:pPr>
        <w:rPr>
          <w:sz w:val="28"/>
          <w:szCs w:val="28"/>
        </w:rPr>
      </w:pPr>
    </w:p>
    <w:p w:rsidR="007D1C52" w:rsidRPr="004E0A38" w:rsidRDefault="007D1C52" w:rsidP="00695273">
      <w:pPr>
        <w:rPr>
          <w:sz w:val="28"/>
          <w:szCs w:val="28"/>
        </w:rPr>
      </w:pPr>
    </w:p>
    <w:p w:rsidR="007D1C52" w:rsidRPr="001C0528" w:rsidRDefault="007D1C52" w:rsidP="00EF5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36"/>
          <w:szCs w:val="36"/>
        </w:rPr>
      </w:pPr>
      <w:r w:rsidRPr="001C0528">
        <w:rPr>
          <w:b/>
          <w:caps/>
          <w:sz w:val="36"/>
          <w:szCs w:val="36"/>
        </w:rPr>
        <w:t>раБОЧАя ПРОГРАММа</w:t>
      </w:r>
    </w:p>
    <w:p w:rsidR="007D1C52" w:rsidRPr="004E0A38" w:rsidRDefault="007D1C52" w:rsidP="00EF5A20">
      <w:pPr>
        <w:jc w:val="center"/>
        <w:rPr>
          <w:b/>
          <w:sz w:val="28"/>
          <w:szCs w:val="28"/>
        </w:rPr>
      </w:pPr>
    </w:p>
    <w:p w:rsidR="007D1C52" w:rsidRPr="004E0A38" w:rsidRDefault="007D1C52" w:rsidP="00695273">
      <w:pPr>
        <w:jc w:val="center"/>
        <w:rPr>
          <w:b/>
          <w:sz w:val="28"/>
          <w:szCs w:val="28"/>
        </w:rPr>
      </w:pPr>
    </w:p>
    <w:p w:rsidR="007D1C52" w:rsidRDefault="007D1C52" w:rsidP="00EF5A20">
      <w:pPr>
        <w:jc w:val="center"/>
        <w:rPr>
          <w:b/>
          <w:sz w:val="32"/>
          <w:szCs w:val="32"/>
        </w:rPr>
      </w:pPr>
      <w:r>
        <w:rPr>
          <w:b/>
          <w:sz w:val="32"/>
          <w:szCs w:val="32"/>
        </w:rPr>
        <w:t>Профессионального модуля</w:t>
      </w:r>
    </w:p>
    <w:p w:rsidR="007D1C52" w:rsidRPr="00EF5A20" w:rsidRDefault="007D1C52" w:rsidP="00EF5A20">
      <w:pPr>
        <w:jc w:val="center"/>
        <w:rPr>
          <w:b/>
          <w:sz w:val="32"/>
          <w:szCs w:val="32"/>
        </w:rPr>
      </w:pPr>
      <w:r>
        <w:rPr>
          <w:b/>
          <w:bCs/>
          <w:sz w:val="31"/>
          <w:szCs w:val="31"/>
        </w:rPr>
        <w:t>«Производство рекламной продукции»</w:t>
      </w:r>
      <w:r w:rsidR="0007554A">
        <w:rPr>
          <w:b/>
          <w:bCs/>
          <w:sz w:val="31"/>
          <w:szCs w:val="31"/>
        </w:rPr>
        <w:t>.</w:t>
      </w:r>
    </w:p>
    <w:p w:rsidR="007D1C52" w:rsidRDefault="007D1C52" w:rsidP="00695273">
      <w:pPr>
        <w:jc w:val="center"/>
        <w:rPr>
          <w:b/>
          <w:sz w:val="28"/>
          <w:szCs w:val="28"/>
        </w:rPr>
      </w:pPr>
    </w:p>
    <w:p w:rsidR="007D1C52" w:rsidRDefault="007D1C52" w:rsidP="00695273">
      <w:pPr>
        <w:jc w:val="center"/>
        <w:rPr>
          <w:b/>
          <w:sz w:val="28"/>
          <w:szCs w:val="28"/>
        </w:rPr>
      </w:pPr>
    </w:p>
    <w:p w:rsidR="007D1C52" w:rsidRDefault="007D1C52" w:rsidP="00047FCC">
      <w:pPr>
        <w:rPr>
          <w:b/>
          <w:sz w:val="28"/>
          <w:szCs w:val="28"/>
        </w:rPr>
      </w:pPr>
      <w:r>
        <w:rPr>
          <w:b/>
          <w:sz w:val="28"/>
          <w:szCs w:val="28"/>
        </w:rPr>
        <w:t>Составитель:</w:t>
      </w:r>
    </w:p>
    <w:p w:rsidR="007D1C52" w:rsidRPr="00D33D50" w:rsidRDefault="007D1C52" w:rsidP="00047FCC">
      <w:pPr>
        <w:rPr>
          <w:sz w:val="28"/>
          <w:szCs w:val="28"/>
        </w:rPr>
      </w:pPr>
      <w:r>
        <w:rPr>
          <w:sz w:val="28"/>
          <w:szCs w:val="28"/>
        </w:rPr>
        <w:t>Бакумова Ю.А</w:t>
      </w:r>
      <w:r w:rsidRPr="00D33D50">
        <w:rPr>
          <w:sz w:val="28"/>
          <w:szCs w:val="28"/>
        </w:rPr>
        <w:t>., преподаватель ГБПОУ г. Москвы «ТХТК»</w:t>
      </w:r>
      <w:r w:rsidR="0007554A">
        <w:rPr>
          <w:sz w:val="28"/>
          <w:szCs w:val="28"/>
        </w:rPr>
        <w:t>,</w:t>
      </w:r>
    </w:p>
    <w:p w:rsidR="007D1C52" w:rsidRDefault="007D1C52" w:rsidP="00047FCC">
      <w:pPr>
        <w:rPr>
          <w:sz w:val="28"/>
          <w:szCs w:val="28"/>
        </w:rPr>
      </w:pPr>
      <w:r>
        <w:rPr>
          <w:sz w:val="28"/>
          <w:szCs w:val="28"/>
        </w:rPr>
        <w:t xml:space="preserve">Высоцкая Е.А., </w:t>
      </w:r>
      <w:r w:rsidRPr="007522F3">
        <w:rPr>
          <w:sz w:val="28"/>
          <w:szCs w:val="28"/>
        </w:rPr>
        <w:t xml:space="preserve"> преподаватель ГБ</w:t>
      </w:r>
      <w:r>
        <w:rPr>
          <w:sz w:val="28"/>
          <w:szCs w:val="28"/>
        </w:rPr>
        <w:t>П</w:t>
      </w:r>
      <w:r w:rsidRPr="007522F3">
        <w:rPr>
          <w:sz w:val="28"/>
          <w:szCs w:val="28"/>
        </w:rPr>
        <w:t xml:space="preserve">ОУ </w:t>
      </w:r>
      <w:r>
        <w:rPr>
          <w:sz w:val="28"/>
          <w:szCs w:val="28"/>
        </w:rPr>
        <w:t xml:space="preserve">г. Москвы </w:t>
      </w:r>
      <w:r w:rsidRPr="007522F3">
        <w:rPr>
          <w:sz w:val="28"/>
          <w:szCs w:val="28"/>
        </w:rPr>
        <w:t xml:space="preserve"> </w:t>
      </w:r>
      <w:r>
        <w:rPr>
          <w:sz w:val="28"/>
          <w:szCs w:val="28"/>
        </w:rPr>
        <w:t>«</w:t>
      </w:r>
      <w:r w:rsidRPr="007522F3">
        <w:rPr>
          <w:sz w:val="28"/>
          <w:szCs w:val="28"/>
        </w:rPr>
        <w:t>ТХ</w:t>
      </w:r>
      <w:r>
        <w:rPr>
          <w:sz w:val="28"/>
          <w:szCs w:val="28"/>
        </w:rPr>
        <w:t>Т</w:t>
      </w:r>
      <w:r w:rsidRPr="007522F3">
        <w:rPr>
          <w:sz w:val="28"/>
          <w:szCs w:val="28"/>
        </w:rPr>
        <w:t>К</w:t>
      </w:r>
      <w:r>
        <w:rPr>
          <w:sz w:val="28"/>
          <w:szCs w:val="28"/>
        </w:rPr>
        <w:t>».</w:t>
      </w:r>
    </w:p>
    <w:p w:rsidR="007D1C52" w:rsidRDefault="007D1C52" w:rsidP="00047FCC">
      <w:pPr>
        <w:rPr>
          <w:sz w:val="28"/>
          <w:szCs w:val="28"/>
        </w:rPr>
      </w:pPr>
    </w:p>
    <w:p w:rsidR="007D1C52" w:rsidRDefault="007D1C52" w:rsidP="00047FCC">
      <w:pPr>
        <w:rPr>
          <w:sz w:val="28"/>
          <w:szCs w:val="28"/>
        </w:rPr>
      </w:pPr>
    </w:p>
    <w:p w:rsidR="007D1C52" w:rsidRPr="004E0A38" w:rsidRDefault="007D1C52" w:rsidP="00695273">
      <w:pPr>
        <w:rPr>
          <w:b/>
          <w:sz w:val="28"/>
          <w:szCs w:val="28"/>
        </w:rPr>
      </w:pPr>
    </w:p>
    <w:p w:rsidR="007D1C52" w:rsidRPr="00B24B4D" w:rsidRDefault="007D1C52" w:rsidP="00695273">
      <w:pPr>
        <w:pStyle w:val="5"/>
        <w:rPr>
          <w:rFonts w:ascii="Times New Roman" w:hAnsi="Times New Roman"/>
          <w:b w:val="0"/>
          <w:i w:val="0"/>
          <w:sz w:val="28"/>
          <w:szCs w:val="28"/>
        </w:rPr>
      </w:pPr>
      <w:r w:rsidRPr="004E0A38">
        <w:rPr>
          <w:b w:val="0"/>
          <w:sz w:val="28"/>
          <w:szCs w:val="28"/>
        </w:rPr>
        <w:t xml:space="preserve"> </w:t>
      </w:r>
    </w:p>
    <w:p w:rsidR="007D1C52" w:rsidRPr="00B24B4D" w:rsidRDefault="007D1C52" w:rsidP="00695273">
      <w:pPr>
        <w:rPr>
          <w:b/>
          <w:sz w:val="28"/>
          <w:szCs w:val="28"/>
        </w:rPr>
      </w:pPr>
    </w:p>
    <w:p w:rsidR="007D1C52" w:rsidRPr="00A0068C" w:rsidRDefault="007D1C52" w:rsidP="00695273">
      <w:pPr>
        <w:rPr>
          <w:rFonts w:ascii="Arial Narrow" w:hAnsi="Arial Narrow"/>
          <w:color w:val="000000"/>
          <w:spacing w:val="-5"/>
          <w:sz w:val="22"/>
        </w:rPr>
      </w:pPr>
    </w:p>
    <w:p w:rsidR="007D1C52" w:rsidRDefault="007D1C52" w:rsidP="00695273">
      <w:pPr>
        <w:rPr>
          <w:b/>
          <w:sz w:val="28"/>
          <w:szCs w:val="28"/>
        </w:rPr>
      </w:pPr>
      <w:r w:rsidRPr="004E0A38">
        <w:rPr>
          <w:b/>
          <w:sz w:val="28"/>
          <w:szCs w:val="28"/>
        </w:rPr>
        <w:t xml:space="preserve">                  </w:t>
      </w:r>
    </w:p>
    <w:p w:rsidR="007D1C52" w:rsidRDefault="007D1C52" w:rsidP="00695273">
      <w:pPr>
        <w:rPr>
          <w:b/>
          <w:sz w:val="28"/>
          <w:szCs w:val="28"/>
        </w:rPr>
      </w:pPr>
    </w:p>
    <w:p w:rsidR="007D1C52" w:rsidRDefault="007D1C52" w:rsidP="00695273">
      <w:pPr>
        <w:rPr>
          <w:b/>
          <w:sz w:val="28"/>
          <w:szCs w:val="28"/>
        </w:rPr>
      </w:pPr>
    </w:p>
    <w:p w:rsidR="007D1C52" w:rsidRDefault="007D1C52" w:rsidP="00695273">
      <w:pPr>
        <w:rPr>
          <w:b/>
          <w:sz w:val="28"/>
          <w:szCs w:val="28"/>
        </w:rPr>
      </w:pPr>
    </w:p>
    <w:p w:rsidR="007D1C52" w:rsidRDefault="007D1C52" w:rsidP="00695273">
      <w:pPr>
        <w:rPr>
          <w:b/>
          <w:sz w:val="28"/>
          <w:szCs w:val="28"/>
        </w:rPr>
      </w:pPr>
    </w:p>
    <w:p w:rsidR="007D1C52" w:rsidRDefault="007D1C52" w:rsidP="00695273">
      <w:pPr>
        <w:rPr>
          <w:b/>
          <w:sz w:val="28"/>
          <w:szCs w:val="28"/>
        </w:rPr>
      </w:pPr>
    </w:p>
    <w:p w:rsidR="007D1C52" w:rsidRDefault="007D1C52" w:rsidP="00695273">
      <w:pPr>
        <w:rPr>
          <w:sz w:val="28"/>
          <w:szCs w:val="28"/>
        </w:rPr>
      </w:pPr>
    </w:p>
    <w:p w:rsidR="007D1C52" w:rsidRDefault="007D1C52" w:rsidP="00695273">
      <w:pPr>
        <w:rPr>
          <w:sz w:val="28"/>
          <w:szCs w:val="28"/>
        </w:rPr>
      </w:pPr>
    </w:p>
    <w:p w:rsidR="007D1C52" w:rsidRDefault="007D1C52" w:rsidP="00695273">
      <w:pPr>
        <w:rPr>
          <w:sz w:val="28"/>
          <w:szCs w:val="28"/>
        </w:rPr>
      </w:pPr>
    </w:p>
    <w:p w:rsidR="007D1C52" w:rsidRDefault="007D1C52" w:rsidP="0072037C">
      <w:pPr>
        <w:rPr>
          <w:b/>
          <w:sz w:val="28"/>
          <w:szCs w:val="28"/>
        </w:rPr>
      </w:pPr>
    </w:p>
    <w:p w:rsidR="007D1C52" w:rsidRDefault="007D1C52" w:rsidP="0072037C">
      <w:pPr>
        <w:rPr>
          <w:b/>
          <w:sz w:val="28"/>
          <w:szCs w:val="28"/>
        </w:rPr>
      </w:pPr>
    </w:p>
    <w:p w:rsidR="007D1C52" w:rsidRDefault="007D1C52" w:rsidP="0072037C">
      <w:pPr>
        <w:rPr>
          <w:b/>
          <w:sz w:val="28"/>
          <w:szCs w:val="28"/>
        </w:rPr>
      </w:pPr>
    </w:p>
    <w:p w:rsidR="007D1C52" w:rsidRPr="00E618FF" w:rsidRDefault="007D1C52" w:rsidP="0072037C">
      <w:pPr>
        <w:rPr>
          <w:b/>
          <w:sz w:val="28"/>
          <w:szCs w:val="28"/>
        </w:rPr>
      </w:pPr>
    </w:p>
    <w:p w:rsidR="007D1C52" w:rsidRPr="00E618FF" w:rsidRDefault="007D1C52" w:rsidP="0072037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sz w:val="28"/>
          <w:szCs w:val="28"/>
        </w:rPr>
      </w:pPr>
      <w:r w:rsidRPr="00E618FF">
        <w:rPr>
          <w:rFonts w:ascii="Times New Roman" w:hAnsi="Times New Roman"/>
          <w:sz w:val="28"/>
          <w:szCs w:val="28"/>
        </w:rPr>
        <w:t>СОДЕРЖАНИЕ</w:t>
      </w:r>
    </w:p>
    <w:p w:rsidR="007D1C52" w:rsidRPr="001F6EE9" w:rsidRDefault="007D1C52" w:rsidP="0072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9156" w:type="dxa"/>
        <w:tblLook w:val="01E0" w:firstRow="1" w:lastRow="1" w:firstColumn="1" w:lastColumn="1" w:noHBand="0" w:noVBand="0"/>
      </w:tblPr>
      <w:tblGrid>
        <w:gridCol w:w="7196"/>
        <w:gridCol w:w="1960"/>
      </w:tblGrid>
      <w:tr w:rsidR="007D1C52" w:rsidRPr="001F6EE9" w:rsidTr="00C045B4">
        <w:trPr>
          <w:trHeight w:val="369"/>
        </w:trPr>
        <w:tc>
          <w:tcPr>
            <w:tcW w:w="7196" w:type="dxa"/>
          </w:tcPr>
          <w:p w:rsidR="007D1C52" w:rsidRPr="001F6EE9" w:rsidRDefault="007D1C52" w:rsidP="00C045B4">
            <w:pPr>
              <w:pStyle w:val="1"/>
              <w:ind w:left="284" w:firstLine="0"/>
              <w:jc w:val="both"/>
              <w:rPr>
                <w:rFonts w:ascii="Times New Roman" w:hAnsi="Times New Roman"/>
                <w:bCs w:val="0"/>
                <w:caps/>
                <w:kern w:val="0"/>
                <w:sz w:val="28"/>
                <w:szCs w:val="28"/>
              </w:rPr>
            </w:pPr>
          </w:p>
        </w:tc>
        <w:tc>
          <w:tcPr>
            <w:tcW w:w="1960" w:type="dxa"/>
          </w:tcPr>
          <w:p w:rsidR="007D1C52" w:rsidRPr="001F6EE9" w:rsidRDefault="007D1C52" w:rsidP="00C045B4">
            <w:pPr>
              <w:jc w:val="center"/>
              <w:rPr>
                <w:sz w:val="28"/>
                <w:szCs w:val="28"/>
              </w:rPr>
            </w:pPr>
            <w:r w:rsidRPr="00047FCC">
              <w:rPr>
                <w:sz w:val="28"/>
                <w:szCs w:val="28"/>
              </w:rPr>
              <w:t>стр.</w:t>
            </w:r>
          </w:p>
        </w:tc>
      </w:tr>
      <w:tr w:rsidR="007D1C52" w:rsidRPr="001F6EE9" w:rsidTr="00C045B4">
        <w:trPr>
          <w:trHeight w:val="1074"/>
        </w:trPr>
        <w:tc>
          <w:tcPr>
            <w:tcW w:w="7196" w:type="dxa"/>
          </w:tcPr>
          <w:p w:rsidR="007D1C52" w:rsidRPr="001F6EE9" w:rsidRDefault="007D1C52" w:rsidP="00C045B4">
            <w:pPr>
              <w:pStyle w:val="1"/>
              <w:numPr>
                <w:ilvl w:val="0"/>
                <w:numId w:val="8"/>
              </w:numPr>
              <w:tabs>
                <w:tab w:val="clear" w:pos="644"/>
                <w:tab w:val="num" w:pos="142"/>
              </w:tabs>
              <w:ind w:left="142" w:firstLine="0"/>
              <w:jc w:val="both"/>
              <w:rPr>
                <w:rFonts w:ascii="Times New Roman" w:hAnsi="Times New Roman"/>
                <w:bCs w:val="0"/>
                <w:caps/>
                <w:kern w:val="0"/>
                <w:sz w:val="28"/>
                <w:szCs w:val="28"/>
              </w:rPr>
            </w:pPr>
            <w:r w:rsidRPr="001F6EE9">
              <w:rPr>
                <w:rFonts w:ascii="Times New Roman" w:hAnsi="Times New Roman"/>
                <w:bCs w:val="0"/>
                <w:caps/>
                <w:kern w:val="0"/>
                <w:sz w:val="28"/>
                <w:szCs w:val="28"/>
              </w:rPr>
              <w:t>ПАСПОРТ рабочей ПРОГРАММЫ профессионального модуля</w:t>
            </w:r>
          </w:p>
          <w:p w:rsidR="007D1C52" w:rsidRPr="001F6EE9" w:rsidRDefault="007D1C52" w:rsidP="00C045B4">
            <w:pPr>
              <w:tabs>
                <w:tab w:val="num" w:pos="142"/>
              </w:tabs>
              <w:ind w:left="142"/>
              <w:rPr>
                <w:sz w:val="28"/>
                <w:szCs w:val="28"/>
              </w:rPr>
            </w:pPr>
          </w:p>
        </w:tc>
        <w:tc>
          <w:tcPr>
            <w:tcW w:w="1960" w:type="dxa"/>
          </w:tcPr>
          <w:p w:rsidR="007D1C52" w:rsidRPr="00267A09" w:rsidRDefault="007D1C52" w:rsidP="00C045B4">
            <w:pPr>
              <w:jc w:val="center"/>
              <w:rPr>
                <w:b/>
                <w:sz w:val="28"/>
                <w:szCs w:val="28"/>
              </w:rPr>
            </w:pPr>
            <w:r w:rsidRPr="00267A09">
              <w:rPr>
                <w:b/>
                <w:sz w:val="28"/>
                <w:szCs w:val="28"/>
              </w:rPr>
              <w:t>4</w:t>
            </w:r>
          </w:p>
        </w:tc>
      </w:tr>
      <w:tr w:rsidR="007D1C52" w:rsidRPr="001F6EE9" w:rsidTr="00C045B4">
        <w:trPr>
          <w:trHeight w:val="1074"/>
        </w:trPr>
        <w:tc>
          <w:tcPr>
            <w:tcW w:w="7196" w:type="dxa"/>
          </w:tcPr>
          <w:p w:rsidR="007D1C52" w:rsidRPr="001F6EE9" w:rsidRDefault="007D1C52" w:rsidP="00C045B4">
            <w:pPr>
              <w:pStyle w:val="1"/>
              <w:numPr>
                <w:ilvl w:val="0"/>
                <w:numId w:val="8"/>
              </w:numPr>
              <w:tabs>
                <w:tab w:val="clear" w:pos="644"/>
                <w:tab w:val="num" w:pos="142"/>
              </w:tabs>
              <w:ind w:left="142" w:firstLine="0"/>
              <w:jc w:val="both"/>
              <w:rPr>
                <w:rFonts w:ascii="Times New Roman" w:hAnsi="Times New Roman"/>
                <w:bCs w:val="0"/>
                <w:caps/>
                <w:kern w:val="0"/>
                <w:sz w:val="28"/>
                <w:szCs w:val="28"/>
              </w:rPr>
            </w:pPr>
            <w:r w:rsidRPr="001F6EE9">
              <w:rPr>
                <w:rFonts w:ascii="Times New Roman" w:hAnsi="Times New Roman"/>
                <w:bCs w:val="0"/>
                <w:caps/>
                <w:kern w:val="0"/>
                <w:sz w:val="28"/>
                <w:szCs w:val="28"/>
              </w:rPr>
              <w:t>СТРУКТУРА и  содержание программы профессионального модуля</w:t>
            </w:r>
          </w:p>
          <w:p w:rsidR="007D1C52" w:rsidRPr="001F6EE9" w:rsidRDefault="007D1C52" w:rsidP="00C045B4">
            <w:pPr>
              <w:pStyle w:val="1"/>
              <w:tabs>
                <w:tab w:val="num" w:pos="142"/>
              </w:tabs>
              <w:ind w:left="142" w:firstLine="0"/>
              <w:jc w:val="both"/>
              <w:rPr>
                <w:rFonts w:ascii="Times New Roman" w:hAnsi="Times New Roman"/>
                <w:bCs w:val="0"/>
                <w:caps/>
                <w:kern w:val="0"/>
                <w:sz w:val="28"/>
                <w:szCs w:val="28"/>
              </w:rPr>
            </w:pPr>
          </w:p>
        </w:tc>
        <w:tc>
          <w:tcPr>
            <w:tcW w:w="1960" w:type="dxa"/>
          </w:tcPr>
          <w:p w:rsidR="007D1C52" w:rsidRPr="00267A09" w:rsidRDefault="007D1C52" w:rsidP="00C045B4">
            <w:pPr>
              <w:jc w:val="center"/>
              <w:rPr>
                <w:b/>
                <w:sz w:val="28"/>
                <w:szCs w:val="28"/>
              </w:rPr>
            </w:pPr>
            <w:r>
              <w:rPr>
                <w:b/>
                <w:sz w:val="28"/>
                <w:szCs w:val="28"/>
              </w:rPr>
              <w:t>9</w:t>
            </w:r>
          </w:p>
          <w:p w:rsidR="007D1C52" w:rsidRPr="00267A09" w:rsidRDefault="007D1C52" w:rsidP="00C045B4">
            <w:pPr>
              <w:jc w:val="center"/>
              <w:rPr>
                <w:b/>
                <w:sz w:val="28"/>
                <w:szCs w:val="28"/>
              </w:rPr>
            </w:pPr>
          </w:p>
        </w:tc>
      </w:tr>
      <w:tr w:rsidR="007D1C52" w:rsidRPr="001F6EE9" w:rsidTr="00C045B4">
        <w:trPr>
          <w:trHeight w:val="750"/>
        </w:trPr>
        <w:tc>
          <w:tcPr>
            <w:tcW w:w="7196" w:type="dxa"/>
          </w:tcPr>
          <w:p w:rsidR="007D1C52" w:rsidRPr="001F6EE9" w:rsidRDefault="007D1C52" w:rsidP="00C045B4">
            <w:pPr>
              <w:pStyle w:val="1"/>
              <w:numPr>
                <w:ilvl w:val="0"/>
                <w:numId w:val="8"/>
              </w:numPr>
              <w:tabs>
                <w:tab w:val="clear" w:pos="644"/>
                <w:tab w:val="num" w:pos="142"/>
              </w:tabs>
              <w:ind w:left="142" w:firstLine="0"/>
              <w:jc w:val="both"/>
              <w:rPr>
                <w:rFonts w:ascii="Times New Roman" w:hAnsi="Times New Roman"/>
                <w:bCs w:val="0"/>
                <w:caps/>
                <w:kern w:val="0"/>
                <w:sz w:val="28"/>
                <w:szCs w:val="28"/>
              </w:rPr>
            </w:pPr>
            <w:r w:rsidRPr="001F6EE9">
              <w:rPr>
                <w:rFonts w:ascii="Times New Roman" w:hAnsi="Times New Roman"/>
                <w:bCs w:val="0"/>
                <w:caps/>
                <w:kern w:val="0"/>
                <w:sz w:val="28"/>
                <w:szCs w:val="28"/>
              </w:rPr>
              <w:t>Тематический план программы профессионального модуля</w:t>
            </w:r>
          </w:p>
          <w:p w:rsidR="007D1C52" w:rsidRPr="001F6EE9" w:rsidRDefault="007D1C52" w:rsidP="00C045B4">
            <w:pPr>
              <w:pStyle w:val="1"/>
              <w:tabs>
                <w:tab w:val="num" w:pos="0"/>
                <w:tab w:val="num" w:pos="142"/>
              </w:tabs>
              <w:ind w:firstLine="0"/>
              <w:jc w:val="both"/>
              <w:rPr>
                <w:rFonts w:ascii="Times New Roman" w:hAnsi="Times New Roman"/>
                <w:bCs w:val="0"/>
                <w:caps/>
                <w:kern w:val="0"/>
                <w:sz w:val="28"/>
                <w:szCs w:val="28"/>
              </w:rPr>
            </w:pPr>
          </w:p>
        </w:tc>
        <w:tc>
          <w:tcPr>
            <w:tcW w:w="1960" w:type="dxa"/>
          </w:tcPr>
          <w:p w:rsidR="007D1C52" w:rsidRPr="00267A09" w:rsidRDefault="007D1C52" w:rsidP="004C2A29">
            <w:pPr>
              <w:jc w:val="center"/>
              <w:rPr>
                <w:b/>
                <w:sz w:val="28"/>
                <w:szCs w:val="28"/>
              </w:rPr>
            </w:pPr>
            <w:r w:rsidRPr="00267A09">
              <w:rPr>
                <w:b/>
                <w:sz w:val="28"/>
                <w:szCs w:val="28"/>
              </w:rPr>
              <w:t>1</w:t>
            </w:r>
            <w:r>
              <w:rPr>
                <w:b/>
                <w:sz w:val="28"/>
                <w:szCs w:val="28"/>
              </w:rPr>
              <w:t>1</w:t>
            </w:r>
          </w:p>
        </w:tc>
      </w:tr>
      <w:tr w:rsidR="007D1C52" w:rsidRPr="001F6EE9" w:rsidTr="00C045B4">
        <w:trPr>
          <w:trHeight w:val="1074"/>
        </w:trPr>
        <w:tc>
          <w:tcPr>
            <w:tcW w:w="7196" w:type="dxa"/>
          </w:tcPr>
          <w:p w:rsidR="007D1C52" w:rsidRPr="001F6EE9" w:rsidRDefault="007D1C52" w:rsidP="00C045B4">
            <w:pPr>
              <w:pStyle w:val="1"/>
              <w:tabs>
                <w:tab w:val="num" w:pos="142"/>
              </w:tabs>
              <w:ind w:left="142" w:firstLine="0"/>
              <w:jc w:val="both"/>
              <w:rPr>
                <w:rFonts w:ascii="Times New Roman" w:hAnsi="Times New Roman"/>
                <w:bCs w:val="0"/>
                <w:caps/>
                <w:kern w:val="0"/>
                <w:sz w:val="28"/>
                <w:szCs w:val="28"/>
              </w:rPr>
            </w:pPr>
            <w:r w:rsidRPr="001F6EE9">
              <w:rPr>
                <w:rFonts w:ascii="Times New Roman" w:hAnsi="Times New Roman"/>
                <w:bCs w:val="0"/>
                <w:caps/>
                <w:kern w:val="0"/>
                <w:sz w:val="28"/>
                <w:szCs w:val="28"/>
              </w:rPr>
              <w:t>4. условия реализации программы профессионального модуля</w:t>
            </w:r>
          </w:p>
          <w:p w:rsidR="007D1C52" w:rsidRPr="001F6EE9" w:rsidRDefault="007D1C52" w:rsidP="00C045B4">
            <w:pPr>
              <w:tabs>
                <w:tab w:val="num" w:pos="142"/>
              </w:tabs>
            </w:pPr>
          </w:p>
          <w:p w:rsidR="007D1C52" w:rsidRPr="001F6EE9" w:rsidRDefault="007D1C52" w:rsidP="00C045B4">
            <w:pPr>
              <w:tabs>
                <w:tab w:val="num" w:pos="142"/>
              </w:tabs>
              <w:ind w:left="142"/>
            </w:pPr>
          </w:p>
          <w:p w:rsidR="007D1C52" w:rsidRPr="001F6EE9" w:rsidRDefault="007D1C52" w:rsidP="00C045B4">
            <w:pPr>
              <w:pStyle w:val="1"/>
              <w:tabs>
                <w:tab w:val="num" w:pos="142"/>
              </w:tabs>
              <w:ind w:left="142" w:firstLine="0"/>
              <w:jc w:val="both"/>
              <w:rPr>
                <w:rFonts w:ascii="Times New Roman" w:hAnsi="Times New Roman"/>
                <w:bCs w:val="0"/>
                <w:caps/>
                <w:kern w:val="0"/>
                <w:sz w:val="28"/>
                <w:szCs w:val="28"/>
              </w:rPr>
            </w:pPr>
            <w:r w:rsidRPr="001F6EE9">
              <w:rPr>
                <w:rFonts w:ascii="Times New Roman" w:hAnsi="Times New Roman"/>
                <w:bCs w:val="0"/>
                <w:caps/>
                <w:kern w:val="0"/>
                <w:sz w:val="28"/>
                <w:szCs w:val="28"/>
              </w:rPr>
              <w:t>5.  Контроль и оценка результатов Освоения профессионального модуля</w:t>
            </w:r>
          </w:p>
          <w:p w:rsidR="007D1C52" w:rsidRPr="001F6EE9" w:rsidRDefault="007D1C52" w:rsidP="00C045B4">
            <w:pPr>
              <w:pStyle w:val="1"/>
              <w:tabs>
                <w:tab w:val="num" w:pos="142"/>
              </w:tabs>
              <w:ind w:left="142" w:firstLine="0"/>
              <w:jc w:val="both"/>
              <w:rPr>
                <w:rFonts w:ascii="Times New Roman" w:hAnsi="Times New Roman"/>
                <w:bCs w:val="0"/>
                <w:caps/>
                <w:kern w:val="0"/>
                <w:sz w:val="28"/>
                <w:szCs w:val="28"/>
              </w:rPr>
            </w:pPr>
          </w:p>
          <w:p w:rsidR="007D1C52" w:rsidRPr="001F6EE9" w:rsidRDefault="007D1C52" w:rsidP="00C045B4">
            <w:pPr>
              <w:pStyle w:val="1"/>
              <w:tabs>
                <w:tab w:val="num" w:pos="142"/>
              </w:tabs>
              <w:ind w:left="142" w:firstLine="0"/>
              <w:jc w:val="both"/>
              <w:rPr>
                <w:rFonts w:ascii="Times New Roman" w:hAnsi="Times New Roman"/>
                <w:bCs w:val="0"/>
                <w:caps/>
                <w:kern w:val="0"/>
                <w:sz w:val="28"/>
                <w:szCs w:val="28"/>
              </w:rPr>
            </w:pPr>
          </w:p>
        </w:tc>
        <w:tc>
          <w:tcPr>
            <w:tcW w:w="1960" w:type="dxa"/>
          </w:tcPr>
          <w:p w:rsidR="007D1C52" w:rsidRPr="00267A09" w:rsidRDefault="003665A0" w:rsidP="00C045B4">
            <w:pPr>
              <w:jc w:val="center"/>
              <w:rPr>
                <w:b/>
                <w:sz w:val="28"/>
                <w:szCs w:val="28"/>
              </w:rPr>
            </w:pPr>
            <w:r>
              <w:rPr>
                <w:b/>
                <w:sz w:val="28"/>
                <w:szCs w:val="28"/>
              </w:rPr>
              <w:t>44</w:t>
            </w:r>
          </w:p>
          <w:p w:rsidR="007D1C52" w:rsidRPr="00267A09" w:rsidRDefault="007D1C52" w:rsidP="00C045B4">
            <w:pPr>
              <w:jc w:val="center"/>
              <w:rPr>
                <w:b/>
                <w:sz w:val="28"/>
                <w:szCs w:val="28"/>
              </w:rPr>
            </w:pPr>
          </w:p>
          <w:p w:rsidR="007D1C52" w:rsidRPr="00267A09" w:rsidRDefault="007D1C52" w:rsidP="00C045B4">
            <w:pPr>
              <w:jc w:val="center"/>
              <w:rPr>
                <w:b/>
                <w:sz w:val="28"/>
                <w:szCs w:val="28"/>
              </w:rPr>
            </w:pPr>
          </w:p>
          <w:p w:rsidR="007D1C52" w:rsidRPr="00267A09" w:rsidRDefault="007D1C52" w:rsidP="00C045B4">
            <w:pPr>
              <w:jc w:val="center"/>
              <w:rPr>
                <w:b/>
                <w:sz w:val="28"/>
                <w:szCs w:val="28"/>
              </w:rPr>
            </w:pPr>
          </w:p>
          <w:p w:rsidR="007D1C52" w:rsidRPr="00267A09" w:rsidRDefault="007D1C52" w:rsidP="00C045B4">
            <w:pPr>
              <w:jc w:val="center"/>
              <w:rPr>
                <w:b/>
                <w:sz w:val="28"/>
                <w:szCs w:val="28"/>
              </w:rPr>
            </w:pPr>
          </w:p>
          <w:p w:rsidR="007D1C52" w:rsidRPr="00267A09" w:rsidRDefault="003665A0" w:rsidP="00C045B4">
            <w:pPr>
              <w:jc w:val="center"/>
              <w:rPr>
                <w:b/>
                <w:sz w:val="28"/>
                <w:szCs w:val="28"/>
              </w:rPr>
            </w:pPr>
            <w:r>
              <w:rPr>
                <w:b/>
                <w:sz w:val="28"/>
                <w:szCs w:val="28"/>
              </w:rPr>
              <w:t>4</w:t>
            </w:r>
            <w:r w:rsidR="00D47927">
              <w:rPr>
                <w:b/>
                <w:sz w:val="28"/>
                <w:szCs w:val="28"/>
              </w:rPr>
              <w:t>7</w:t>
            </w:r>
            <w:bookmarkStart w:id="0" w:name="_GoBack"/>
            <w:bookmarkEnd w:id="0"/>
          </w:p>
          <w:p w:rsidR="007D1C52" w:rsidRPr="00267A09" w:rsidRDefault="007D1C52" w:rsidP="00C045B4">
            <w:pPr>
              <w:jc w:val="center"/>
              <w:rPr>
                <w:b/>
                <w:sz w:val="28"/>
                <w:szCs w:val="28"/>
              </w:rPr>
            </w:pPr>
          </w:p>
          <w:p w:rsidR="007D1C52" w:rsidRPr="00267A09" w:rsidRDefault="007D1C52" w:rsidP="00C045B4">
            <w:pPr>
              <w:jc w:val="center"/>
              <w:rPr>
                <w:b/>
                <w:sz w:val="28"/>
                <w:szCs w:val="28"/>
              </w:rPr>
            </w:pPr>
          </w:p>
          <w:p w:rsidR="007D1C52" w:rsidRPr="00267A09" w:rsidRDefault="007D1C52" w:rsidP="00C045B4">
            <w:pPr>
              <w:jc w:val="center"/>
              <w:rPr>
                <w:b/>
                <w:sz w:val="28"/>
                <w:szCs w:val="28"/>
              </w:rPr>
            </w:pPr>
          </w:p>
          <w:p w:rsidR="007D1C52" w:rsidRPr="00267A09" w:rsidRDefault="007D1C52" w:rsidP="00C045B4">
            <w:pPr>
              <w:rPr>
                <w:b/>
                <w:sz w:val="28"/>
                <w:szCs w:val="28"/>
              </w:rPr>
            </w:pPr>
          </w:p>
          <w:p w:rsidR="007D1C52" w:rsidRPr="00267A09" w:rsidRDefault="007D1C52" w:rsidP="00C045B4">
            <w:pPr>
              <w:rPr>
                <w:b/>
                <w:sz w:val="28"/>
                <w:szCs w:val="28"/>
              </w:rPr>
            </w:pPr>
          </w:p>
        </w:tc>
      </w:tr>
    </w:tbl>
    <w:p w:rsidR="007D1C52" w:rsidRDefault="007D1C52" w:rsidP="006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D1C52" w:rsidRDefault="007D1C52" w:rsidP="006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D1C52" w:rsidRDefault="007D1C52" w:rsidP="006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D1C52" w:rsidRDefault="007D1C52" w:rsidP="006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D1C52" w:rsidRDefault="007D1C52" w:rsidP="006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D1C52" w:rsidRDefault="007D1C52" w:rsidP="006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D1C52" w:rsidRDefault="007D1C52" w:rsidP="006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D1C52" w:rsidRDefault="007D1C52" w:rsidP="006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D1C52" w:rsidRDefault="007D1C52" w:rsidP="006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D1C52" w:rsidRDefault="007D1C52" w:rsidP="006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D1C52" w:rsidRDefault="007D1C52" w:rsidP="006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D1C52" w:rsidRDefault="007D1C52" w:rsidP="006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D1C52" w:rsidRDefault="007D1C52" w:rsidP="006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D1C52" w:rsidRDefault="007D1C52" w:rsidP="0069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D1C52" w:rsidRPr="00B5380C" w:rsidRDefault="007D1C52" w:rsidP="00DD4B66">
      <w:pPr>
        <w:pStyle w:val="a6"/>
        <w:numPr>
          <w:ilvl w:val="0"/>
          <w:numId w:val="25"/>
        </w:numPr>
        <w:jc w:val="center"/>
        <w:rPr>
          <w:b/>
          <w:sz w:val="28"/>
          <w:szCs w:val="28"/>
        </w:rPr>
      </w:pPr>
      <w:r w:rsidRPr="00B5380C">
        <w:rPr>
          <w:b/>
          <w:sz w:val="28"/>
          <w:szCs w:val="28"/>
        </w:rPr>
        <w:lastRenderedPageBreak/>
        <w:t xml:space="preserve">ПАСПОРТ РАБОЧЕЙ ПРОГРАММЫ </w:t>
      </w:r>
    </w:p>
    <w:p w:rsidR="007D1C52" w:rsidRPr="00047FCC" w:rsidRDefault="007D1C52" w:rsidP="00DD4B66">
      <w:pPr>
        <w:jc w:val="center"/>
        <w:rPr>
          <w:b/>
          <w:sz w:val="28"/>
          <w:szCs w:val="28"/>
        </w:rPr>
      </w:pPr>
      <w:r w:rsidRPr="001F6EE9">
        <w:rPr>
          <w:b/>
          <w:sz w:val="28"/>
          <w:szCs w:val="28"/>
        </w:rPr>
        <w:t xml:space="preserve">ПРОФЕССИОНАЛЬНОГО МОДУЛЯ </w:t>
      </w:r>
      <w:r>
        <w:rPr>
          <w:b/>
          <w:sz w:val="28"/>
          <w:szCs w:val="28"/>
        </w:rPr>
        <w:t>(ПМ.02)</w:t>
      </w:r>
    </w:p>
    <w:p w:rsidR="007D1C52" w:rsidRPr="00DD3AC4" w:rsidRDefault="007D1C52" w:rsidP="002F15F4">
      <w:pPr>
        <w:jc w:val="center"/>
        <w:rPr>
          <w:b/>
          <w:sz w:val="28"/>
          <w:szCs w:val="28"/>
        </w:rPr>
      </w:pPr>
      <w:r w:rsidRPr="00DD3AC4">
        <w:rPr>
          <w:b/>
          <w:sz w:val="28"/>
          <w:szCs w:val="28"/>
        </w:rPr>
        <w:t>«Производство рекламной продукции»</w:t>
      </w:r>
    </w:p>
    <w:p w:rsidR="007D1C52" w:rsidRDefault="007D1C52" w:rsidP="00DA1F8F">
      <w:pPr>
        <w:widowControl w:val="0"/>
        <w:tabs>
          <w:tab w:val="left" w:pos="2835"/>
        </w:tabs>
        <w:autoSpaceDE w:val="0"/>
        <w:autoSpaceDN w:val="0"/>
        <w:adjustRightInd w:val="0"/>
        <w:jc w:val="center"/>
        <w:rPr>
          <w:b/>
          <w:sz w:val="28"/>
          <w:szCs w:val="28"/>
        </w:rPr>
      </w:pPr>
    </w:p>
    <w:p w:rsidR="007D1C52" w:rsidRPr="00DA1F8F" w:rsidRDefault="007D1C52" w:rsidP="00DA1F8F">
      <w:pPr>
        <w:widowControl w:val="0"/>
        <w:tabs>
          <w:tab w:val="left" w:pos="2835"/>
        </w:tabs>
        <w:autoSpaceDE w:val="0"/>
        <w:autoSpaceDN w:val="0"/>
        <w:adjustRightInd w:val="0"/>
        <w:jc w:val="center"/>
        <w:rPr>
          <w:sz w:val="28"/>
          <w:szCs w:val="28"/>
        </w:rPr>
      </w:pPr>
      <w:r w:rsidRPr="00DA1F8F">
        <w:rPr>
          <w:b/>
          <w:bCs/>
          <w:sz w:val="28"/>
          <w:szCs w:val="28"/>
        </w:rPr>
        <w:t>1. Паспорт рабочей программы</w:t>
      </w:r>
    </w:p>
    <w:p w:rsidR="007D1C52" w:rsidRPr="00DA1F8F" w:rsidRDefault="007D1C52" w:rsidP="00DA1F8F">
      <w:pPr>
        <w:widowControl w:val="0"/>
        <w:tabs>
          <w:tab w:val="left" w:pos="2835"/>
        </w:tabs>
        <w:autoSpaceDE w:val="0"/>
        <w:autoSpaceDN w:val="0"/>
        <w:adjustRightInd w:val="0"/>
        <w:jc w:val="both"/>
        <w:rPr>
          <w:sz w:val="28"/>
          <w:szCs w:val="28"/>
        </w:rPr>
      </w:pPr>
      <w:r w:rsidRPr="00DA1F8F">
        <w:rPr>
          <w:b/>
          <w:bCs/>
          <w:sz w:val="28"/>
          <w:szCs w:val="28"/>
        </w:rPr>
        <w:t>1.1. Область применения программы:</w:t>
      </w:r>
    </w:p>
    <w:p w:rsidR="007D1C52" w:rsidRDefault="007D1C52" w:rsidP="00DD4B66">
      <w:pPr>
        <w:widowControl w:val="0"/>
        <w:tabs>
          <w:tab w:val="left" w:pos="2835"/>
        </w:tabs>
        <w:autoSpaceDE w:val="0"/>
        <w:autoSpaceDN w:val="0"/>
        <w:adjustRightInd w:val="0"/>
        <w:ind w:firstLine="426"/>
        <w:jc w:val="both"/>
        <w:rPr>
          <w:bCs/>
          <w:sz w:val="28"/>
          <w:szCs w:val="28"/>
        </w:rPr>
      </w:pPr>
      <w:r w:rsidRPr="00DA1F8F">
        <w:rPr>
          <w:sz w:val="28"/>
          <w:szCs w:val="28"/>
        </w:rPr>
        <w:t xml:space="preserve">Рабочая программа профессионального модуля (далее программа) является частью основной профессиональной образовательной программы в соответствии с ФГОС по специальности СПО «Реклама», в части освоения основного вида профессиональной деятельности (ВПД) </w:t>
      </w:r>
      <w:r w:rsidRPr="00DA1F8F">
        <w:rPr>
          <w:bCs/>
          <w:sz w:val="28"/>
          <w:szCs w:val="28"/>
        </w:rPr>
        <w:t>«Пр</w:t>
      </w:r>
      <w:r>
        <w:rPr>
          <w:bCs/>
          <w:sz w:val="28"/>
          <w:szCs w:val="28"/>
        </w:rPr>
        <w:t>оизводство рекламной продукции»:</w:t>
      </w:r>
    </w:p>
    <w:p w:rsidR="007D1C52" w:rsidRPr="001F6EE9" w:rsidRDefault="007D1C52" w:rsidP="00D31277">
      <w:pPr>
        <w:widowControl w:val="0"/>
        <w:tabs>
          <w:tab w:val="left" w:pos="2835"/>
        </w:tabs>
        <w:overflowPunct w:val="0"/>
        <w:autoSpaceDE w:val="0"/>
        <w:autoSpaceDN w:val="0"/>
        <w:adjustRightInd w:val="0"/>
        <w:ind w:firstLine="426"/>
        <w:jc w:val="both"/>
        <w:rPr>
          <w:sz w:val="28"/>
          <w:szCs w:val="28"/>
        </w:rPr>
      </w:pPr>
      <w:r w:rsidRPr="001F6EE9">
        <w:rPr>
          <w:sz w:val="28"/>
          <w:szCs w:val="28"/>
        </w:rPr>
        <w:t>ПК 2.1. Выбирать и использовать инструмент, оборудование, основные изобразительные средства и материалы.</w:t>
      </w:r>
    </w:p>
    <w:p w:rsidR="007D1C52" w:rsidRPr="001F6EE9" w:rsidRDefault="007D1C52" w:rsidP="00D31277">
      <w:pPr>
        <w:widowControl w:val="0"/>
        <w:tabs>
          <w:tab w:val="left" w:pos="2835"/>
        </w:tabs>
        <w:overflowPunct w:val="0"/>
        <w:autoSpaceDE w:val="0"/>
        <w:autoSpaceDN w:val="0"/>
        <w:adjustRightInd w:val="0"/>
        <w:ind w:firstLine="426"/>
        <w:jc w:val="both"/>
        <w:rPr>
          <w:sz w:val="28"/>
          <w:szCs w:val="28"/>
        </w:rPr>
      </w:pPr>
      <w:r w:rsidRPr="001F6EE9">
        <w:rPr>
          <w:sz w:val="28"/>
          <w:szCs w:val="28"/>
        </w:rPr>
        <w:t>ПК 2.2. Создавать модели объекта с учётом выбранной технологии.</w:t>
      </w:r>
    </w:p>
    <w:p w:rsidR="007D1C52" w:rsidRPr="001F6EE9" w:rsidRDefault="007D1C52" w:rsidP="00D31277">
      <w:pPr>
        <w:widowControl w:val="0"/>
        <w:tabs>
          <w:tab w:val="left" w:pos="2835"/>
        </w:tabs>
        <w:overflowPunct w:val="0"/>
        <w:autoSpaceDE w:val="0"/>
        <w:autoSpaceDN w:val="0"/>
        <w:adjustRightInd w:val="0"/>
        <w:ind w:firstLine="426"/>
        <w:jc w:val="both"/>
        <w:rPr>
          <w:sz w:val="28"/>
          <w:szCs w:val="28"/>
        </w:rPr>
      </w:pPr>
      <w:r w:rsidRPr="001F6EE9">
        <w:rPr>
          <w:sz w:val="28"/>
          <w:szCs w:val="28"/>
        </w:rPr>
        <w:t xml:space="preserve">ПК 2.3. Исполнять оригиналы или отдельные элементы проекта в материале. </w:t>
      </w:r>
    </w:p>
    <w:p w:rsidR="007D1C52" w:rsidRPr="001F6EE9" w:rsidRDefault="007D1C52" w:rsidP="00D31277">
      <w:pPr>
        <w:widowControl w:val="0"/>
        <w:tabs>
          <w:tab w:val="left" w:pos="2835"/>
        </w:tabs>
        <w:overflowPunct w:val="0"/>
        <w:autoSpaceDE w:val="0"/>
        <w:autoSpaceDN w:val="0"/>
        <w:adjustRightInd w:val="0"/>
        <w:ind w:firstLine="426"/>
        <w:jc w:val="both"/>
        <w:rPr>
          <w:sz w:val="28"/>
          <w:szCs w:val="28"/>
        </w:rPr>
      </w:pPr>
      <w:r w:rsidRPr="001F6EE9">
        <w:rPr>
          <w:sz w:val="28"/>
          <w:szCs w:val="28"/>
        </w:rPr>
        <w:t>Рабочая программа профессионального модуля  может быть использована в дополнительном профессиональном образовании (в программах повышения квалификации и переподготовки).</w:t>
      </w:r>
    </w:p>
    <w:p w:rsidR="007D1C52" w:rsidRPr="001F6EE9" w:rsidRDefault="007D1C52" w:rsidP="00D31277">
      <w:pPr>
        <w:widowControl w:val="0"/>
        <w:tabs>
          <w:tab w:val="left" w:pos="2835"/>
        </w:tabs>
        <w:overflowPunct w:val="0"/>
        <w:autoSpaceDE w:val="0"/>
        <w:autoSpaceDN w:val="0"/>
        <w:adjustRightInd w:val="0"/>
        <w:ind w:firstLine="567"/>
        <w:jc w:val="both"/>
        <w:rPr>
          <w:sz w:val="28"/>
          <w:szCs w:val="28"/>
        </w:rPr>
      </w:pPr>
    </w:p>
    <w:p w:rsidR="007D1C52" w:rsidRPr="001F6EE9" w:rsidRDefault="007D1C52" w:rsidP="00D31277">
      <w:pPr>
        <w:widowControl w:val="0"/>
        <w:tabs>
          <w:tab w:val="left" w:pos="2835"/>
        </w:tabs>
        <w:autoSpaceDE w:val="0"/>
        <w:autoSpaceDN w:val="0"/>
        <w:adjustRightInd w:val="0"/>
        <w:jc w:val="both"/>
        <w:rPr>
          <w:sz w:val="28"/>
          <w:szCs w:val="28"/>
        </w:rPr>
      </w:pPr>
      <w:r w:rsidRPr="001F6EE9">
        <w:rPr>
          <w:b/>
          <w:sz w:val="28"/>
          <w:szCs w:val="28"/>
        </w:rPr>
        <w:t xml:space="preserve">1.2. </w:t>
      </w:r>
      <w:r w:rsidRPr="001F6EE9">
        <w:rPr>
          <w:b/>
          <w:bCs/>
          <w:sz w:val="28"/>
          <w:szCs w:val="28"/>
        </w:rPr>
        <w:t>Цели и задачи модуля – требования к результатам освоения модуля:</w:t>
      </w:r>
    </w:p>
    <w:p w:rsidR="007D1C52" w:rsidRPr="001F6EE9" w:rsidRDefault="007D1C52" w:rsidP="00D31277">
      <w:pPr>
        <w:widowControl w:val="0"/>
        <w:tabs>
          <w:tab w:val="left" w:pos="2835"/>
        </w:tabs>
        <w:overflowPunct w:val="0"/>
        <w:autoSpaceDE w:val="0"/>
        <w:autoSpaceDN w:val="0"/>
        <w:adjustRightInd w:val="0"/>
        <w:ind w:firstLine="426"/>
        <w:jc w:val="both"/>
        <w:rPr>
          <w:sz w:val="28"/>
          <w:szCs w:val="28"/>
        </w:rPr>
      </w:pPr>
      <w:r w:rsidRPr="001F6EE9">
        <w:rPr>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7D1C52" w:rsidRPr="001F6EE9" w:rsidRDefault="007D1C52" w:rsidP="00D31277">
      <w:pPr>
        <w:widowControl w:val="0"/>
        <w:tabs>
          <w:tab w:val="left" w:pos="2835"/>
        </w:tabs>
        <w:autoSpaceDE w:val="0"/>
        <w:autoSpaceDN w:val="0"/>
        <w:adjustRightInd w:val="0"/>
        <w:jc w:val="both"/>
        <w:rPr>
          <w:sz w:val="28"/>
          <w:szCs w:val="28"/>
        </w:rPr>
      </w:pPr>
      <w:r w:rsidRPr="001F6EE9">
        <w:rPr>
          <w:b/>
          <w:bCs/>
          <w:sz w:val="28"/>
          <w:szCs w:val="28"/>
        </w:rPr>
        <w:t>иметь практический опыт:</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выбора и использования инструмента, оборудования и основных изобразительных средств и материалов при исполнении рекламного продукта;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построения модели (макета, сценария) объекта с учётом выбранной технологии;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подготовки и производства рекламного продукта;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производства рекламного продукта с учётом аспектов психологического воздействия рекламы, правового обеспечения рекламной деятельности и требований заказчиков;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развития основных информационно-креативных умений, связанных с получением, переработкой и освоением информации, полученной из различных источников (монографий, учебников, научно-популярной литературы, художественных и публицистических произведений, СМИ, электронных средств массовой информации и др.);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Pr>
          <w:sz w:val="28"/>
          <w:szCs w:val="28"/>
        </w:rPr>
        <w:t xml:space="preserve">- </w:t>
      </w:r>
      <w:r w:rsidRPr="001F6EE9">
        <w:rPr>
          <w:sz w:val="28"/>
          <w:szCs w:val="28"/>
        </w:rPr>
        <w:t xml:space="preserve">развивать умения проектировать индивидуальный маршрут в профессиональном образовании;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Pr>
          <w:sz w:val="28"/>
          <w:szCs w:val="28"/>
        </w:rPr>
        <w:t xml:space="preserve">- </w:t>
      </w:r>
      <w:r w:rsidRPr="001F6EE9">
        <w:rPr>
          <w:sz w:val="28"/>
          <w:szCs w:val="28"/>
        </w:rPr>
        <w:t xml:space="preserve">формирования готовности заниматься профессиональной деятельностью и использовать ею возможности в других сферах;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самостоятельно вести поиск и отбор информации в целях эффективной </w:t>
      </w:r>
      <w:r w:rsidRPr="001F6EE9">
        <w:rPr>
          <w:sz w:val="28"/>
          <w:szCs w:val="28"/>
        </w:rPr>
        <w:lastRenderedPageBreak/>
        <w:t xml:space="preserve">организации собственной деятельности и деятельности в фокус-группах, обеспечивающей высокий уровень компетентности в области рекламных технологий;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владения навыками технической стороны фотопроцесса.</w:t>
      </w:r>
    </w:p>
    <w:p w:rsidR="007D1C52" w:rsidRPr="001F6EE9" w:rsidRDefault="007D1C52" w:rsidP="00D31277">
      <w:pPr>
        <w:widowControl w:val="0"/>
        <w:tabs>
          <w:tab w:val="left" w:pos="2835"/>
        </w:tabs>
        <w:autoSpaceDE w:val="0"/>
        <w:autoSpaceDN w:val="0"/>
        <w:adjustRightInd w:val="0"/>
        <w:jc w:val="both"/>
        <w:rPr>
          <w:sz w:val="28"/>
          <w:szCs w:val="28"/>
        </w:rPr>
      </w:pPr>
      <w:r w:rsidRPr="001F6EE9">
        <w:rPr>
          <w:b/>
          <w:bCs/>
          <w:sz w:val="28"/>
          <w:szCs w:val="28"/>
        </w:rPr>
        <w:t>уметь:</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осуществлять фотосъёмку для производства рекламного продукта;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осуществлять видеосъёмку для производства рекламного продукта;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использовать  компьютерные  технологии  при  создании  печатного рекламного продукта;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разрабатывать сценарии для съёмок и монтажа рекламы;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использовать профессиональные пакеты программного обеспечения для обработки графики, аудио, видео, анимации;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bookmarkStart w:id="1" w:name="page133"/>
      <w:bookmarkEnd w:id="1"/>
      <w:r w:rsidRPr="001F6EE9">
        <w:rPr>
          <w:sz w:val="28"/>
          <w:szCs w:val="28"/>
        </w:rPr>
        <w:t xml:space="preserve">- использовать мультимедийные и web-технологии для разработки и внедрения рекламного продукта;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использовать полученные знания в профессионально-практической деятельности связанной с рекламными технологиями;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использовать новейшие достижения современной науки в решении рекламных проектов и частных задач, связанных с рекламной деятельностью;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разрабатывать и осваивать новшества в рекламной практике, обоснованно выбирать и применять различные способы совершенствования рекламной деятельности;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правильно пользоваться, выставлять время экспозиции, определять глубину резкости, выбирать необходимый объектив, тип плёнки и бумаги, пользоваться вспышкой;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использовать экспонометры для правильной установки экспозиции при фотосъёмке, практически применять все этапы процесса проявки и печати;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использовать законы композиции в фотосъёмке;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осуществлять видеосъёмку в рекламе;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Pr>
          <w:sz w:val="28"/>
          <w:szCs w:val="28"/>
        </w:rPr>
        <w:t xml:space="preserve">- </w:t>
      </w:r>
      <w:r w:rsidRPr="001F6EE9">
        <w:rPr>
          <w:sz w:val="28"/>
          <w:szCs w:val="28"/>
        </w:rPr>
        <w:t xml:space="preserve">оптимально выражать свои чувства и мысли в целях воздействия на работодателя;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использовать практические навыки руководства творческим процессом;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создавать средствами векторной графики с помощью программы Corel Draw художественно графические объекты, используемые в полиграфии, web-дизайне, в мультимедиа</w:t>
      </w:r>
      <w:r>
        <w:rPr>
          <w:sz w:val="28"/>
          <w:szCs w:val="28"/>
        </w:rPr>
        <w:t xml:space="preserve"> </w:t>
      </w:r>
      <w:r w:rsidRPr="001F6EE9">
        <w:rPr>
          <w:sz w:val="28"/>
          <w:szCs w:val="28"/>
        </w:rPr>
        <w:t xml:space="preserve">приложениях;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применять все инструменты пакета растровой графики для работы с объектами;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сканировать и печатать изображение;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подготавливать изображение для сети;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владеть инструментами и создавать графические материалы средствами векторной и растровой графики;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творчески  подходить к созданию эффектов в программе Photoshop. </w:t>
      </w:r>
    </w:p>
    <w:p w:rsidR="007D1C52" w:rsidRPr="001F6EE9" w:rsidRDefault="007D1C52" w:rsidP="00D31277">
      <w:pPr>
        <w:widowControl w:val="0"/>
        <w:tabs>
          <w:tab w:val="left" w:pos="2835"/>
        </w:tabs>
        <w:autoSpaceDE w:val="0"/>
        <w:autoSpaceDN w:val="0"/>
        <w:adjustRightInd w:val="0"/>
        <w:jc w:val="both"/>
        <w:rPr>
          <w:sz w:val="28"/>
          <w:szCs w:val="28"/>
        </w:rPr>
      </w:pPr>
      <w:r w:rsidRPr="001F6EE9">
        <w:rPr>
          <w:b/>
          <w:bCs/>
          <w:sz w:val="28"/>
          <w:szCs w:val="28"/>
        </w:rPr>
        <w:t>знать:</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технику, технологии и технические средства фотосъёмки в рекламе;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технику, технологии и технические средства видеосъёмки в рекламе;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lastRenderedPageBreak/>
        <w:t xml:space="preserve">- технические и программные средства для создания печатного рекламного продукта;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технические и программные средства для компьютерной обработки графики, </w:t>
      </w:r>
      <w:r w:rsidRPr="00DA1F8F">
        <w:rPr>
          <w:sz w:val="28"/>
          <w:szCs w:val="28"/>
        </w:rPr>
        <w:t>аудио-, видео-, анимации;</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технологию создания Интернет-рекламы;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аппаратное и программное обеспечение;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об особенностях дизайн-деятельности в сфере рекламных технологий;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о нормативных и законодательных основах профессиональной рекламной деятельности;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средства  визуальной  коммуникации  суперграфики;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технологии 3D моделирования;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законы построения композиции в фотографии, составные элементы композиции;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программный пакет обработки фотоизображений Photoshop, технические возможности, корректура;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основы сценарного и режиссёрского мастерства;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основы драматургии и технологию написания сценария рекламного ролика;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основные приёмы и выразительные средства режиссуры рекламных роликов;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приёмы и технологию работы с актёром рекламного ролика;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этапы работы режиссёра над организацией и воплощением замысла видео рекламы или видеофильма;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bookmarkStart w:id="2" w:name="page135"/>
      <w:bookmarkEnd w:id="2"/>
      <w:r w:rsidRPr="001F6EE9">
        <w:rPr>
          <w:sz w:val="28"/>
          <w:szCs w:val="28"/>
        </w:rPr>
        <w:t xml:space="preserve">- основные понятия и термины, связанные с растровой и векторной графикой;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назначение всех инструментов для рисования и редактирования изображений;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инструменты пакета растровой и векторной графики для работы с объектами;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сферу применения растровой и векторной графики;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расширенные возможности пакетов растровой и векторной графики для создания прикладных материалов;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тенденции развития пакетов векторной и растровой графики; </w:t>
      </w:r>
    </w:p>
    <w:p w:rsidR="007D1C52" w:rsidRPr="001F6EE9" w:rsidRDefault="007D1C52" w:rsidP="00D31277">
      <w:pPr>
        <w:widowControl w:val="0"/>
        <w:tabs>
          <w:tab w:val="left" w:pos="2835"/>
        </w:tabs>
        <w:overflowPunct w:val="0"/>
        <w:autoSpaceDE w:val="0"/>
        <w:autoSpaceDN w:val="0"/>
        <w:adjustRightInd w:val="0"/>
        <w:ind w:firstLine="284"/>
        <w:jc w:val="both"/>
        <w:rPr>
          <w:sz w:val="28"/>
          <w:szCs w:val="28"/>
        </w:rPr>
      </w:pPr>
      <w:r w:rsidRPr="001F6EE9">
        <w:rPr>
          <w:sz w:val="28"/>
          <w:szCs w:val="28"/>
        </w:rPr>
        <w:t xml:space="preserve">- интерфейс программ. </w:t>
      </w:r>
    </w:p>
    <w:p w:rsidR="007D1C52" w:rsidRPr="00DA1F8F" w:rsidRDefault="007D1C52" w:rsidP="00DA1F8F">
      <w:pPr>
        <w:widowControl w:val="0"/>
        <w:tabs>
          <w:tab w:val="left" w:pos="2835"/>
        </w:tabs>
        <w:overflowPunct w:val="0"/>
        <w:autoSpaceDE w:val="0"/>
        <w:autoSpaceDN w:val="0"/>
        <w:adjustRightInd w:val="0"/>
        <w:ind w:firstLine="567"/>
        <w:jc w:val="both"/>
        <w:rPr>
          <w:sz w:val="28"/>
          <w:szCs w:val="28"/>
        </w:rPr>
      </w:pPr>
    </w:p>
    <w:p w:rsidR="007D1C52" w:rsidRPr="004C271A" w:rsidRDefault="007D1C52" w:rsidP="00236C1C">
      <w:pPr>
        <w:jc w:val="both"/>
        <w:rPr>
          <w:b/>
          <w:sz w:val="28"/>
          <w:szCs w:val="28"/>
        </w:rPr>
      </w:pPr>
      <w:r>
        <w:rPr>
          <w:b/>
          <w:sz w:val="28"/>
          <w:szCs w:val="28"/>
        </w:rPr>
        <w:t xml:space="preserve">1.3. </w:t>
      </w:r>
      <w:r w:rsidRPr="004C271A">
        <w:rPr>
          <w:b/>
          <w:sz w:val="28"/>
          <w:szCs w:val="28"/>
        </w:rPr>
        <w:t>Рекомендуемое количество часов на освоение программы профессионального модуля:</w:t>
      </w:r>
    </w:p>
    <w:p w:rsidR="007D1C52" w:rsidRPr="004C271A" w:rsidRDefault="007D1C52" w:rsidP="00DA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C271A">
        <w:rPr>
          <w:sz w:val="28"/>
          <w:szCs w:val="28"/>
        </w:rPr>
        <w:t xml:space="preserve">всего – </w:t>
      </w:r>
      <w:r>
        <w:rPr>
          <w:sz w:val="28"/>
          <w:szCs w:val="28"/>
        </w:rPr>
        <w:t>2444 часа</w:t>
      </w:r>
      <w:r w:rsidRPr="004C271A">
        <w:rPr>
          <w:sz w:val="28"/>
          <w:szCs w:val="28"/>
        </w:rPr>
        <w:t>, в том числе:</w:t>
      </w:r>
    </w:p>
    <w:p w:rsidR="007D1C52" w:rsidRPr="004C271A" w:rsidRDefault="007D1C52" w:rsidP="00DA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C271A">
        <w:rPr>
          <w:sz w:val="28"/>
          <w:szCs w:val="28"/>
        </w:rPr>
        <w:t xml:space="preserve">максимальной учебной нагрузки обучающегося – </w:t>
      </w:r>
      <w:r>
        <w:rPr>
          <w:sz w:val="28"/>
          <w:szCs w:val="28"/>
        </w:rPr>
        <w:t xml:space="preserve">2102 </w:t>
      </w:r>
      <w:r w:rsidRPr="004C271A">
        <w:rPr>
          <w:sz w:val="28"/>
          <w:szCs w:val="28"/>
        </w:rPr>
        <w:t>час</w:t>
      </w:r>
      <w:r>
        <w:rPr>
          <w:sz w:val="28"/>
          <w:szCs w:val="28"/>
        </w:rPr>
        <w:t>а</w:t>
      </w:r>
      <w:r w:rsidRPr="004C271A">
        <w:rPr>
          <w:sz w:val="28"/>
          <w:szCs w:val="28"/>
        </w:rPr>
        <w:t>, включая:</w:t>
      </w:r>
    </w:p>
    <w:p w:rsidR="007D1C52" w:rsidRPr="004C271A" w:rsidRDefault="007D1C52" w:rsidP="00236C1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Pr>
          <w:sz w:val="28"/>
          <w:szCs w:val="28"/>
        </w:rPr>
        <w:t xml:space="preserve">- </w:t>
      </w:r>
      <w:r w:rsidRPr="004C271A">
        <w:rPr>
          <w:sz w:val="28"/>
          <w:szCs w:val="28"/>
        </w:rPr>
        <w:t xml:space="preserve">обязательной аудиторной учебной нагрузки обучающегося – </w:t>
      </w:r>
      <w:r>
        <w:rPr>
          <w:sz w:val="28"/>
          <w:szCs w:val="28"/>
        </w:rPr>
        <w:t>1401 час</w:t>
      </w:r>
      <w:r w:rsidRPr="004C271A">
        <w:rPr>
          <w:sz w:val="28"/>
          <w:szCs w:val="28"/>
        </w:rPr>
        <w:t>;</w:t>
      </w:r>
    </w:p>
    <w:p w:rsidR="007D1C52" w:rsidRDefault="007D1C52" w:rsidP="00236C1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Pr>
          <w:sz w:val="28"/>
          <w:szCs w:val="28"/>
        </w:rPr>
        <w:t xml:space="preserve">- </w:t>
      </w:r>
      <w:r w:rsidRPr="004C271A">
        <w:rPr>
          <w:sz w:val="28"/>
          <w:szCs w:val="28"/>
        </w:rPr>
        <w:t xml:space="preserve">самостоятельной работы обучающегося – </w:t>
      </w:r>
      <w:r>
        <w:rPr>
          <w:sz w:val="28"/>
          <w:szCs w:val="28"/>
        </w:rPr>
        <w:t>701</w:t>
      </w:r>
      <w:r w:rsidRPr="004C271A">
        <w:rPr>
          <w:sz w:val="28"/>
          <w:szCs w:val="28"/>
        </w:rPr>
        <w:t xml:space="preserve"> час;</w:t>
      </w:r>
    </w:p>
    <w:p w:rsidR="007D1C52" w:rsidRPr="004C271A" w:rsidRDefault="007D1C52" w:rsidP="00236C1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Pr>
          <w:sz w:val="28"/>
          <w:szCs w:val="28"/>
        </w:rPr>
        <w:t xml:space="preserve">- </w:t>
      </w:r>
      <w:r w:rsidRPr="004C271A">
        <w:rPr>
          <w:sz w:val="28"/>
          <w:szCs w:val="28"/>
        </w:rPr>
        <w:t xml:space="preserve">практических </w:t>
      </w:r>
      <w:r>
        <w:rPr>
          <w:sz w:val="28"/>
          <w:szCs w:val="28"/>
        </w:rPr>
        <w:t xml:space="preserve">работ обучающихся – 1010 </w:t>
      </w:r>
      <w:r w:rsidRPr="004C271A">
        <w:rPr>
          <w:sz w:val="28"/>
          <w:szCs w:val="28"/>
        </w:rPr>
        <w:t>час</w:t>
      </w:r>
      <w:r>
        <w:rPr>
          <w:sz w:val="28"/>
          <w:szCs w:val="28"/>
        </w:rPr>
        <w:t>ов</w:t>
      </w:r>
      <w:r w:rsidRPr="004C271A">
        <w:rPr>
          <w:sz w:val="28"/>
          <w:szCs w:val="28"/>
        </w:rPr>
        <w:t xml:space="preserve">; </w:t>
      </w:r>
    </w:p>
    <w:p w:rsidR="007D1C52" w:rsidRPr="004C271A" w:rsidRDefault="007D1C52" w:rsidP="00236C1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Pr>
          <w:sz w:val="28"/>
          <w:szCs w:val="28"/>
        </w:rPr>
        <w:t>- производственная практика (по профилю специальности)</w:t>
      </w:r>
      <w:r w:rsidRPr="004C271A">
        <w:rPr>
          <w:sz w:val="28"/>
          <w:szCs w:val="28"/>
        </w:rPr>
        <w:t xml:space="preserve"> – </w:t>
      </w:r>
      <w:r>
        <w:rPr>
          <w:sz w:val="28"/>
          <w:szCs w:val="28"/>
        </w:rPr>
        <w:t>342 часа</w:t>
      </w:r>
      <w:r w:rsidRPr="004C271A">
        <w:rPr>
          <w:sz w:val="28"/>
          <w:szCs w:val="28"/>
        </w:rPr>
        <w:t>.</w:t>
      </w:r>
    </w:p>
    <w:p w:rsidR="007D1C52" w:rsidRDefault="007D1C52" w:rsidP="00DA1F8F">
      <w:pPr>
        <w:widowControl w:val="0"/>
        <w:overflowPunct w:val="0"/>
        <w:autoSpaceDE w:val="0"/>
        <w:autoSpaceDN w:val="0"/>
        <w:adjustRightInd w:val="0"/>
        <w:jc w:val="both"/>
        <w:rPr>
          <w:sz w:val="28"/>
          <w:szCs w:val="28"/>
        </w:rPr>
      </w:pPr>
    </w:p>
    <w:p w:rsidR="007D1C52" w:rsidRPr="00DA1F8F" w:rsidRDefault="007D1C52" w:rsidP="00DA1F8F">
      <w:pPr>
        <w:widowControl w:val="0"/>
        <w:tabs>
          <w:tab w:val="left" w:pos="2835"/>
        </w:tabs>
        <w:overflowPunct w:val="0"/>
        <w:autoSpaceDE w:val="0"/>
        <w:autoSpaceDN w:val="0"/>
        <w:adjustRightInd w:val="0"/>
        <w:jc w:val="both"/>
        <w:rPr>
          <w:sz w:val="28"/>
          <w:szCs w:val="28"/>
        </w:rPr>
      </w:pPr>
      <w:r w:rsidRPr="00DA1F8F">
        <w:rPr>
          <w:b/>
          <w:bCs/>
          <w:sz w:val="28"/>
          <w:szCs w:val="28"/>
        </w:rPr>
        <w:lastRenderedPageBreak/>
        <w:t>2. Результаты освоения профессионального модуля</w:t>
      </w:r>
    </w:p>
    <w:p w:rsidR="007D1C52" w:rsidRPr="001F6EE9" w:rsidRDefault="007D1C52" w:rsidP="00D31277">
      <w:pPr>
        <w:widowControl w:val="0"/>
        <w:tabs>
          <w:tab w:val="left" w:pos="2835"/>
        </w:tabs>
        <w:overflowPunct w:val="0"/>
        <w:autoSpaceDE w:val="0"/>
        <w:autoSpaceDN w:val="0"/>
        <w:adjustRightInd w:val="0"/>
        <w:ind w:firstLine="426"/>
        <w:jc w:val="both"/>
        <w:rPr>
          <w:b/>
          <w:sz w:val="28"/>
          <w:szCs w:val="28"/>
        </w:rPr>
      </w:pPr>
      <w:r w:rsidRPr="001F6EE9">
        <w:rPr>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(ВПД): «Производство рекламной продукции», в том числе </w:t>
      </w:r>
      <w:r w:rsidRPr="001F6EE9">
        <w:rPr>
          <w:b/>
          <w:sz w:val="28"/>
          <w:szCs w:val="28"/>
        </w:rPr>
        <w:t>профессиональными (ПК):</w:t>
      </w:r>
    </w:p>
    <w:p w:rsidR="007D1C52" w:rsidRDefault="007D1C52" w:rsidP="00DA1F8F">
      <w:pPr>
        <w:widowControl w:val="0"/>
        <w:tabs>
          <w:tab w:val="left" w:pos="2835"/>
        </w:tabs>
        <w:overflowPunct w:val="0"/>
        <w:autoSpaceDE w:val="0"/>
        <w:autoSpaceDN w:val="0"/>
        <w:adjustRightInd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088"/>
      </w:tblGrid>
      <w:tr w:rsidR="007D1C52" w:rsidRPr="00DA1F8F" w:rsidTr="00B1116A">
        <w:tc>
          <w:tcPr>
            <w:tcW w:w="2376" w:type="dxa"/>
          </w:tcPr>
          <w:p w:rsidR="007D1C52" w:rsidRPr="00B1116A" w:rsidRDefault="007D1C52" w:rsidP="00B1116A">
            <w:pPr>
              <w:widowControl w:val="0"/>
              <w:tabs>
                <w:tab w:val="left" w:pos="2835"/>
              </w:tabs>
              <w:overflowPunct w:val="0"/>
              <w:autoSpaceDE w:val="0"/>
              <w:autoSpaceDN w:val="0"/>
              <w:adjustRightInd w:val="0"/>
              <w:jc w:val="both"/>
              <w:rPr>
                <w:b/>
                <w:sz w:val="28"/>
                <w:szCs w:val="28"/>
                <w:lang w:val="en-US" w:eastAsia="en-US"/>
              </w:rPr>
            </w:pPr>
            <w:r w:rsidRPr="00B1116A">
              <w:rPr>
                <w:sz w:val="28"/>
                <w:szCs w:val="28"/>
                <w:lang w:val="en-US" w:eastAsia="en-US"/>
              </w:rPr>
              <w:t>ПК 2.1.</w:t>
            </w:r>
          </w:p>
        </w:tc>
        <w:tc>
          <w:tcPr>
            <w:tcW w:w="7088" w:type="dxa"/>
          </w:tcPr>
          <w:p w:rsidR="007D1C52" w:rsidRPr="00B1116A" w:rsidRDefault="007D1C52" w:rsidP="00B1116A">
            <w:pPr>
              <w:widowControl w:val="0"/>
              <w:tabs>
                <w:tab w:val="left" w:pos="2835"/>
              </w:tabs>
              <w:overflowPunct w:val="0"/>
              <w:autoSpaceDE w:val="0"/>
              <w:autoSpaceDN w:val="0"/>
              <w:adjustRightInd w:val="0"/>
              <w:jc w:val="both"/>
              <w:rPr>
                <w:sz w:val="28"/>
                <w:szCs w:val="28"/>
                <w:lang w:eastAsia="en-US"/>
              </w:rPr>
            </w:pPr>
            <w:r w:rsidRPr="00B1116A">
              <w:rPr>
                <w:sz w:val="28"/>
                <w:szCs w:val="28"/>
                <w:lang w:eastAsia="en-US"/>
              </w:rPr>
              <w:t>Выбирать и использовать инструмент, оборудование, основные изобразительные средства и материалы.</w:t>
            </w:r>
          </w:p>
        </w:tc>
      </w:tr>
      <w:tr w:rsidR="007D1C52" w:rsidRPr="00DA1F8F" w:rsidTr="00B1116A">
        <w:tc>
          <w:tcPr>
            <w:tcW w:w="2376" w:type="dxa"/>
          </w:tcPr>
          <w:p w:rsidR="007D1C52" w:rsidRPr="00B1116A" w:rsidRDefault="007D1C52" w:rsidP="00B1116A">
            <w:pPr>
              <w:widowControl w:val="0"/>
              <w:tabs>
                <w:tab w:val="left" w:pos="2835"/>
              </w:tabs>
              <w:overflowPunct w:val="0"/>
              <w:autoSpaceDE w:val="0"/>
              <w:autoSpaceDN w:val="0"/>
              <w:adjustRightInd w:val="0"/>
              <w:jc w:val="both"/>
              <w:rPr>
                <w:sz w:val="28"/>
                <w:szCs w:val="28"/>
                <w:lang w:val="en-US" w:eastAsia="en-US"/>
              </w:rPr>
            </w:pPr>
            <w:r w:rsidRPr="00B1116A">
              <w:rPr>
                <w:sz w:val="28"/>
                <w:szCs w:val="28"/>
                <w:lang w:val="en-US" w:eastAsia="en-US"/>
              </w:rPr>
              <w:t>ПК 2.2.</w:t>
            </w:r>
          </w:p>
        </w:tc>
        <w:tc>
          <w:tcPr>
            <w:tcW w:w="7088" w:type="dxa"/>
          </w:tcPr>
          <w:p w:rsidR="007D1C52" w:rsidRPr="00B1116A" w:rsidRDefault="007D1C52" w:rsidP="00B1116A">
            <w:pPr>
              <w:widowControl w:val="0"/>
              <w:tabs>
                <w:tab w:val="left" w:pos="2835"/>
              </w:tabs>
              <w:overflowPunct w:val="0"/>
              <w:autoSpaceDE w:val="0"/>
              <w:autoSpaceDN w:val="0"/>
              <w:adjustRightInd w:val="0"/>
              <w:jc w:val="both"/>
              <w:rPr>
                <w:sz w:val="28"/>
                <w:szCs w:val="28"/>
                <w:lang w:eastAsia="en-US"/>
              </w:rPr>
            </w:pPr>
            <w:r w:rsidRPr="00B1116A">
              <w:rPr>
                <w:sz w:val="28"/>
                <w:szCs w:val="28"/>
                <w:lang w:eastAsia="en-US"/>
              </w:rPr>
              <w:t xml:space="preserve">Создавать модели объекта с </w:t>
            </w:r>
            <w:r w:rsidR="00C10847" w:rsidRPr="00B1116A">
              <w:rPr>
                <w:sz w:val="28"/>
                <w:szCs w:val="28"/>
                <w:lang w:eastAsia="en-US"/>
              </w:rPr>
              <w:t>учётом</w:t>
            </w:r>
            <w:r w:rsidRPr="00B1116A">
              <w:rPr>
                <w:sz w:val="28"/>
                <w:szCs w:val="28"/>
                <w:lang w:eastAsia="en-US"/>
              </w:rPr>
              <w:t xml:space="preserve"> выбранной технологии.</w:t>
            </w:r>
          </w:p>
        </w:tc>
      </w:tr>
      <w:tr w:rsidR="007D1C52" w:rsidRPr="00DA1F8F" w:rsidTr="00B1116A">
        <w:tc>
          <w:tcPr>
            <w:tcW w:w="2376" w:type="dxa"/>
          </w:tcPr>
          <w:p w:rsidR="007D1C52" w:rsidRPr="00B1116A" w:rsidRDefault="007D1C52" w:rsidP="00B1116A">
            <w:pPr>
              <w:widowControl w:val="0"/>
              <w:tabs>
                <w:tab w:val="left" w:pos="2835"/>
              </w:tabs>
              <w:overflowPunct w:val="0"/>
              <w:autoSpaceDE w:val="0"/>
              <w:autoSpaceDN w:val="0"/>
              <w:adjustRightInd w:val="0"/>
              <w:jc w:val="both"/>
              <w:rPr>
                <w:sz w:val="28"/>
                <w:szCs w:val="28"/>
                <w:lang w:val="en-US" w:eastAsia="en-US"/>
              </w:rPr>
            </w:pPr>
            <w:r w:rsidRPr="00B1116A">
              <w:rPr>
                <w:sz w:val="28"/>
                <w:szCs w:val="28"/>
                <w:lang w:val="en-US" w:eastAsia="en-US"/>
              </w:rPr>
              <w:t>ПК 2.3.</w:t>
            </w:r>
          </w:p>
        </w:tc>
        <w:tc>
          <w:tcPr>
            <w:tcW w:w="7088" w:type="dxa"/>
          </w:tcPr>
          <w:p w:rsidR="007D1C52" w:rsidRPr="00B1116A" w:rsidRDefault="007D1C52" w:rsidP="00B1116A">
            <w:pPr>
              <w:widowControl w:val="0"/>
              <w:tabs>
                <w:tab w:val="left" w:pos="2835"/>
              </w:tabs>
              <w:overflowPunct w:val="0"/>
              <w:autoSpaceDE w:val="0"/>
              <w:autoSpaceDN w:val="0"/>
              <w:adjustRightInd w:val="0"/>
              <w:jc w:val="both"/>
              <w:rPr>
                <w:sz w:val="28"/>
                <w:szCs w:val="28"/>
                <w:lang w:eastAsia="en-US"/>
              </w:rPr>
            </w:pPr>
            <w:r w:rsidRPr="00B1116A">
              <w:rPr>
                <w:sz w:val="28"/>
                <w:szCs w:val="28"/>
                <w:lang w:eastAsia="en-US"/>
              </w:rPr>
              <w:t xml:space="preserve">Исполнять оригиналы или отдельные элементы проекта в материале. </w:t>
            </w:r>
          </w:p>
        </w:tc>
      </w:tr>
    </w:tbl>
    <w:p w:rsidR="007D1C52" w:rsidRPr="00DA1F8F" w:rsidRDefault="007D1C52" w:rsidP="00DA1F8F">
      <w:pPr>
        <w:widowControl w:val="0"/>
        <w:tabs>
          <w:tab w:val="left" w:pos="2835"/>
        </w:tabs>
        <w:overflowPunct w:val="0"/>
        <w:autoSpaceDE w:val="0"/>
        <w:autoSpaceDN w:val="0"/>
        <w:adjustRightInd w:val="0"/>
        <w:jc w:val="both"/>
        <w:rPr>
          <w:b/>
          <w:sz w:val="28"/>
          <w:szCs w:val="28"/>
        </w:rPr>
      </w:pPr>
    </w:p>
    <w:p w:rsidR="007D1C52" w:rsidRPr="001F6EE9" w:rsidRDefault="007D1C52" w:rsidP="00D31277">
      <w:pPr>
        <w:widowControl w:val="0"/>
        <w:overflowPunct w:val="0"/>
        <w:autoSpaceDE w:val="0"/>
        <w:autoSpaceDN w:val="0"/>
        <w:adjustRightInd w:val="0"/>
        <w:ind w:firstLine="426"/>
        <w:jc w:val="both"/>
        <w:rPr>
          <w:b/>
          <w:sz w:val="28"/>
          <w:szCs w:val="28"/>
        </w:rPr>
      </w:pPr>
      <w:r w:rsidRPr="001F6EE9">
        <w:rPr>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(ВПД): «Маркетинговое и правовое обеспечение реализации рекламного продукта», в том числе </w:t>
      </w:r>
      <w:r w:rsidRPr="001F6EE9">
        <w:rPr>
          <w:b/>
          <w:sz w:val="28"/>
          <w:szCs w:val="28"/>
        </w:rPr>
        <w:t>общими компетенциями (</w:t>
      </w:r>
      <w:r w:rsidR="00C10847" w:rsidRPr="001F6EE9">
        <w:rPr>
          <w:b/>
          <w:sz w:val="28"/>
          <w:szCs w:val="28"/>
        </w:rPr>
        <w:t>ОК.</w:t>
      </w:r>
      <w:r w:rsidRPr="001F6EE9">
        <w:rPr>
          <w:b/>
          <w:sz w:val="28"/>
          <w:szCs w:val="28"/>
        </w:rPr>
        <w:t xml:space="preserve">): </w:t>
      </w:r>
    </w:p>
    <w:p w:rsidR="007D1C52" w:rsidRPr="001F6EE9" w:rsidRDefault="007D1C52" w:rsidP="00D31277">
      <w:pPr>
        <w:pStyle w:val="a3"/>
        <w:ind w:left="567"/>
        <w:jc w:val="both"/>
        <w:rPr>
          <w:rFonts w:ascii="Times New Roman" w:hAnsi="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655"/>
      </w:tblGrid>
      <w:tr w:rsidR="007D1C52" w:rsidRPr="001F6EE9" w:rsidTr="00231A17">
        <w:tc>
          <w:tcPr>
            <w:tcW w:w="1951" w:type="dxa"/>
          </w:tcPr>
          <w:p w:rsidR="007D1C52" w:rsidRPr="001F6EE9" w:rsidRDefault="007D1C52" w:rsidP="00231A17">
            <w:pPr>
              <w:pStyle w:val="a3"/>
              <w:jc w:val="center"/>
              <w:rPr>
                <w:rFonts w:ascii="Times New Roman" w:hAnsi="Times New Roman"/>
                <w:b/>
                <w:sz w:val="28"/>
                <w:szCs w:val="28"/>
                <w:lang w:val="en-US"/>
              </w:rPr>
            </w:pPr>
            <w:r w:rsidRPr="001F6EE9">
              <w:rPr>
                <w:rFonts w:ascii="Times New Roman" w:hAnsi="Times New Roman"/>
                <w:b/>
                <w:sz w:val="28"/>
                <w:szCs w:val="28"/>
                <w:lang w:val="en-US"/>
              </w:rPr>
              <w:t>Код компетенции</w:t>
            </w:r>
          </w:p>
        </w:tc>
        <w:tc>
          <w:tcPr>
            <w:tcW w:w="7655" w:type="dxa"/>
          </w:tcPr>
          <w:p w:rsidR="007D1C52" w:rsidRPr="001F6EE9" w:rsidRDefault="007D1C52" w:rsidP="00231A17">
            <w:pPr>
              <w:pStyle w:val="a3"/>
              <w:jc w:val="center"/>
              <w:rPr>
                <w:rFonts w:ascii="Times New Roman" w:hAnsi="Times New Roman"/>
                <w:b/>
                <w:sz w:val="28"/>
                <w:szCs w:val="28"/>
                <w:lang w:val="en-US"/>
              </w:rPr>
            </w:pPr>
            <w:r w:rsidRPr="001F6EE9">
              <w:rPr>
                <w:rFonts w:ascii="Times New Roman" w:hAnsi="Times New Roman"/>
                <w:b/>
                <w:sz w:val="28"/>
                <w:szCs w:val="28"/>
                <w:lang w:val="en-US"/>
              </w:rPr>
              <w:t>Компетенции</w:t>
            </w:r>
          </w:p>
        </w:tc>
      </w:tr>
      <w:tr w:rsidR="007D1C52" w:rsidRPr="001F6EE9" w:rsidTr="00231A17">
        <w:tc>
          <w:tcPr>
            <w:tcW w:w="1951" w:type="dxa"/>
          </w:tcPr>
          <w:p w:rsidR="007D1C52" w:rsidRPr="001F6EE9" w:rsidRDefault="007D1C52" w:rsidP="00231A17">
            <w:pPr>
              <w:pStyle w:val="a3"/>
              <w:jc w:val="both"/>
              <w:rPr>
                <w:rFonts w:ascii="Times New Roman" w:hAnsi="Times New Roman"/>
                <w:b/>
                <w:sz w:val="28"/>
                <w:szCs w:val="28"/>
                <w:lang w:val="en-US"/>
              </w:rPr>
            </w:pPr>
            <w:r w:rsidRPr="001F6EE9">
              <w:rPr>
                <w:rFonts w:ascii="Times New Roman" w:hAnsi="Times New Roman"/>
                <w:sz w:val="28"/>
                <w:szCs w:val="28"/>
                <w:lang w:val="en-US"/>
              </w:rPr>
              <w:t>ОК 1.</w:t>
            </w:r>
          </w:p>
        </w:tc>
        <w:tc>
          <w:tcPr>
            <w:tcW w:w="7655" w:type="dxa"/>
          </w:tcPr>
          <w:p w:rsidR="007D1C52" w:rsidRPr="001F6EE9" w:rsidRDefault="007D1C52" w:rsidP="00231A17">
            <w:pPr>
              <w:pStyle w:val="a3"/>
              <w:jc w:val="both"/>
              <w:rPr>
                <w:rFonts w:ascii="Times New Roman" w:hAnsi="Times New Roman"/>
                <w:b/>
                <w:sz w:val="28"/>
                <w:szCs w:val="28"/>
              </w:rPr>
            </w:pPr>
            <w:r w:rsidRPr="001F6EE9">
              <w:rPr>
                <w:rFonts w:ascii="Times New Roman" w:hAnsi="Times New Roman"/>
                <w:sz w:val="28"/>
                <w:szCs w:val="28"/>
              </w:rPr>
              <w:t>Понимать сущность и социальную значимость своей будущей профессии, проявлять к ней устойчивый интерес.</w:t>
            </w:r>
          </w:p>
        </w:tc>
      </w:tr>
      <w:tr w:rsidR="007D1C52" w:rsidRPr="001F6EE9" w:rsidTr="00231A17">
        <w:tc>
          <w:tcPr>
            <w:tcW w:w="1951" w:type="dxa"/>
          </w:tcPr>
          <w:p w:rsidR="007D1C52" w:rsidRPr="001F6EE9" w:rsidRDefault="007D1C52" w:rsidP="00231A17">
            <w:pPr>
              <w:pStyle w:val="a3"/>
              <w:jc w:val="both"/>
              <w:rPr>
                <w:rFonts w:ascii="Times New Roman" w:hAnsi="Times New Roman"/>
                <w:b/>
                <w:sz w:val="28"/>
                <w:szCs w:val="28"/>
                <w:lang w:val="en-US"/>
              </w:rPr>
            </w:pPr>
            <w:r w:rsidRPr="001F6EE9">
              <w:rPr>
                <w:rFonts w:ascii="Times New Roman" w:hAnsi="Times New Roman"/>
                <w:sz w:val="28"/>
                <w:szCs w:val="28"/>
                <w:lang w:val="en-US"/>
              </w:rPr>
              <w:t>ОК 2.</w:t>
            </w:r>
          </w:p>
        </w:tc>
        <w:tc>
          <w:tcPr>
            <w:tcW w:w="7655" w:type="dxa"/>
          </w:tcPr>
          <w:p w:rsidR="007D1C52" w:rsidRPr="001F6EE9" w:rsidRDefault="007D1C52" w:rsidP="00231A17">
            <w:pPr>
              <w:pStyle w:val="a3"/>
              <w:jc w:val="both"/>
              <w:rPr>
                <w:rFonts w:ascii="Times New Roman" w:hAnsi="Times New Roman"/>
                <w:b/>
                <w:sz w:val="28"/>
                <w:szCs w:val="28"/>
              </w:rPr>
            </w:pPr>
            <w:r w:rsidRPr="001F6EE9">
              <w:rPr>
                <w:rFonts w:ascii="Times New Roman" w:hAnsi="Times New Roman"/>
                <w:sz w:val="28"/>
                <w:szCs w:val="28"/>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r>
      <w:tr w:rsidR="007D1C52" w:rsidRPr="001F6EE9" w:rsidTr="00231A17">
        <w:tc>
          <w:tcPr>
            <w:tcW w:w="1951" w:type="dxa"/>
          </w:tcPr>
          <w:p w:rsidR="007D1C52" w:rsidRPr="001F6EE9" w:rsidRDefault="007D1C52" w:rsidP="00231A17">
            <w:pPr>
              <w:pStyle w:val="a3"/>
              <w:jc w:val="both"/>
              <w:rPr>
                <w:rFonts w:ascii="Times New Roman" w:hAnsi="Times New Roman"/>
                <w:b/>
                <w:sz w:val="28"/>
                <w:szCs w:val="28"/>
                <w:lang w:val="en-US"/>
              </w:rPr>
            </w:pPr>
            <w:r w:rsidRPr="001F6EE9">
              <w:rPr>
                <w:rFonts w:ascii="Times New Roman" w:hAnsi="Times New Roman"/>
                <w:sz w:val="28"/>
                <w:szCs w:val="28"/>
                <w:lang w:val="en-US"/>
              </w:rPr>
              <w:t>ОК 3.</w:t>
            </w:r>
          </w:p>
        </w:tc>
        <w:tc>
          <w:tcPr>
            <w:tcW w:w="7655" w:type="dxa"/>
          </w:tcPr>
          <w:p w:rsidR="007D1C52" w:rsidRPr="001F6EE9" w:rsidRDefault="007D1C52" w:rsidP="00231A17">
            <w:pPr>
              <w:pStyle w:val="a3"/>
              <w:jc w:val="both"/>
              <w:rPr>
                <w:rFonts w:ascii="Times New Roman" w:hAnsi="Times New Roman"/>
                <w:b/>
                <w:sz w:val="28"/>
                <w:szCs w:val="28"/>
              </w:rPr>
            </w:pPr>
            <w:r w:rsidRPr="001F6EE9">
              <w:rPr>
                <w:rFonts w:ascii="Times New Roman" w:hAnsi="Times New Roman"/>
                <w:sz w:val="28"/>
                <w:szCs w:val="28"/>
              </w:rPr>
              <w:t>Решать проблемы, оценивать риски и принимать решения в нестандартных ситуациях</w:t>
            </w:r>
          </w:p>
        </w:tc>
      </w:tr>
      <w:tr w:rsidR="007D1C52" w:rsidRPr="001F6EE9" w:rsidTr="00231A17">
        <w:tc>
          <w:tcPr>
            <w:tcW w:w="1951" w:type="dxa"/>
          </w:tcPr>
          <w:p w:rsidR="007D1C52" w:rsidRPr="001F6EE9" w:rsidRDefault="007D1C52" w:rsidP="00231A17">
            <w:pPr>
              <w:pStyle w:val="a3"/>
              <w:jc w:val="both"/>
              <w:rPr>
                <w:rFonts w:ascii="Times New Roman" w:hAnsi="Times New Roman"/>
                <w:b/>
                <w:sz w:val="28"/>
                <w:szCs w:val="28"/>
                <w:lang w:val="en-US"/>
              </w:rPr>
            </w:pPr>
            <w:r w:rsidRPr="001F6EE9">
              <w:rPr>
                <w:rFonts w:ascii="Times New Roman" w:hAnsi="Times New Roman"/>
                <w:sz w:val="28"/>
                <w:szCs w:val="28"/>
                <w:lang w:val="en-US"/>
              </w:rPr>
              <w:t>ОК 4.</w:t>
            </w:r>
          </w:p>
        </w:tc>
        <w:tc>
          <w:tcPr>
            <w:tcW w:w="7655" w:type="dxa"/>
          </w:tcPr>
          <w:p w:rsidR="007D1C52" w:rsidRPr="001F6EE9" w:rsidRDefault="007D1C52" w:rsidP="00231A17">
            <w:pPr>
              <w:pStyle w:val="a3"/>
              <w:jc w:val="both"/>
              <w:rPr>
                <w:rFonts w:ascii="Times New Roman" w:hAnsi="Times New Roman"/>
                <w:b/>
                <w:sz w:val="28"/>
                <w:szCs w:val="28"/>
              </w:rPr>
            </w:pPr>
            <w:r w:rsidRPr="001F6EE9">
              <w:rPr>
                <w:rFonts w:ascii="Times New Roman" w:hAnsi="Times New Roman"/>
                <w:sz w:val="28"/>
                <w:szCs w:val="28"/>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7D1C52" w:rsidRPr="001F6EE9" w:rsidTr="00231A17">
        <w:tc>
          <w:tcPr>
            <w:tcW w:w="1951" w:type="dxa"/>
          </w:tcPr>
          <w:p w:rsidR="007D1C52" w:rsidRPr="001F6EE9" w:rsidRDefault="007D1C52" w:rsidP="00231A17">
            <w:pPr>
              <w:pStyle w:val="a3"/>
              <w:jc w:val="both"/>
              <w:rPr>
                <w:rFonts w:ascii="Times New Roman" w:hAnsi="Times New Roman"/>
                <w:sz w:val="28"/>
                <w:szCs w:val="28"/>
                <w:lang w:val="en-US"/>
              </w:rPr>
            </w:pPr>
            <w:r w:rsidRPr="001F6EE9">
              <w:rPr>
                <w:rFonts w:ascii="Times New Roman" w:hAnsi="Times New Roman"/>
                <w:sz w:val="28"/>
                <w:szCs w:val="28"/>
                <w:lang w:val="en-US"/>
              </w:rPr>
              <w:t>ОК 5.</w:t>
            </w:r>
          </w:p>
        </w:tc>
        <w:tc>
          <w:tcPr>
            <w:tcW w:w="7655" w:type="dxa"/>
          </w:tcPr>
          <w:p w:rsidR="007D1C52" w:rsidRPr="001F6EE9" w:rsidRDefault="007D1C52" w:rsidP="00231A17">
            <w:pPr>
              <w:pStyle w:val="a3"/>
              <w:jc w:val="both"/>
              <w:rPr>
                <w:rFonts w:ascii="Times New Roman" w:hAnsi="Times New Roman"/>
                <w:sz w:val="28"/>
                <w:szCs w:val="28"/>
              </w:rPr>
            </w:pPr>
            <w:r w:rsidRPr="001F6EE9">
              <w:rPr>
                <w:rFonts w:ascii="Times New Roman" w:hAnsi="Times New Roman"/>
                <w:sz w:val="28"/>
                <w:szCs w:val="28"/>
              </w:rPr>
              <w:t>Использовать информационно-коммуникационные технологии для совершенствования профессиональной деятельности.</w:t>
            </w:r>
          </w:p>
        </w:tc>
      </w:tr>
      <w:tr w:rsidR="007D1C52" w:rsidRPr="001F6EE9" w:rsidTr="00231A17">
        <w:tc>
          <w:tcPr>
            <w:tcW w:w="1951" w:type="dxa"/>
          </w:tcPr>
          <w:p w:rsidR="007D1C52" w:rsidRPr="001F6EE9" w:rsidRDefault="007D1C52" w:rsidP="00231A17">
            <w:pPr>
              <w:pStyle w:val="a3"/>
              <w:jc w:val="both"/>
              <w:rPr>
                <w:rFonts w:ascii="Times New Roman" w:hAnsi="Times New Roman"/>
                <w:sz w:val="28"/>
                <w:szCs w:val="28"/>
                <w:lang w:val="en-US"/>
              </w:rPr>
            </w:pPr>
            <w:r w:rsidRPr="001F6EE9">
              <w:rPr>
                <w:rFonts w:ascii="Times New Roman" w:hAnsi="Times New Roman"/>
                <w:sz w:val="28"/>
                <w:szCs w:val="28"/>
                <w:lang w:val="en-US"/>
              </w:rPr>
              <w:t>ОК 6.</w:t>
            </w:r>
          </w:p>
        </w:tc>
        <w:tc>
          <w:tcPr>
            <w:tcW w:w="7655" w:type="dxa"/>
          </w:tcPr>
          <w:p w:rsidR="007D1C52" w:rsidRPr="001F6EE9" w:rsidRDefault="007D1C52" w:rsidP="00231A17">
            <w:pPr>
              <w:pStyle w:val="a3"/>
              <w:jc w:val="both"/>
              <w:rPr>
                <w:rFonts w:ascii="Times New Roman" w:hAnsi="Times New Roman"/>
                <w:sz w:val="28"/>
                <w:szCs w:val="28"/>
              </w:rPr>
            </w:pPr>
            <w:r w:rsidRPr="001F6EE9">
              <w:rPr>
                <w:rFonts w:ascii="Times New Roman" w:hAnsi="Times New Roman"/>
                <w:sz w:val="28"/>
                <w:szCs w:val="28"/>
              </w:rPr>
              <w:t>Работать в коллективе и команде, обеспечивать ею сплочение, эффективно общаться с коллегами, руководством, потребителями</w:t>
            </w:r>
          </w:p>
        </w:tc>
      </w:tr>
      <w:tr w:rsidR="007D1C52" w:rsidRPr="001F6EE9" w:rsidTr="00231A17">
        <w:tc>
          <w:tcPr>
            <w:tcW w:w="1951" w:type="dxa"/>
          </w:tcPr>
          <w:p w:rsidR="007D1C52" w:rsidRPr="001F6EE9" w:rsidRDefault="007D1C52" w:rsidP="00231A17">
            <w:pPr>
              <w:pStyle w:val="a3"/>
              <w:jc w:val="both"/>
              <w:rPr>
                <w:rFonts w:ascii="Times New Roman" w:hAnsi="Times New Roman"/>
                <w:sz w:val="28"/>
                <w:szCs w:val="28"/>
                <w:lang w:val="en-US"/>
              </w:rPr>
            </w:pPr>
            <w:r w:rsidRPr="001F6EE9">
              <w:rPr>
                <w:rFonts w:ascii="Times New Roman" w:hAnsi="Times New Roman"/>
                <w:sz w:val="28"/>
                <w:szCs w:val="28"/>
                <w:lang w:val="en-US"/>
              </w:rPr>
              <w:t>ОК 7.</w:t>
            </w:r>
          </w:p>
        </w:tc>
        <w:tc>
          <w:tcPr>
            <w:tcW w:w="7655" w:type="dxa"/>
          </w:tcPr>
          <w:p w:rsidR="007D1C52" w:rsidRPr="001F6EE9" w:rsidRDefault="007D1C52" w:rsidP="00231A17">
            <w:pPr>
              <w:pStyle w:val="a3"/>
              <w:jc w:val="both"/>
              <w:rPr>
                <w:rFonts w:ascii="Times New Roman" w:hAnsi="Times New Roman"/>
                <w:sz w:val="28"/>
                <w:szCs w:val="28"/>
              </w:rPr>
            </w:pPr>
            <w:r w:rsidRPr="001F6EE9">
              <w:rPr>
                <w:rFonts w:ascii="Times New Roman" w:hAnsi="Times New Roman"/>
                <w:sz w:val="28"/>
                <w:szCs w:val="28"/>
              </w:rPr>
              <w:t>Ставить цели, мотивировать деятельность подчинённых, организовывать и контролировать их работу с принятием на себя ответственности за результат выполнения заданий</w:t>
            </w:r>
          </w:p>
        </w:tc>
      </w:tr>
      <w:tr w:rsidR="007D1C52" w:rsidRPr="001F6EE9" w:rsidTr="00231A17">
        <w:tc>
          <w:tcPr>
            <w:tcW w:w="1951" w:type="dxa"/>
          </w:tcPr>
          <w:p w:rsidR="007D1C52" w:rsidRPr="001F6EE9" w:rsidRDefault="007D1C52" w:rsidP="00231A17">
            <w:pPr>
              <w:pStyle w:val="a3"/>
              <w:jc w:val="both"/>
              <w:rPr>
                <w:rFonts w:ascii="Times New Roman" w:hAnsi="Times New Roman"/>
                <w:sz w:val="28"/>
                <w:szCs w:val="28"/>
                <w:lang w:val="en-US"/>
              </w:rPr>
            </w:pPr>
            <w:r w:rsidRPr="001F6EE9">
              <w:rPr>
                <w:rFonts w:ascii="Times New Roman" w:hAnsi="Times New Roman"/>
                <w:sz w:val="28"/>
                <w:szCs w:val="28"/>
                <w:lang w:val="en-US"/>
              </w:rPr>
              <w:t>ОК 8.</w:t>
            </w:r>
          </w:p>
        </w:tc>
        <w:tc>
          <w:tcPr>
            <w:tcW w:w="7655" w:type="dxa"/>
          </w:tcPr>
          <w:p w:rsidR="007D1C52" w:rsidRPr="001F6EE9" w:rsidRDefault="007D1C52" w:rsidP="00231A17">
            <w:pPr>
              <w:pStyle w:val="a3"/>
              <w:jc w:val="both"/>
              <w:rPr>
                <w:rFonts w:ascii="Times New Roman" w:hAnsi="Times New Roman"/>
                <w:sz w:val="28"/>
                <w:szCs w:val="28"/>
              </w:rPr>
            </w:pPr>
            <w:r w:rsidRPr="001F6EE9">
              <w:rPr>
                <w:rFonts w:ascii="Times New Roman" w:hAnsi="Times New Roman"/>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7D1C52" w:rsidRPr="001F6EE9" w:rsidTr="00231A17">
        <w:tc>
          <w:tcPr>
            <w:tcW w:w="1951" w:type="dxa"/>
          </w:tcPr>
          <w:p w:rsidR="007D1C52" w:rsidRPr="001F6EE9" w:rsidRDefault="007D1C52" w:rsidP="00231A17">
            <w:pPr>
              <w:pStyle w:val="a3"/>
              <w:jc w:val="both"/>
              <w:rPr>
                <w:rFonts w:ascii="Times New Roman" w:hAnsi="Times New Roman"/>
                <w:sz w:val="28"/>
                <w:szCs w:val="28"/>
                <w:lang w:val="en-US"/>
              </w:rPr>
            </w:pPr>
            <w:r w:rsidRPr="001F6EE9">
              <w:rPr>
                <w:rFonts w:ascii="Times New Roman" w:hAnsi="Times New Roman"/>
                <w:sz w:val="28"/>
                <w:szCs w:val="28"/>
                <w:lang w:val="en-US"/>
              </w:rPr>
              <w:t xml:space="preserve">ОК 9.  </w:t>
            </w:r>
          </w:p>
        </w:tc>
        <w:tc>
          <w:tcPr>
            <w:tcW w:w="7655" w:type="dxa"/>
          </w:tcPr>
          <w:p w:rsidR="007D1C52" w:rsidRPr="001F6EE9" w:rsidRDefault="007D1C52" w:rsidP="00231A17">
            <w:pPr>
              <w:pStyle w:val="a3"/>
              <w:jc w:val="both"/>
              <w:rPr>
                <w:rFonts w:ascii="Times New Roman" w:hAnsi="Times New Roman"/>
                <w:sz w:val="28"/>
                <w:szCs w:val="28"/>
              </w:rPr>
            </w:pPr>
            <w:r w:rsidRPr="001F6EE9">
              <w:rPr>
                <w:rFonts w:ascii="Times New Roman" w:hAnsi="Times New Roman"/>
                <w:sz w:val="28"/>
                <w:szCs w:val="28"/>
              </w:rPr>
              <w:t xml:space="preserve">Быть готовым к смене технологий в профессиональной </w:t>
            </w:r>
            <w:r w:rsidRPr="001F6EE9">
              <w:rPr>
                <w:rFonts w:ascii="Times New Roman" w:hAnsi="Times New Roman"/>
                <w:sz w:val="28"/>
                <w:szCs w:val="28"/>
              </w:rPr>
              <w:lastRenderedPageBreak/>
              <w:t>деятельности</w:t>
            </w:r>
          </w:p>
        </w:tc>
      </w:tr>
      <w:tr w:rsidR="007D1C52" w:rsidRPr="001F6EE9" w:rsidTr="00231A17">
        <w:tc>
          <w:tcPr>
            <w:tcW w:w="1951" w:type="dxa"/>
          </w:tcPr>
          <w:p w:rsidR="007D1C52" w:rsidRPr="001F6EE9" w:rsidRDefault="007D1C52" w:rsidP="00231A17">
            <w:pPr>
              <w:pStyle w:val="a3"/>
              <w:jc w:val="both"/>
              <w:rPr>
                <w:rFonts w:ascii="Times New Roman" w:hAnsi="Times New Roman"/>
                <w:b/>
                <w:sz w:val="28"/>
                <w:szCs w:val="28"/>
                <w:lang w:val="en-US"/>
              </w:rPr>
            </w:pPr>
            <w:r w:rsidRPr="001F6EE9">
              <w:rPr>
                <w:rFonts w:ascii="Times New Roman" w:hAnsi="Times New Roman"/>
                <w:sz w:val="28"/>
                <w:szCs w:val="28"/>
                <w:lang w:val="en-US"/>
              </w:rPr>
              <w:lastRenderedPageBreak/>
              <w:t>ОК 10.</w:t>
            </w:r>
          </w:p>
        </w:tc>
        <w:tc>
          <w:tcPr>
            <w:tcW w:w="7655" w:type="dxa"/>
          </w:tcPr>
          <w:p w:rsidR="007D1C52" w:rsidRPr="001F6EE9" w:rsidRDefault="007D1C52" w:rsidP="00231A17">
            <w:pPr>
              <w:pStyle w:val="a3"/>
              <w:jc w:val="both"/>
              <w:rPr>
                <w:rFonts w:ascii="Times New Roman" w:hAnsi="Times New Roman"/>
                <w:b/>
                <w:sz w:val="28"/>
                <w:szCs w:val="28"/>
              </w:rPr>
            </w:pPr>
            <w:r w:rsidRPr="001F6EE9">
              <w:rPr>
                <w:rFonts w:ascii="Times New Roman" w:hAnsi="Times New Roman"/>
                <w:sz w:val="28"/>
                <w:szCs w:val="28"/>
              </w:rPr>
              <w:t>Владеть основами предпринимательской деятельности и особенностями предпринимательства в профессиональной деятельности</w:t>
            </w:r>
          </w:p>
        </w:tc>
      </w:tr>
      <w:tr w:rsidR="007D1C52" w:rsidRPr="001F6EE9" w:rsidTr="00231A17">
        <w:tc>
          <w:tcPr>
            <w:tcW w:w="1951" w:type="dxa"/>
          </w:tcPr>
          <w:p w:rsidR="007D1C52" w:rsidRPr="001F6EE9" w:rsidRDefault="007D1C52" w:rsidP="00231A17">
            <w:pPr>
              <w:pStyle w:val="a3"/>
              <w:jc w:val="both"/>
              <w:rPr>
                <w:rFonts w:ascii="Times New Roman" w:hAnsi="Times New Roman"/>
                <w:b/>
                <w:sz w:val="28"/>
                <w:szCs w:val="28"/>
                <w:lang w:val="en-US"/>
              </w:rPr>
            </w:pPr>
            <w:r w:rsidRPr="001F6EE9">
              <w:rPr>
                <w:rFonts w:ascii="Times New Roman" w:hAnsi="Times New Roman"/>
                <w:sz w:val="28"/>
                <w:szCs w:val="28"/>
                <w:lang w:val="en-US"/>
              </w:rPr>
              <w:t>ОК 11.</w:t>
            </w:r>
          </w:p>
        </w:tc>
        <w:tc>
          <w:tcPr>
            <w:tcW w:w="7655" w:type="dxa"/>
          </w:tcPr>
          <w:p w:rsidR="007D1C52" w:rsidRPr="001F6EE9" w:rsidRDefault="007D1C52" w:rsidP="00231A17">
            <w:pPr>
              <w:pStyle w:val="a3"/>
              <w:jc w:val="both"/>
              <w:rPr>
                <w:rFonts w:ascii="Times New Roman" w:hAnsi="Times New Roman"/>
                <w:b/>
                <w:sz w:val="28"/>
                <w:szCs w:val="28"/>
              </w:rPr>
            </w:pPr>
            <w:r w:rsidRPr="001F6EE9">
              <w:rPr>
                <w:rFonts w:ascii="Times New Roman" w:hAnsi="Times New Roman"/>
                <w:sz w:val="28"/>
                <w:szCs w:val="28"/>
              </w:rPr>
              <w:t>Обладать экологической, информационной и коммуникативной культурой, базовыми умениями общения на иностранном языке.</w:t>
            </w:r>
          </w:p>
        </w:tc>
      </w:tr>
      <w:tr w:rsidR="007D1C52" w:rsidRPr="001F6EE9" w:rsidTr="00231A17">
        <w:tc>
          <w:tcPr>
            <w:tcW w:w="1951" w:type="dxa"/>
          </w:tcPr>
          <w:p w:rsidR="007D1C52" w:rsidRPr="001F6EE9" w:rsidRDefault="007D1C52" w:rsidP="00231A17">
            <w:pPr>
              <w:pStyle w:val="a3"/>
              <w:jc w:val="both"/>
              <w:rPr>
                <w:rFonts w:ascii="Times New Roman" w:hAnsi="Times New Roman"/>
                <w:b/>
                <w:sz w:val="28"/>
                <w:szCs w:val="28"/>
                <w:lang w:val="en-US"/>
              </w:rPr>
            </w:pPr>
            <w:r w:rsidRPr="001F6EE9">
              <w:rPr>
                <w:rFonts w:ascii="Times New Roman" w:hAnsi="Times New Roman"/>
                <w:sz w:val="28"/>
                <w:szCs w:val="28"/>
                <w:lang w:val="en-US"/>
              </w:rPr>
              <w:t>ОК 12.</w:t>
            </w:r>
          </w:p>
        </w:tc>
        <w:tc>
          <w:tcPr>
            <w:tcW w:w="7655" w:type="dxa"/>
          </w:tcPr>
          <w:p w:rsidR="007D1C52" w:rsidRPr="001F6EE9" w:rsidRDefault="007D1C52" w:rsidP="00231A17">
            <w:pPr>
              <w:pStyle w:val="a3"/>
              <w:jc w:val="both"/>
              <w:rPr>
                <w:rFonts w:ascii="Times New Roman" w:hAnsi="Times New Roman"/>
                <w:b/>
                <w:sz w:val="28"/>
                <w:szCs w:val="28"/>
              </w:rPr>
            </w:pPr>
            <w:r w:rsidRPr="001F6EE9">
              <w:rPr>
                <w:rFonts w:ascii="Times New Roman" w:hAnsi="Times New Roman"/>
                <w:sz w:val="28"/>
                <w:szCs w:val="28"/>
              </w:rPr>
              <w:t>Проявлять творческую инициативу, внедрять достижения отечественной и зарубежной науки и техники, иметь опыт применения сформированных знаний и умений в условиях внедрения передовых технологий.</w:t>
            </w:r>
          </w:p>
        </w:tc>
      </w:tr>
      <w:tr w:rsidR="007D1C52" w:rsidRPr="001F6EE9" w:rsidTr="00231A17">
        <w:tc>
          <w:tcPr>
            <w:tcW w:w="1951" w:type="dxa"/>
          </w:tcPr>
          <w:p w:rsidR="007D1C52" w:rsidRPr="001F6EE9" w:rsidRDefault="007D1C52" w:rsidP="00231A17">
            <w:pPr>
              <w:pStyle w:val="a3"/>
              <w:jc w:val="both"/>
              <w:rPr>
                <w:rFonts w:ascii="Times New Roman" w:hAnsi="Times New Roman"/>
                <w:b/>
                <w:sz w:val="28"/>
                <w:szCs w:val="28"/>
                <w:lang w:val="en-US"/>
              </w:rPr>
            </w:pPr>
            <w:r w:rsidRPr="001F6EE9">
              <w:rPr>
                <w:rFonts w:ascii="Times New Roman" w:hAnsi="Times New Roman"/>
                <w:sz w:val="28"/>
                <w:szCs w:val="28"/>
                <w:lang w:val="en-US"/>
              </w:rPr>
              <w:t>ОК 13.</w:t>
            </w:r>
          </w:p>
        </w:tc>
        <w:tc>
          <w:tcPr>
            <w:tcW w:w="7655" w:type="dxa"/>
          </w:tcPr>
          <w:p w:rsidR="007D1C52" w:rsidRPr="001F6EE9" w:rsidRDefault="007D1C52" w:rsidP="00231A17">
            <w:pPr>
              <w:pStyle w:val="a3"/>
              <w:jc w:val="both"/>
              <w:rPr>
                <w:rFonts w:ascii="Times New Roman" w:hAnsi="Times New Roman"/>
                <w:b/>
                <w:sz w:val="28"/>
                <w:szCs w:val="28"/>
              </w:rPr>
            </w:pPr>
            <w:r w:rsidRPr="001F6EE9">
              <w:rPr>
                <w:rFonts w:ascii="Times New Roman" w:hAnsi="Times New Roman"/>
                <w:sz w:val="28"/>
                <w:szCs w:val="28"/>
              </w:rPr>
              <w:t>Владеть современными информационными и телекоммуникационными технологиями в сфере профессиональной деятельности.</w:t>
            </w:r>
          </w:p>
        </w:tc>
      </w:tr>
    </w:tbl>
    <w:p w:rsidR="007D1C52" w:rsidRPr="001F6EE9" w:rsidRDefault="007D1C52" w:rsidP="00D31277">
      <w:pPr>
        <w:rPr>
          <w:sz w:val="28"/>
          <w:szCs w:val="28"/>
        </w:rPr>
      </w:pPr>
    </w:p>
    <w:p w:rsidR="007D1C52" w:rsidRPr="00047FCC" w:rsidRDefault="007D1C52" w:rsidP="002F15F4">
      <w:pPr>
        <w:rPr>
          <w:sz w:val="28"/>
          <w:szCs w:val="28"/>
        </w:rPr>
      </w:pPr>
    </w:p>
    <w:p w:rsidR="007D1C52" w:rsidRDefault="007D1C52" w:rsidP="002F15F4">
      <w:pPr>
        <w:rPr>
          <w:sz w:val="28"/>
          <w:szCs w:val="28"/>
        </w:rPr>
      </w:pPr>
    </w:p>
    <w:p w:rsidR="007D1C52" w:rsidRDefault="007D1C52" w:rsidP="000C6D74">
      <w:pPr>
        <w:rPr>
          <w:sz w:val="28"/>
          <w:szCs w:val="28"/>
        </w:rPr>
      </w:pPr>
      <w:bookmarkStart w:id="3" w:name="RANGE!A1:J10"/>
      <w:bookmarkEnd w:id="3"/>
    </w:p>
    <w:p w:rsidR="007D1C52" w:rsidRDefault="007D1C52" w:rsidP="000C6D74">
      <w:pPr>
        <w:rPr>
          <w:sz w:val="28"/>
          <w:szCs w:val="28"/>
        </w:rPr>
      </w:pPr>
    </w:p>
    <w:p w:rsidR="007D1C52" w:rsidRDefault="007D1C52" w:rsidP="000C6D74">
      <w:pPr>
        <w:rPr>
          <w:sz w:val="28"/>
          <w:szCs w:val="28"/>
        </w:rPr>
      </w:pPr>
    </w:p>
    <w:p w:rsidR="007D1C52" w:rsidRDefault="007D1C52" w:rsidP="000C6D74">
      <w:pPr>
        <w:rPr>
          <w:sz w:val="28"/>
          <w:szCs w:val="28"/>
        </w:rPr>
      </w:pPr>
    </w:p>
    <w:p w:rsidR="007D1C52" w:rsidRDefault="007D1C52" w:rsidP="000C6D74">
      <w:pPr>
        <w:rPr>
          <w:sz w:val="28"/>
          <w:szCs w:val="28"/>
        </w:rPr>
      </w:pPr>
    </w:p>
    <w:p w:rsidR="007D1C52" w:rsidRDefault="007D1C52" w:rsidP="000C6D74">
      <w:pPr>
        <w:rPr>
          <w:sz w:val="28"/>
          <w:szCs w:val="28"/>
        </w:rPr>
      </w:pPr>
    </w:p>
    <w:p w:rsidR="007D1C52" w:rsidRDefault="007D1C52" w:rsidP="000C6D74">
      <w:pPr>
        <w:rPr>
          <w:sz w:val="28"/>
          <w:szCs w:val="28"/>
        </w:rPr>
      </w:pPr>
    </w:p>
    <w:p w:rsidR="007D1C52" w:rsidRPr="00D31277" w:rsidRDefault="007D1C52" w:rsidP="000D3E04">
      <w:pPr>
        <w:rPr>
          <w:b/>
          <w:caps/>
          <w:sz w:val="28"/>
          <w:szCs w:val="28"/>
        </w:rPr>
        <w:sectPr w:rsidR="007D1C52" w:rsidRPr="00D31277" w:rsidSect="003A3376">
          <w:headerReference w:type="default" r:id="rId10"/>
          <w:pgSz w:w="11906" w:h="16838"/>
          <w:pgMar w:top="1134" w:right="850" w:bottom="1134" w:left="1701" w:header="708" w:footer="708" w:gutter="0"/>
          <w:cols w:space="708"/>
          <w:titlePg/>
          <w:docGrid w:linePitch="360"/>
        </w:sectPr>
      </w:pPr>
    </w:p>
    <w:p w:rsidR="007D1C52" w:rsidRPr="001F6EE9" w:rsidRDefault="007D1C52" w:rsidP="00D31277">
      <w:pPr>
        <w:pStyle w:val="1"/>
        <w:ind w:firstLine="0"/>
        <w:jc w:val="center"/>
        <w:rPr>
          <w:rFonts w:ascii="Times New Roman" w:hAnsi="Times New Roman"/>
          <w:bCs w:val="0"/>
          <w:caps/>
          <w:kern w:val="0"/>
          <w:sz w:val="28"/>
          <w:szCs w:val="28"/>
        </w:rPr>
      </w:pPr>
      <w:r>
        <w:rPr>
          <w:rFonts w:ascii="Times New Roman" w:hAnsi="Times New Roman"/>
          <w:bCs w:val="0"/>
          <w:caps/>
          <w:kern w:val="0"/>
          <w:sz w:val="28"/>
          <w:szCs w:val="28"/>
        </w:rPr>
        <w:lastRenderedPageBreak/>
        <w:t>2.</w:t>
      </w:r>
      <w:r w:rsidRPr="001F6EE9">
        <w:rPr>
          <w:rFonts w:ascii="Times New Roman" w:hAnsi="Times New Roman"/>
          <w:bCs w:val="0"/>
          <w:caps/>
          <w:kern w:val="0"/>
          <w:sz w:val="28"/>
          <w:szCs w:val="28"/>
        </w:rPr>
        <w:t>СТРУКТУРА и  содержание программы профессионального модуля</w:t>
      </w:r>
    </w:p>
    <w:p w:rsidR="007D1C52" w:rsidRDefault="007D1C52" w:rsidP="009619BC">
      <w:pPr>
        <w:jc w:val="center"/>
        <w:rPr>
          <w:sz w:val="28"/>
          <w:szCs w:val="28"/>
        </w:rPr>
      </w:pPr>
      <w:r>
        <w:rPr>
          <w:b/>
          <w:sz w:val="28"/>
          <w:szCs w:val="28"/>
        </w:rPr>
        <w:t xml:space="preserve">Тематический план профессионального модуля </w:t>
      </w:r>
      <w:r>
        <w:rPr>
          <w:sz w:val="28"/>
          <w:szCs w:val="28"/>
        </w:rPr>
        <w:t>(вариант для СПО)</w:t>
      </w:r>
    </w:p>
    <w:tbl>
      <w:tblPr>
        <w:tblpPr w:leftFromText="180" w:rightFromText="180" w:vertAnchor="page" w:horzAnchor="margin" w:tblpX="-318" w:tblpY="2630"/>
        <w:tblW w:w="1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402"/>
        <w:gridCol w:w="828"/>
        <w:gridCol w:w="625"/>
        <w:gridCol w:w="254"/>
        <w:gridCol w:w="1768"/>
        <w:gridCol w:w="1214"/>
        <w:gridCol w:w="901"/>
        <w:gridCol w:w="1241"/>
        <w:gridCol w:w="1203"/>
        <w:gridCol w:w="2249"/>
      </w:tblGrid>
      <w:tr w:rsidR="007D1C52" w:rsidRPr="00780305" w:rsidTr="00C045B4">
        <w:trPr>
          <w:trHeight w:val="270"/>
        </w:trPr>
        <w:tc>
          <w:tcPr>
            <w:tcW w:w="2093" w:type="dxa"/>
            <w:vMerge w:val="restart"/>
          </w:tcPr>
          <w:p w:rsidR="007D1C52" w:rsidRPr="00B1116A" w:rsidRDefault="007D1C52" w:rsidP="00C045B4">
            <w:pPr>
              <w:jc w:val="center"/>
              <w:rPr>
                <w:b/>
                <w:lang w:val="en-US" w:eastAsia="en-US"/>
              </w:rPr>
            </w:pPr>
            <w:r w:rsidRPr="00B1116A">
              <w:rPr>
                <w:b/>
                <w:lang w:val="en-US" w:eastAsia="en-US"/>
              </w:rPr>
              <w:t>Коды профессиональных компетенций</w:t>
            </w:r>
          </w:p>
        </w:tc>
        <w:tc>
          <w:tcPr>
            <w:tcW w:w="3402" w:type="dxa"/>
            <w:vMerge w:val="restart"/>
          </w:tcPr>
          <w:p w:rsidR="007D1C52" w:rsidRPr="00B1116A" w:rsidRDefault="007D1C52" w:rsidP="00C045B4">
            <w:pPr>
              <w:ind w:left="318" w:hanging="318"/>
              <w:jc w:val="center"/>
              <w:rPr>
                <w:b/>
                <w:lang w:val="en-US" w:eastAsia="en-US"/>
              </w:rPr>
            </w:pPr>
            <w:r w:rsidRPr="00B1116A">
              <w:rPr>
                <w:b/>
                <w:lang w:val="en-US" w:eastAsia="en-US"/>
              </w:rPr>
              <w:t>Наименования разделов профессионального модуля</w:t>
            </w:r>
          </w:p>
        </w:tc>
        <w:tc>
          <w:tcPr>
            <w:tcW w:w="828" w:type="dxa"/>
            <w:vMerge w:val="restart"/>
          </w:tcPr>
          <w:p w:rsidR="007D1C52" w:rsidRPr="00B1116A" w:rsidRDefault="007D1C52" w:rsidP="00C045B4">
            <w:pPr>
              <w:jc w:val="center"/>
              <w:rPr>
                <w:b/>
                <w:lang w:val="en-US" w:eastAsia="en-US"/>
              </w:rPr>
            </w:pPr>
            <w:r w:rsidRPr="00B1116A">
              <w:rPr>
                <w:b/>
                <w:lang w:val="en-US" w:eastAsia="en-US"/>
              </w:rPr>
              <w:t>Всего часов</w:t>
            </w:r>
          </w:p>
        </w:tc>
        <w:tc>
          <w:tcPr>
            <w:tcW w:w="6003" w:type="dxa"/>
            <w:gridSpan w:val="6"/>
          </w:tcPr>
          <w:p w:rsidR="007D1C52" w:rsidRPr="00B1116A" w:rsidRDefault="007D1C52" w:rsidP="00C045B4">
            <w:pPr>
              <w:jc w:val="center"/>
              <w:rPr>
                <w:b/>
                <w:lang w:eastAsia="en-US"/>
              </w:rPr>
            </w:pPr>
            <w:r w:rsidRPr="00B1116A">
              <w:rPr>
                <w:b/>
                <w:lang w:eastAsia="en-US"/>
              </w:rPr>
              <w:t xml:space="preserve">Объем времени, </w:t>
            </w:r>
            <w:r w:rsidR="00C10847" w:rsidRPr="00B1116A">
              <w:rPr>
                <w:b/>
                <w:lang w:eastAsia="en-US"/>
              </w:rPr>
              <w:t>отведённый</w:t>
            </w:r>
            <w:r w:rsidRPr="00B1116A">
              <w:rPr>
                <w:b/>
                <w:lang w:eastAsia="en-US"/>
              </w:rPr>
              <w:t xml:space="preserve"> на освоение междисциплинарного курса (курсов)</w:t>
            </w:r>
          </w:p>
        </w:tc>
        <w:tc>
          <w:tcPr>
            <w:tcW w:w="3452" w:type="dxa"/>
            <w:gridSpan w:val="2"/>
          </w:tcPr>
          <w:p w:rsidR="007D1C52" w:rsidRPr="00B1116A" w:rsidRDefault="007D1C52" w:rsidP="00C045B4">
            <w:pPr>
              <w:jc w:val="center"/>
              <w:rPr>
                <w:b/>
                <w:lang w:val="en-US" w:eastAsia="en-US"/>
              </w:rPr>
            </w:pPr>
            <w:r w:rsidRPr="00B1116A">
              <w:rPr>
                <w:b/>
                <w:lang w:val="en-US" w:eastAsia="en-US"/>
              </w:rPr>
              <w:t xml:space="preserve">Практика </w:t>
            </w:r>
          </w:p>
        </w:tc>
      </w:tr>
      <w:tr w:rsidR="007D1C52" w:rsidRPr="00780305" w:rsidTr="00C045B4">
        <w:trPr>
          <w:trHeight w:val="765"/>
        </w:trPr>
        <w:tc>
          <w:tcPr>
            <w:tcW w:w="2093" w:type="dxa"/>
            <w:vMerge/>
          </w:tcPr>
          <w:p w:rsidR="007D1C52" w:rsidRPr="00B1116A" w:rsidRDefault="007D1C52" w:rsidP="00C045B4">
            <w:pPr>
              <w:rPr>
                <w:b/>
                <w:lang w:val="en-US" w:eastAsia="en-US"/>
              </w:rPr>
            </w:pPr>
          </w:p>
        </w:tc>
        <w:tc>
          <w:tcPr>
            <w:tcW w:w="3402" w:type="dxa"/>
            <w:vMerge/>
          </w:tcPr>
          <w:p w:rsidR="007D1C52" w:rsidRPr="00B1116A" w:rsidRDefault="007D1C52" w:rsidP="00C045B4">
            <w:pPr>
              <w:rPr>
                <w:b/>
                <w:lang w:val="en-US" w:eastAsia="en-US"/>
              </w:rPr>
            </w:pPr>
          </w:p>
        </w:tc>
        <w:tc>
          <w:tcPr>
            <w:tcW w:w="828" w:type="dxa"/>
            <w:vMerge/>
          </w:tcPr>
          <w:p w:rsidR="007D1C52" w:rsidRPr="00B1116A" w:rsidRDefault="007D1C52" w:rsidP="00C045B4">
            <w:pPr>
              <w:rPr>
                <w:b/>
                <w:lang w:val="en-US" w:eastAsia="en-US"/>
              </w:rPr>
            </w:pPr>
          </w:p>
        </w:tc>
        <w:tc>
          <w:tcPr>
            <w:tcW w:w="3861" w:type="dxa"/>
            <w:gridSpan w:val="4"/>
          </w:tcPr>
          <w:p w:rsidR="007D1C52" w:rsidRPr="00B1116A" w:rsidRDefault="007D1C52" w:rsidP="00C045B4">
            <w:pPr>
              <w:jc w:val="center"/>
              <w:rPr>
                <w:b/>
                <w:lang w:eastAsia="en-US"/>
              </w:rPr>
            </w:pPr>
            <w:r w:rsidRPr="00B1116A">
              <w:rPr>
                <w:b/>
                <w:lang w:eastAsia="en-US"/>
              </w:rPr>
              <w:t>Обязательная аудиторная учебная нагрузка обучающегося</w:t>
            </w:r>
          </w:p>
        </w:tc>
        <w:tc>
          <w:tcPr>
            <w:tcW w:w="2142" w:type="dxa"/>
            <w:gridSpan w:val="2"/>
          </w:tcPr>
          <w:p w:rsidR="007D1C52" w:rsidRPr="00B1116A" w:rsidRDefault="007D1C52" w:rsidP="00C045B4">
            <w:pPr>
              <w:jc w:val="center"/>
              <w:rPr>
                <w:b/>
                <w:lang w:val="en-US" w:eastAsia="en-US"/>
              </w:rPr>
            </w:pPr>
            <w:r w:rsidRPr="00B1116A">
              <w:rPr>
                <w:b/>
                <w:lang w:val="en-US" w:eastAsia="en-US"/>
              </w:rPr>
              <w:t>Самостоятельная работа обучающегося</w:t>
            </w:r>
          </w:p>
        </w:tc>
        <w:tc>
          <w:tcPr>
            <w:tcW w:w="1203" w:type="dxa"/>
            <w:vMerge w:val="restart"/>
          </w:tcPr>
          <w:p w:rsidR="007D1C52" w:rsidRPr="00B1116A" w:rsidRDefault="007D1C52" w:rsidP="00C045B4">
            <w:pPr>
              <w:jc w:val="center"/>
              <w:rPr>
                <w:b/>
                <w:lang w:val="en-US" w:eastAsia="en-US"/>
              </w:rPr>
            </w:pPr>
            <w:r w:rsidRPr="00B1116A">
              <w:rPr>
                <w:b/>
                <w:lang w:val="en-US" w:eastAsia="en-US"/>
              </w:rPr>
              <w:t>Учебная,</w:t>
            </w:r>
            <w:r w:rsidRPr="00B1116A">
              <w:rPr>
                <w:b/>
                <w:lang w:val="en-US" w:eastAsia="en-US"/>
              </w:rPr>
              <w:br/>
              <w:t>часов</w:t>
            </w:r>
          </w:p>
        </w:tc>
        <w:tc>
          <w:tcPr>
            <w:tcW w:w="2249" w:type="dxa"/>
            <w:vMerge w:val="restart"/>
          </w:tcPr>
          <w:p w:rsidR="007D1C52" w:rsidRPr="00B1116A" w:rsidRDefault="007D1C52" w:rsidP="00C045B4">
            <w:pPr>
              <w:jc w:val="center"/>
              <w:rPr>
                <w:b/>
                <w:lang w:eastAsia="en-US"/>
              </w:rPr>
            </w:pPr>
            <w:r w:rsidRPr="00B1116A">
              <w:rPr>
                <w:b/>
                <w:lang w:eastAsia="en-US"/>
              </w:rPr>
              <w:t>Производственная (по профилю специальности),</w:t>
            </w:r>
            <w:r w:rsidRPr="00B1116A">
              <w:rPr>
                <w:b/>
                <w:lang w:eastAsia="en-US"/>
              </w:rPr>
              <w:br/>
              <w:t>часов</w:t>
            </w:r>
          </w:p>
        </w:tc>
      </w:tr>
      <w:tr w:rsidR="007D1C52" w:rsidRPr="00780305" w:rsidTr="00C045B4">
        <w:trPr>
          <w:trHeight w:val="1545"/>
        </w:trPr>
        <w:tc>
          <w:tcPr>
            <w:tcW w:w="2093" w:type="dxa"/>
            <w:vMerge/>
          </w:tcPr>
          <w:p w:rsidR="007D1C52" w:rsidRPr="00B1116A" w:rsidRDefault="007D1C52" w:rsidP="00C045B4">
            <w:pPr>
              <w:rPr>
                <w:b/>
                <w:lang w:eastAsia="en-US"/>
              </w:rPr>
            </w:pPr>
          </w:p>
        </w:tc>
        <w:tc>
          <w:tcPr>
            <w:tcW w:w="3402" w:type="dxa"/>
            <w:vMerge/>
          </w:tcPr>
          <w:p w:rsidR="007D1C52" w:rsidRPr="00B1116A" w:rsidRDefault="007D1C52" w:rsidP="00C045B4">
            <w:pPr>
              <w:rPr>
                <w:b/>
                <w:lang w:eastAsia="en-US"/>
              </w:rPr>
            </w:pPr>
          </w:p>
        </w:tc>
        <w:tc>
          <w:tcPr>
            <w:tcW w:w="828" w:type="dxa"/>
            <w:vMerge/>
          </w:tcPr>
          <w:p w:rsidR="007D1C52" w:rsidRPr="00B1116A" w:rsidRDefault="007D1C52" w:rsidP="00C045B4">
            <w:pPr>
              <w:rPr>
                <w:b/>
                <w:lang w:eastAsia="en-US"/>
              </w:rPr>
            </w:pPr>
          </w:p>
        </w:tc>
        <w:tc>
          <w:tcPr>
            <w:tcW w:w="625" w:type="dxa"/>
          </w:tcPr>
          <w:p w:rsidR="007D1C52" w:rsidRPr="00B1116A" w:rsidRDefault="007D1C52" w:rsidP="00C045B4">
            <w:pPr>
              <w:jc w:val="center"/>
              <w:rPr>
                <w:b/>
                <w:lang w:val="en-US" w:eastAsia="en-US"/>
              </w:rPr>
            </w:pPr>
            <w:r w:rsidRPr="00B1116A">
              <w:rPr>
                <w:b/>
                <w:lang w:val="en-US" w:eastAsia="en-US"/>
              </w:rPr>
              <w:t>Всего,</w:t>
            </w:r>
            <w:r w:rsidRPr="00B1116A">
              <w:rPr>
                <w:b/>
                <w:lang w:val="en-US" w:eastAsia="en-US"/>
              </w:rPr>
              <w:br/>
              <w:t>часов</w:t>
            </w:r>
          </w:p>
        </w:tc>
        <w:tc>
          <w:tcPr>
            <w:tcW w:w="2022" w:type="dxa"/>
            <w:gridSpan w:val="2"/>
          </w:tcPr>
          <w:p w:rsidR="007D1C52" w:rsidRPr="00B1116A" w:rsidRDefault="007D1C52" w:rsidP="00C045B4">
            <w:pPr>
              <w:jc w:val="center"/>
              <w:rPr>
                <w:b/>
                <w:lang w:eastAsia="en-US"/>
              </w:rPr>
            </w:pPr>
            <w:r w:rsidRPr="00B1116A">
              <w:rPr>
                <w:b/>
                <w:lang w:eastAsia="en-US"/>
              </w:rPr>
              <w:t>в т.ч. лабораторные работы и практические занятия,</w:t>
            </w:r>
            <w:r w:rsidRPr="00B1116A">
              <w:rPr>
                <w:b/>
                <w:lang w:eastAsia="en-US"/>
              </w:rPr>
              <w:br/>
              <w:t>часов</w:t>
            </w:r>
          </w:p>
        </w:tc>
        <w:tc>
          <w:tcPr>
            <w:tcW w:w="1214" w:type="dxa"/>
          </w:tcPr>
          <w:p w:rsidR="007D1C52" w:rsidRPr="00B1116A" w:rsidRDefault="007D1C52" w:rsidP="00C045B4">
            <w:pPr>
              <w:jc w:val="center"/>
              <w:rPr>
                <w:b/>
                <w:lang w:eastAsia="en-US"/>
              </w:rPr>
            </w:pPr>
            <w:r w:rsidRPr="00B1116A">
              <w:rPr>
                <w:b/>
                <w:lang w:eastAsia="en-US"/>
              </w:rPr>
              <w:t>в т.ч., курсовая работа (проект),</w:t>
            </w:r>
            <w:r w:rsidRPr="00B1116A">
              <w:rPr>
                <w:b/>
                <w:lang w:eastAsia="en-US"/>
              </w:rPr>
              <w:br/>
              <w:t>часов</w:t>
            </w:r>
          </w:p>
        </w:tc>
        <w:tc>
          <w:tcPr>
            <w:tcW w:w="901" w:type="dxa"/>
          </w:tcPr>
          <w:p w:rsidR="007D1C52" w:rsidRPr="00B1116A" w:rsidRDefault="007D1C52" w:rsidP="00C045B4">
            <w:pPr>
              <w:jc w:val="center"/>
              <w:rPr>
                <w:b/>
                <w:lang w:val="en-US" w:eastAsia="en-US"/>
              </w:rPr>
            </w:pPr>
            <w:r w:rsidRPr="00B1116A">
              <w:rPr>
                <w:b/>
                <w:lang w:val="en-US" w:eastAsia="en-US"/>
              </w:rPr>
              <w:t>Всего,</w:t>
            </w:r>
            <w:r w:rsidRPr="00B1116A">
              <w:rPr>
                <w:b/>
                <w:lang w:val="en-US" w:eastAsia="en-US"/>
              </w:rPr>
              <w:br/>
              <w:t>часов</w:t>
            </w:r>
          </w:p>
        </w:tc>
        <w:tc>
          <w:tcPr>
            <w:tcW w:w="1241" w:type="dxa"/>
          </w:tcPr>
          <w:p w:rsidR="007D1C52" w:rsidRPr="00B1116A" w:rsidRDefault="007D1C52" w:rsidP="00C045B4">
            <w:pPr>
              <w:jc w:val="center"/>
              <w:rPr>
                <w:b/>
                <w:lang w:eastAsia="en-US"/>
              </w:rPr>
            </w:pPr>
            <w:r w:rsidRPr="00B1116A">
              <w:rPr>
                <w:b/>
                <w:lang w:eastAsia="en-US"/>
              </w:rPr>
              <w:t>в т.ч., курсовая работа (проект),</w:t>
            </w:r>
            <w:r w:rsidRPr="00B1116A">
              <w:rPr>
                <w:b/>
                <w:lang w:eastAsia="en-US"/>
              </w:rPr>
              <w:br/>
              <w:t>часов</w:t>
            </w:r>
          </w:p>
        </w:tc>
        <w:tc>
          <w:tcPr>
            <w:tcW w:w="1203" w:type="dxa"/>
            <w:vMerge/>
          </w:tcPr>
          <w:p w:rsidR="007D1C52" w:rsidRPr="00B1116A" w:rsidRDefault="007D1C52" w:rsidP="00C045B4">
            <w:pPr>
              <w:rPr>
                <w:b/>
                <w:lang w:eastAsia="en-US"/>
              </w:rPr>
            </w:pPr>
          </w:p>
        </w:tc>
        <w:tc>
          <w:tcPr>
            <w:tcW w:w="2249" w:type="dxa"/>
            <w:vMerge/>
          </w:tcPr>
          <w:p w:rsidR="007D1C52" w:rsidRPr="00B1116A" w:rsidRDefault="007D1C52" w:rsidP="00C045B4">
            <w:pPr>
              <w:rPr>
                <w:b/>
                <w:lang w:eastAsia="en-US"/>
              </w:rPr>
            </w:pPr>
          </w:p>
        </w:tc>
      </w:tr>
      <w:tr w:rsidR="007D1C52" w:rsidRPr="00780305" w:rsidTr="00C045B4">
        <w:trPr>
          <w:trHeight w:val="270"/>
        </w:trPr>
        <w:tc>
          <w:tcPr>
            <w:tcW w:w="2093" w:type="dxa"/>
          </w:tcPr>
          <w:p w:rsidR="007D1C52" w:rsidRPr="00B1116A" w:rsidRDefault="007D1C52" w:rsidP="00C045B4">
            <w:pPr>
              <w:jc w:val="center"/>
              <w:rPr>
                <w:b/>
                <w:lang w:val="en-US" w:eastAsia="en-US"/>
              </w:rPr>
            </w:pPr>
            <w:r w:rsidRPr="00B1116A">
              <w:rPr>
                <w:b/>
                <w:lang w:val="en-US" w:eastAsia="en-US"/>
              </w:rPr>
              <w:t>1</w:t>
            </w:r>
          </w:p>
        </w:tc>
        <w:tc>
          <w:tcPr>
            <w:tcW w:w="3402" w:type="dxa"/>
          </w:tcPr>
          <w:p w:rsidR="007D1C52" w:rsidRPr="00B1116A" w:rsidRDefault="007D1C52" w:rsidP="00C045B4">
            <w:pPr>
              <w:jc w:val="center"/>
              <w:rPr>
                <w:b/>
                <w:lang w:val="en-US" w:eastAsia="en-US"/>
              </w:rPr>
            </w:pPr>
            <w:r w:rsidRPr="00B1116A">
              <w:rPr>
                <w:b/>
                <w:lang w:val="en-US" w:eastAsia="en-US"/>
              </w:rPr>
              <w:t>2</w:t>
            </w:r>
          </w:p>
        </w:tc>
        <w:tc>
          <w:tcPr>
            <w:tcW w:w="828" w:type="dxa"/>
          </w:tcPr>
          <w:p w:rsidR="007D1C52" w:rsidRPr="00B1116A" w:rsidRDefault="007D1C52" w:rsidP="00C045B4">
            <w:pPr>
              <w:jc w:val="center"/>
              <w:rPr>
                <w:b/>
                <w:lang w:val="en-US" w:eastAsia="en-US"/>
              </w:rPr>
            </w:pPr>
            <w:r w:rsidRPr="00B1116A">
              <w:rPr>
                <w:b/>
                <w:lang w:val="en-US" w:eastAsia="en-US"/>
              </w:rPr>
              <w:t>3</w:t>
            </w:r>
          </w:p>
        </w:tc>
        <w:tc>
          <w:tcPr>
            <w:tcW w:w="625" w:type="dxa"/>
          </w:tcPr>
          <w:p w:rsidR="007D1C52" w:rsidRPr="00B1116A" w:rsidRDefault="007D1C52" w:rsidP="00C045B4">
            <w:pPr>
              <w:jc w:val="center"/>
              <w:rPr>
                <w:b/>
                <w:lang w:val="en-US" w:eastAsia="en-US"/>
              </w:rPr>
            </w:pPr>
            <w:r w:rsidRPr="00B1116A">
              <w:rPr>
                <w:b/>
                <w:lang w:val="en-US" w:eastAsia="en-US"/>
              </w:rPr>
              <w:t>4</w:t>
            </w:r>
          </w:p>
        </w:tc>
        <w:tc>
          <w:tcPr>
            <w:tcW w:w="2022" w:type="dxa"/>
            <w:gridSpan w:val="2"/>
          </w:tcPr>
          <w:p w:rsidR="007D1C52" w:rsidRPr="00B1116A" w:rsidRDefault="007D1C52" w:rsidP="00C045B4">
            <w:pPr>
              <w:jc w:val="center"/>
              <w:rPr>
                <w:b/>
                <w:lang w:val="en-US" w:eastAsia="en-US"/>
              </w:rPr>
            </w:pPr>
            <w:r w:rsidRPr="00B1116A">
              <w:rPr>
                <w:b/>
                <w:lang w:val="en-US" w:eastAsia="en-US"/>
              </w:rPr>
              <w:t>5</w:t>
            </w:r>
          </w:p>
        </w:tc>
        <w:tc>
          <w:tcPr>
            <w:tcW w:w="1214" w:type="dxa"/>
          </w:tcPr>
          <w:p w:rsidR="007D1C52" w:rsidRPr="00B1116A" w:rsidRDefault="007D1C52" w:rsidP="00C045B4">
            <w:pPr>
              <w:jc w:val="center"/>
              <w:rPr>
                <w:b/>
                <w:lang w:val="en-US" w:eastAsia="en-US"/>
              </w:rPr>
            </w:pPr>
            <w:r w:rsidRPr="00B1116A">
              <w:rPr>
                <w:b/>
                <w:lang w:val="en-US" w:eastAsia="en-US"/>
              </w:rPr>
              <w:t>6</w:t>
            </w:r>
          </w:p>
        </w:tc>
        <w:tc>
          <w:tcPr>
            <w:tcW w:w="901" w:type="dxa"/>
          </w:tcPr>
          <w:p w:rsidR="007D1C52" w:rsidRPr="00B1116A" w:rsidRDefault="007D1C52" w:rsidP="00C045B4">
            <w:pPr>
              <w:jc w:val="center"/>
              <w:rPr>
                <w:b/>
                <w:lang w:val="en-US" w:eastAsia="en-US"/>
              </w:rPr>
            </w:pPr>
            <w:r w:rsidRPr="00B1116A">
              <w:rPr>
                <w:b/>
                <w:lang w:val="en-US" w:eastAsia="en-US"/>
              </w:rPr>
              <w:t>7</w:t>
            </w:r>
          </w:p>
        </w:tc>
        <w:tc>
          <w:tcPr>
            <w:tcW w:w="1241" w:type="dxa"/>
          </w:tcPr>
          <w:p w:rsidR="007D1C52" w:rsidRPr="00B1116A" w:rsidRDefault="007D1C52" w:rsidP="00C045B4">
            <w:pPr>
              <w:jc w:val="center"/>
              <w:rPr>
                <w:b/>
                <w:lang w:val="en-US" w:eastAsia="en-US"/>
              </w:rPr>
            </w:pPr>
            <w:r w:rsidRPr="00B1116A">
              <w:rPr>
                <w:b/>
                <w:lang w:val="en-US" w:eastAsia="en-US"/>
              </w:rPr>
              <w:t>8</w:t>
            </w:r>
          </w:p>
        </w:tc>
        <w:tc>
          <w:tcPr>
            <w:tcW w:w="1203" w:type="dxa"/>
          </w:tcPr>
          <w:p w:rsidR="007D1C52" w:rsidRPr="00B1116A" w:rsidRDefault="007D1C52" w:rsidP="00C045B4">
            <w:pPr>
              <w:jc w:val="center"/>
              <w:rPr>
                <w:b/>
                <w:lang w:val="en-US" w:eastAsia="en-US"/>
              </w:rPr>
            </w:pPr>
            <w:r w:rsidRPr="00B1116A">
              <w:rPr>
                <w:b/>
                <w:lang w:val="en-US" w:eastAsia="en-US"/>
              </w:rPr>
              <w:t>9</w:t>
            </w:r>
          </w:p>
        </w:tc>
        <w:tc>
          <w:tcPr>
            <w:tcW w:w="2249" w:type="dxa"/>
          </w:tcPr>
          <w:p w:rsidR="007D1C52" w:rsidRPr="00B1116A" w:rsidRDefault="007D1C52" w:rsidP="00C045B4">
            <w:pPr>
              <w:jc w:val="center"/>
              <w:rPr>
                <w:b/>
                <w:lang w:val="en-US" w:eastAsia="en-US"/>
              </w:rPr>
            </w:pPr>
            <w:r w:rsidRPr="00B1116A">
              <w:rPr>
                <w:b/>
                <w:lang w:val="en-US" w:eastAsia="en-US"/>
              </w:rPr>
              <w:t>10</w:t>
            </w:r>
          </w:p>
        </w:tc>
      </w:tr>
      <w:tr w:rsidR="007D1C52" w:rsidRPr="00780305" w:rsidTr="00C045B4">
        <w:trPr>
          <w:trHeight w:val="499"/>
        </w:trPr>
        <w:tc>
          <w:tcPr>
            <w:tcW w:w="5495" w:type="dxa"/>
            <w:gridSpan w:val="2"/>
          </w:tcPr>
          <w:p w:rsidR="007D1C52" w:rsidRPr="00B1116A" w:rsidRDefault="007D1C52" w:rsidP="00C045B4">
            <w:pPr>
              <w:rPr>
                <w:lang w:eastAsia="en-US"/>
              </w:rPr>
            </w:pPr>
            <w:r w:rsidRPr="00B1116A">
              <w:rPr>
                <w:lang w:eastAsia="en-US"/>
              </w:rPr>
              <w:t>МДК.02.01. Выполнение рекламных проектов в материале</w:t>
            </w:r>
            <w:r w:rsidR="008071B9">
              <w:rPr>
                <w:lang w:eastAsia="en-US"/>
              </w:rPr>
              <w:t>.</w:t>
            </w:r>
          </w:p>
        </w:tc>
        <w:tc>
          <w:tcPr>
            <w:tcW w:w="828" w:type="dxa"/>
          </w:tcPr>
          <w:p w:rsidR="007D1C52" w:rsidRPr="00A86D97" w:rsidRDefault="007D1C52" w:rsidP="00C045B4">
            <w:pPr>
              <w:jc w:val="center"/>
              <w:rPr>
                <w:b/>
                <w:lang w:eastAsia="en-US"/>
              </w:rPr>
            </w:pPr>
            <w:r>
              <w:rPr>
                <w:b/>
                <w:lang w:eastAsia="en-US"/>
              </w:rPr>
              <w:t>621</w:t>
            </w:r>
          </w:p>
        </w:tc>
        <w:tc>
          <w:tcPr>
            <w:tcW w:w="625" w:type="dxa"/>
          </w:tcPr>
          <w:p w:rsidR="007D1C52" w:rsidRPr="00A86D97" w:rsidRDefault="007D1C52" w:rsidP="00C045B4">
            <w:pPr>
              <w:jc w:val="center"/>
              <w:rPr>
                <w:b/>
                <w:lang w:eastAsia="en-US"/>
              </w:rPr>
            </w:pPr>
            <w:r>
              <w:rPr>
                <w:b/>
                <w:lang w:eastAsia="en-US"/>
              </w:rPr>
              <w:t>414</w:t>
            </w:r>
          </w:p>
        </w:tc>
        <w:tc>
          <w:tcPr>
            <w:tcW w:w="2022" w:type="dxa"/>
            <w:gridSpan w:val="2"/>
          </w:tcPr>
          <w:p w:rsidR="007D1C52" w:rsidRPr="00A86D97" w:rsidRDefault="007D1C52" w:rsidP="00C045B4">
            <w:pPr>
              <w:jc w:val="center"/>
              <w:rPr>
                <w:b/>
                <w:lang w:eastAsia="en-US"/>
              </w:rPr>
            </w:pPr>
            <w:r>
              <w:rPr>
                <w:b/>
                <w:lang w:eastAsia="en-US"/>
              </w:rPr>
              <w:t>244</w:t>
            </w:r>
          </w:p>
        </w:tc>
        <w:tc>
          <w:tcPr>
            <w:tcW w:w="1214" w:type="dxa"/>
          </w:tcPr>
          <w:p w:rsidR="007D1C52" w:rsidRPr="00B1116A" w:rsidRDefault="007D1C52" w:rsidP="00C045B4">
            <w:pPr>
              <w:jc w:val="center"/>
              <w:rPr>
                <w:b/>
                <w:lang w:val="en-US" w:eastAsia="en-US"/>
              </w:rPr>
            </w:pPr>
            <w:r w:rsidRPr="00B1116A">
              <w:rPr>
                <w:b/>
                <w:lang w:val="en-US" w:eastAsia="en-US"/>
              </w:rPr>
              <w:t>20</w:t>
            </w:r>
          </w:p>
        </w:tc>
        <w:tc>
          <w:tcPr>
            <w:tcW w:w="901" w:type="dxa"/>
          </w:tcPr>
          <w:p w:rsidR="007D1C52" w:rsidRPr="00A86D97" w:rsidRDefault="007D1C52" w:rsidP="00C045B4">
            <w:pPr>
              <w:jc w:val="center"/>
              <w:rPr>
                <w:b/>
                <w:lang w:eastAsia="en-US"/>
              </w:rPr>
            </w:pPr>
            <w:r>
              <w:rPr>
                <w:b/>
                <w:lang w:eastAsia="en-US"/>
              </w:rPr>
              <w:t>207</w:t>
            </w:r>
          </w:p>
        </w:tc>
        <w:tc>
          <w:tcPr>
            <w:tcW w:w="1241" w:type="dxa"/>
          </w:tcPr>
          <w:p w:rsidR="007D1C52" w:rsidRPr="00B1116A" w:rsidRDefault="007D1C52" w:rsidP="00C045B4">
            <w:pPr>
              <w:jc w:val="center"/>
              <w:rPr>
                <w:b/>
                <w:lang w:val="en-US" w:eastAsia="en-US"/>
              </w:rPr>
            </w:pPr>
            <w:r w:rsidRPr="00B1116A">
              <w:rPr>
                <w:b/>
                <w:lang w:val="en-US" w:eastAsia="en-US"/>
              </w:rPr>
              <w:t>-</w:t>
            </w:r>
          </w:p>
        </w:tc>
        <w:tc>
          <w:tcPr>
            <w:tcW w:w="1203" w:type="dxa"/>
          </w:tcPr>
          <w:p w:rsidR="007D1C52" w:rsidRPr="00A86D97" w:rsidRDefault="007D1C52" w:rsidP="00C045B4">
            <w:pPr>
              <w:jc w:val="center"/>
              <w:rPr>
                <w:b/>
                <w:lang w:eastAsia="en-US"/>
              </w:rPr>
            </w:pPr>
            <w:r>
              <w:rPr>
                <w:b/>
                <w:lang w:eastAsia="en-US"/>
              </w:rPr>
              <w:t>72</w:t>
            </w:r>
          </w:p>
        </w:tc>
        <w:tc>
          <w:tcPr>
            <w:tcW w:w="2249" w:type="dxa"/>
          </w:tcPr>
          <w:p w:rsidR="007D1C52" w:rsidRPr="00A86D97" w:rsidRDefault="007D1C52" w:rsidP="00C045B4">
            <w:pPr>
              <w:jc w:val="center"/>
              <w:rPr>
                <w:b/>
                <w:lang w:eastAsia="en-US"/>
              </w:rPr>
            </w:pPr>
            <w:r>
              <w:rPr>
                <w:b/>
                <w:lang w:eastAsia="en-US"/>
              </w:rPr>
              <w:t>288</w:t>
            </w:r>
          </w:p>
        </w:tc>
      </w:tr>
      <w:tr w:rsidR="007D1C52" w:rsidRPr="00780305" w:rsidTr="00C045B4">
        <w:trPr>
          <w:trHeight w:val="701"/>
        </w:trPr>
        <w:tc>
          <w:tcPr>
            <w:tcW w:w="2093" w:type="dxa"/>
          </w:tcPr>
          <w:p w:rsidR="007D1C52" w:rsidRPr="00B1116A" w:rsidRDefault="007D1C52" w:rsidP="00C045B4">
            <w:pPr>
              <w:rPr>
                <w:lang w:eastAsia="en-US"/>
              </w:rPr>
            </w:pPr>
            <w:r w:rsidRPr="00B1116A">
              <w:rPr>
                <w:lang w:val="en-US" w:eastAsia="en-US"/>
              </w:rPr>
              <w:t xml:space="preserve">ПК. </w:t>
            </w:r>
            <w:r w:rsidRPr="00B1116A">
              <w:rPr>
                <w:lang w:eastAsia="en-US"/>
              </w:rPr>
              <w:t>2.3</w:t>
            </w:r>
          </w:p>
        </w:tc>
        <w:tc>
          <w:tcPr>
            <w:tcW w:w="3402" w:type="dxa"/>
          </w:tcPr>
          <w:p w:rsidR="007D1C52" w:rsidRPr="008071B9" w:rsidRDefault="007D1C52" w:rsidP="00C045B4">
            <w:pPr>
              <w:rPr>
                <w:lang w:eastAsia="en-US"/>
              </w:rPr>
            </w:pPr>
            <w:r w:rsidRPr="00B1116A">
              <w:rPr>
                <w:lang w:val="en-US" w:eastAsia="en-US"/>
              </w:rPr>
              <w:t>Тема 1. Макетирование</w:t>
            </w:r>
            <w:r w:rsidR="008071B9">
              <w:rPr>
                <w:lang w:eastAsia="en-US"/>
              </w:rPr>
              <w:t>.</w:t>
            </w:r>
          </w:p>
        </w:tc>
        <w:tc>
          <w:tcPr>
            <w:tcW w:w="828" w:type="dxa"/>
          </w:tcPr>
          <w:p w:rsidR="007D1C52" w:rsidRPr="00B1116A" w:rsidRDefault="007D1C52" w:rsidP="00C045B4">
            <w:pPr>
              <w:jc w:val="center"/>
              <w:rPr>
                <w:lang w:eastAsia="en-US"/>
              </w:rPr>
            </w:pPr>
            <w:r>
              <w:rPr>
                <w:lang w:eastAsia="en-US"/>
              </w:rPr>
              <w:t>418</w:t>
            </w:r>
          </w:p>
        </w:tc>
        <w:tc>
          <w:tcPr>
            <w:tcW w:w="625" w:type="dxa"/>
          </w:tcPr>
          <w:p w:rsidR="007D1C52" w:rsidRPr="00B1116A" w:rsidRDefault="007D1C52" w:rsidP="00C045B4">
            <w:pPr>
              <w:jc w:val="center"/>
              <w:rPr>
                <w:lang w:eastAsia="en-US"/>
              </w:rPr>
            </w:pPr>
            <w:r>
              <w:rPr>
                <w:lang w:eastAsia="en-US"/>
              </w:rPr>
              <w:t>279</w:t>
            </w:r>
          </w:p>
        </w:tc>
        <w:tc>
          <w:tcPr>
            <w:tcW w:w="2022" w:type="dxa"/>
            <w:gridSpan w:val="2"/>
          </w:tcPr>
          <w:p w:rsidR="007D1C52" w:rsidRPr="00B1116A" w:rsidRDefault="007D1C52" w:rsidP="00C045B4">
            <w:pPr>
              <w:jc w:val="center"/>
              <w:rPr>
                <w:lang w:eastAsia="en-US"/>
              </w:rPr>
            </w:pPr>
            <w:r w:rsidRPr="00B1116A">
              <w:rPr>
                <w:lang w:eastAsia="en-US"/>
              </w:rPr>
              <w:t>154</w:t>
            </w:r>
          </w:p>
        </w:tc>
        <w:tc>
          <w:tcPr>
            <w:tcW w:w="1214" w:type="dxa"/>
          </w:tcPr>
          <w:p w:rsidR="007D1C52" w:rsidRPr="00B1116A" w:rsidRDefault="007D1C52" w:rsidP="00C045B4">
            <w:pPr>
              <w:jc w:val="center"/>
              <w:rPr>
                <w:lang w:val="en-US" w:eastAsia="en-US"/>
              </w:rPr>
            </w:pPr>
            <w:r w:rsidRPr="00B1116A">
              <w:rPr>
                <w:lang w:val="en-US" w:eastAsia="en-US"/>
              </w:rPr>
              <w:t>-</w:t>
            </w:r>
          </w:p>
        </w:tc>
        <w:tc>
          <w:tcPr>
            <w:tcW w:w="901" w:type="dxa"/>
          </w:tcPr>
          <w:p w:rsidR="007D1C52" w:rsidRPr="00B1116A" w:rsidRDefault="007D1C52" w:rsidP="00C045B4">
            <w:pPr>
              <w:jc w:val="center"/>
              <w:rPr>
                <w:lang w:eastAsia="en-US"/>
              </w:rPr>
            </w:pPr>
            <w:r w:rsidRPr="00B1116A">
              <w:rPr>
                <w:lang w:eastAsia="en-US"/>
              </w:rPr>
              <w:t>13</w:t>
            </w:r>
            <w:r>
              <w:rPr>
                <w:lang w:eastAsia="en-US"/>
              </w:rPr>
              <w:t>9</w:t>
            </w:r>
          </w:p>
        </w:tc>
        <w:tc>
          <w:tcPr>
            <w:tcW w:w="1241" w:type="dxa"/>
          </w:tcPr>
          <w:p w:rsidR="007D1C52" w:rsidRPr="00B1116A" w:rsidRDefault="007D1C52" w:rsidP="00C045B4">
            <w:pPr>
              <w:jc w:val="center"/>
              <w:rPr>
                <w:lang w:val="en-US" w:eastAsia="en-US"/>
              </w:rPr>
            </w:pPr>
            <w:r w:rsidRPr="00B1116A">
              <w:rPr>
                <w:lang w:val="en-US" w:eastAsia="en-US"/>
              </w:rPr>
              <w:t>-</w:t>
            </w:r>
          </w:p>
        </w:tc>
        <w:tc>
          <w:tcPr>
            <w:tcW w:w="1203" w:type="dxa"/>
          </w:tcPr>
          <w:p w:rsidR="007D1C52" w:rsidRPr="00B1116A" w:rsidRDefault="007D1C52" w:rsidP="00C045B4">
            <w:pPr>
              <w:jc w:val="center"/>
              <w:rPr>
                <w:lang w:val="en-US" w:eastAsia="en-US"/>
              </w:rPr>
            </w:pPr>
            <w:r w:rsidRPr="00B1116A">
              <w:rPr>
                <w:lang w:val="en-US" w:eastAsia="en-US"/>
              </w:rPr>
              <w:t>-</w:t>
            </w:r>
          </w:p>
        </w:tc>
        <w:tc>
          <w:tcPr>
            <w:tcW w:w="2249" w:type="dxa"/>
          </w:tcPr>
          <w:p w:rsidR="007D1C52" w:rsidRPr="00B1116A" w:rsidRDefault="007D1C52" w:rsidP="00C045B4">
            <w:pPr>
              <w:jc w:val="center"/>
              <w:rPr>
                <w:lang w:val="en-US" w:eastAsia="en-US"/>
              </w:rPr>
            </w:pPr>
            <w:r w:rsidRPr="00B1116A">
              <w:rPr>
                <w:lang w:val="en-US" w:eastAsia="en-US"/>
              </w:rPr>
              <w:t>-</w:t>
            </w:r>
          </w:p>
        </w:tc>
      </w:tr>
      <w:tr w:rsidR="007D1C52" w:rsidRPr="00780305" w:rsidTr="00C045B4">
        <w:trPr>
          <w:trHeight w:val="499"/>
        </w:trPr>
        <w:tc>
          <w:tcPr>
            <w:tcW w:w="2093" w:type="dxa"/>
          </w:tcPr>
          <w:p w:rsidR="007D1C52" w:rsidRPr="00B1116A" w:rsidRDefault="007D1C52" w:rsidP="00C045B4">
            <w:pPr>
              <w:rPr>
                <w:lang w:eastAsia="en-US"/>
              </w:rPr>
            </w:pPr>
            <w:r w:rsidRPr="00B1116A">
              <w:rPr>
                <w:lang w:val="en-US" w:eastAsia="en-US"/>
              </w:rPr>
              <w:t xml:space="preserve"> ПК. </w:t>
            </w:r>
            <w:r w:rsidRPr="00B1116A">
              <w:rPr>
                <w:lang w:eastAsia="en-US"/>
              </w:rPr>
              <w:t>2.2</w:t>
            </w:r>
          </w:p>
        </w:tc>
        <w:tc>
          <w:tcPr>
            <w:tcW w:w="3402" w:type="dxa"/>
          </w:tcPr>
          <w:p w:rsidR="007D1C52" w:rsidRPr="008071B9" w:rsidRDefault="007D1C52" w:rsidP="00C045B4">
            <w:pPr>
              <w:rPr>
                <w:lang w:eastAsia="en-US"/>
              </w:rPr>
            </w:pPr>
            <w:r w:rsidRPr="00B1116A">
              <w:rPr>
                <w:lang w:val="en-US" w:eastAsia="en-US"/>
              </w:rPr>
              <w:t>Тема 2. Рекламный плакат</w:t>
            </w:r>
            <w:r w:rsidR="008071B9">
              <w:rPr>
                <w:lang w:eastAsia="en-US"/>
              </w:rPr>
              <w:t>.</w:t>
            </w:r>
          </w:p>
        </w:tc>
        <w:tc>
          <w:tcPr>
            <w:tcW w:w="828" w:type="dxa"/>
          </w:tcPr>
          <w:p w:rsidR="007D1C52" w:rsidRPr="00B1116A" w:rsidRDefault="007D1C52" w:rsidP="00C045B4">
            <w:pPr>
              <w:jc w:val="center"/>
              <w:rPr>
                <w:lang w:eastAsia="en-US"/>
              </w:rPr>
            </w:pPr>
            <w:r>
              <w:rPr>
                <w:lang w:eastAsia="en-US"/>
              </w:rPr>
              <w:t>203</w:t>
            </w:r>
          </w:p>
        </w:tc>
        <w:tc>
          <w:tcPr>
            <w:tcW w:w="625" w:type="dxa"/>
          </w:tcPr>
          <w:p w:rsidR="007D1C52" w:rsidRPr="00B1116A" w:rsidRDefault="007D1C52" w:rsidP="00C045B4">
            <w:pPr>
              <w:jc w:val="center"/>
              <w:rPr>
                <w:lang w:eastAsia="en-US"/>
              </w:rPr>
            </w:pPr>
            <w:r>
              <w:rPr>
                <w:lang w:eastAsia="en-US"/>
              </w:rPr>
              <w:t>135</w:t>
            </w:r>
          </w:p>
        </w:tc>
        <w:tc>
          <w:tcPr>
            <w:tcW w:w="2022" w:type="dxa"/>
            <w:gridSpan w:val="2"/>
          </w:tcPr>
          <w:p w:rsidR="007D1C52" w:rsidRPr="00B1116A" w:rsidRDefault="007D1C52" w:rsidP="00C045B4">
            <w:pPr>
              <w:jc w:val="center"/>
              <w:rPr>
                <w:lang w:eastAsia="en-US"/>
              </w:rPr>
            </w:pPr>
            <w:r w:rsidRPr="00B1116A">
              <w:rPr>
                <w:lang w:eastAsia="en-US"/>
              </w:rPr>
              <w:t>90</w:t>
            </w:r>
          </w:p>
        </w:tc>
        <w:tc>
          <w:tcPr>
            <w:tcW w:w="1214" w:type="dxa"/>
          </w:tcPr>
          <w:p w:rsidR="007D1C52" w:rsidRPr="00B1116A" w:rsidRDefault="007D1C52" w:rsidP="00C045B4">
            <w:pPr>
              <w:jc w:val="center"/>
              <w:rPr>
                <w:lang w:val="en-US" w:eastAsia="en-US"/>
              </w:rPr>
            </w:pPr>
            <w:r w:rsidRPr="00B1116A">
              <w:rPr>
                <w:lang w:val="en-US" w:eastAsia="en-US"/>
              </w:rPr>
              <w:t>-</w:t>
            </w:r>
          </w:p>
        </w:tc>
        <w:tc>
          <w:tcPr>
            <w:tcW w:w="901" w:type="dxa"/>
          </w:tcPr>
          <w:p w:rsidR="007D1C52" w:rsidRPr="00B1116A" w:rsidRDefault="007D1C52" w:rsidP="00C045B4">
            <w:pPr>
              <w:jc w:val="center"/>
              <w:rPr>
                <w:lang w:eastAsia="en-US"/>
              </w:rPr>
            </w:pPr>
            <w:r>
              <w:rPr>
                <w:lang w:eastAsia="en-US"/>
              </w:rPr>
              <w:t>68</w:t>
            </w:r>
          </w:p>
        </w:tc>
        <w:tc>
          <w:tcPr>
            <w:tcW w:w="1241" w:type="dxa"/>
          </w:tcPr>
          <w:p w:rsidR="007D1C52" w:rsidRPr="00B1116A" w:rsidRDefault="007D1C52" w:rsidP="00C045B4">
            <w:pPr>
              <w:jc w:val="center"/>
              <w:rPr>
                <w:lang w:val="en-US" w:eastAsia="en-US"/>
              </w:rPr>
            </w:pPr>
            <w:r w:rsidRPr="00B1116A">
              <w:rPr>
                <w:lang w:val="en-US" w:eastAsia="en-US"/>
              </w:rPr>
              <w:t>-</w:t>
            </w:r>
          </w:p>
        </w:tc>
        <w:tc>
          <w:tcPr>
            <w:tcW w:w="1203" w:type="dxa"/>
          </w:tcPr>
          <w:p w:rsidR="007D1C52" w:rsidRPr="00B1116A" w:rsidRDefault="007D1C52" w:rsidP="00C045B4">
            <w:pPr>
              <w:jc w:val="center"/>
              <w:rPr>
                <w:lang w:val="en-US" w:eastAsia="en-US"/>
              </w:rPr>
            </w:pPr>
            <w:r w:rsidRPr="00B1116A">
              <w:rPr>
                <w:lang w:val="en-US" w:eastAsia="en-US"/>
              </w:rPr>
              <w:t>-</w:t>
            </w:r>
          </w:p>
        </w:tc>
        <w:tc>
          <w:tcPr>
            <w:tcW w:w="2249" w:type="dxa"/>
          </w:tcPr>
          <w:p w:rsidR="007D1C52" w:rsidRPr="00B1116A" w:rsidRDefault="007D1C52" w:rsidP="00C045B4">
            <w:pPr>
              <w:jc w:val="center"/>
              <w:rPr>
                <w:lang w:val="en-US" w:eastAsia="en-US"/>
              </w:rPr>
            </w:pPr>
            <w:r w:rsidRPr="00B1116A">
              <w:rPr>
                <w:lang w:val="en-US" w:eastAsia="en-US"/>
              </w:rPr>
              <w:t>-</w:t>
            </w:r>
          </w:p>
        </w:tc>
      </w:tr>
      <w:tr w:rsidR="007D1C52" w:rsidRPr="00780305" w:rsidTr="00C045B4">
        <w:trPr>
          <w:trHeight w:val="499"/>
        </w:trPr>
        <w:tc>
          <w:tcPr>
            <w:tcW w:w="5495" w:type="dxa"/>
            <w:gridSpan w:val="2"/>
          </w:tcPr>
          <w:p w:rsidR="007D1C52" w:rsidRPr="00B1116A" w:rsidRDefault="007D1C52" w:rsidP="00C045B4">
            <w:pPr>
              <w:rPr>
                <w:b/>
                <w:lang w:eastAsia="en-US"/>
              </w:rPr>
            </w:pPr>
            <w:r w:rsidRPr="00B1116A">
              <w:rPr>
                <w:lang w:eastAsia="en-US"/>
              </w:rPr>
              <w:t>МДК.02.02. Проектная компьютерная графика и мультимедиа</w:t>
            </w:r>
          </w:p>
        </w:tc>
        <w:tc>
          <w:tcPr>
            <w:tcW w:w="828" w:type="dxa"/>
          </w:tcPr>
          <w:p w:rsidR="007D1C52" w:rsidRPr="00B1116A" w:rsidRDefault="007D1C52" w:rsidP="00C045B4">
            <w:pPr>
              <w:jc w:val="center"/>
              <w:rPr>
                <w:b/>
                <w:lang w:eastAsia="en-US"/>
              </w:rPr>
            </w:pPr>
            <w:r w:rsidRPr="00B1116A">
              <w:rPr>
                <w:b/>
                <w:lang w:eastAsia="en-US"/>
              </w:rPr>
              <w:t>67</w:t>
            </w:r>
            <w:r>
              <w:rPr>
                <w:b/>
                <w:lang w:eastAsia="en-US"/>
              </w:rPr>
              <w:t>2</w:t>
            </w:r>
          </w:p>
        </w:tc>
        <w:tc>
          <w:tcPr>
            <w:tcW w:w="625" w:type="dxa"/>
          </w:tcPr>
          <w:p w:rsidR="007D1C52" w:rsidRPr="00B1116A" w:rsidRDefault="007D1C52" w:rsidP="00C045B4">
            <w:pPr>
              <w:jc w:val="center"/>
              <w:rPr>
                <w:b/>
                <w:lang w:eastAsia="en-US"/>
              </w:rPr>
            </w:pPr>
            <w:r w:rsidRPr="00B1116A">
              <w:rPr>
                <w:b/>
                <w:lang w:eastAsia="en-US"/>
              </w:rPr>
              <w:t>44</w:t>
            </w:r>
            <w:r>
              <w:rPr>
                <w:b/>
                <w:lang w:eastAsia="en-US"/>
              </w:rPr>
              <w:t>8</w:t>
            </w:r>
          </w:p>
        </w:tc>
        <w:tc>
          <w:tcPr>
            <w:tcW w:w="2022" w:type="dxa"/>
            <w:gridSpan w:val="2"/>
          </w:tcPr>
          <w:p w:rsidR="007D1C52" w:rsidRPr="00B1116A" w:rsidRDefault="007D1C52" w:rsidP="00C045B4">
            <w:pPr>
              <w:jc w:val="center"/>
              <w:rPr>
                <w:b/>
                <w:lang w:eastAsia="en-US"/>
              </w:rPr>
            </w:pPr>
            <w:r>
              <w:rPr>
                <w:b/>
                <w:lang w:eastAsia="en-US"/>
              </w:rPr>
              <w:t>349</w:t>
            </w:r>
          </w:p>
        </w:tc>
        <w:tc>
          <w:tcPr>
            <w:tcW w:w="1214" w:type="dxa"/>
          </w:tcPr>
          <w:p w:rsidR="007D1C52" w:rsidRPr="00B1116A" w:rsidRDefault="007D1C52" w:rsidP="00C045B4">
            <w:pPr>
              <w:jc w:val="center"/>
              <w:rPr>
                <w:b/>
                <w:lang w:val="en-US" w:eastAsia="en-US"/>
              </w:rPr>
            </w:pPr>
            <w:r w:rsidRPr="00B1116A">
              <w:rPr>
                <w:b/>
                <w:lang w:val="en-US" w:eastAsia="en-US"/>
              </w:rPr>
              <w:t>-</w:t>
            </w:r>
          </w:p>
        </w:tc>
        <w:tc>
          <w:tcPr>
            <w:tcW w:w="901" w:type="dxa"/>
          </w:tcPr>
          <w:p w:rsidR="007D1C52" w:rsidRPr="00B1116A" w:rsidRDefault="007D1C52" w:rsidP="00C045B4">
            <w:pPr>
              <w:jc w:val="center"/>
              <w:rPr>
                <w:b/>
                <w:lang w:eastAsia="en-US"/>
              </w:rPr>
            </w:pPr>
            <w:r w:rsidRPr="00B1116A">
              <w:rPr>
                <w:b/>
                <w:lang w:eastAsia="en-US"/>
              </w:rPr>
              <w:t>224</w:t>
            </w:r>
          </w:p>
        </w:tc>
        <w:tc>
          <w:tcPr>
            <w:tcW w:w="1241" w:type="dxa"/>
          </w:tcPr>
          <w:p w:rsidR="007D1C52" w:rsidRPr="00B1116A" w:rsidRDefault="007D1C52" w:rsidP="00C045B4">
            <w:pPr>
              <w:jc w:val="center"/>
              <w:rPr>
                <w:lang w:val="en-US" w:eastAsia="en-US"/>
              </w:rPr>
            </w:pPr>
            <w:r w:rsidRPr="00B1116A">
              <w:rPr>
                <w:lang w:val="en-US" w:eastAsia="en-US"/>
              </w:rPr>
              <w:t>-</w:t>
            </w:r>
          </w:p>
        </w:tc>
        <w:tc>
          <w:tcPr>
            <w:tcW w:w="1203" w:type="dxa"/>
          </w:tcPr>
          <w:p w:rsidR="007D1C52" w:rsidRPr="00B1116A" w:rsidRDefault="007D1C52" w:rsidP="00C045B4">
            <w:pPr>
              <w:jc w:val="center"/>
              <w:rPr>
                <w:lang w:val="en-US" w:eastAsia="en-US"/>
              </w:rPr>
            </w:pPr>
            <w:r w:rsidRPr="00B1116A">
              <w:rPr>
                <w:lang w:val="en-US" w:eastAsia="en-US"/>
              </w:rPr>
              <w:t>-</w:t>
            </w:r>
          </w:p>
        </w:tc>
        <w:tc>
          <w:tcPr>
            <w:tcW w:w="2249" w:type="dxa"/>
          </w:tcPr>
          <w:p w:rsidR="007D1C52" w:rsidRPr="00B1116A" w:rsidRDefault="007D1C52" w:rsidP="00C045B4">
            <w:pPr>
              <w:jc w:val="center"/>
              <w:rPr>
                <w:lang w:val="en-US" w:eastAsia="en-US"/>
              </w:rPr>
            </w:pPr>
            <w:r w:rsidRPr="00B1116A">
              <w:rPr>
                <w:lang w:val="en-US" w:eastAsia="en-US"/>
              </w:rPr>
              <w:t>-</w:t>
            </w:r>
          </w:p>
        </w:tc>
      </w:tr>
      <w:tr w:rsidR="007D1C52" w:rsidRPr="00780305" w:rsidTr="00C045B4">
        <w:trPr>
          <w:trHeight w:val="499"/>
        </w:trPr>
        <w:tc>
          <w:tcPr>
            <w:tcW w:w="2093" w:type="dxa"/>
          </w:tcPr>
          <w:p w:rsidR="007D1C52" w:rsidRPr="00B1116A" w:rsidRDefault="007D1C52" w:rsidP="00C045B4">
            <w:pPr>
              <w:rPr>
                <w:lang w:eastAsia="en-US"/>
              </w:rPr>
            </w:pPr>
            <w:r w:rsidRPr="00B1116A">
              <w:rPr>
                <w:lang w:val="en-US" w:eastAsia="en-US"/>
              </w:rPr>
              <w:t xml:space="preserve">ПК. </w:t>
            </w:r>
            <w:r w:rsidRPr="00B1116A">
              <w:rPr>
                <w:lang w:eastAsia="en-US"/>
              </w:rPr>
              <w:t>2.1</w:t>
            </w:r>
          </w:p>
        </w:tc>
        <w:tc>
          <w:tcPr>
            <w:tcW w:w="3402" w:type="dxa"/>
          </w:tcPr>
          <w:p w:rsidR="007D1C52" w:rsidRPr="008071B9" w:rsidRDefault="007D1C52" w:rsidP="00C045B4">
            <w:pPr>
              <w:rPr>
                <w:lang w:eastAsia="en-US"/>
              </w:rPr>
            </w:pPr>
            <w:r w:rsidRPr="00B1116A">
              <w:rPr>
                <w:lang w:val="en-US" w:eastAsia="en-US"/>
              </w:rPr>
              <w:t>Тема 1. Проектная компьютерная графика</w:t>
            </w:r>
            <w:r w:rsidR="008071B9">
              <w:rPr>
                <w:lang w:eastAsia="en-US"/>
              </w:rPr>
              <w:t>.</w:t>
            </w:r>
          </w:p>
        </w:tc>
        <w:tc>
          <w:tcPr>
            <w:tcW w:w="828" w:type="dxa"/>
          </w:tcPr>
          <w:p w:rsidR="007D1C52" w:rsidRPr="00B1116A" w:rsidRDefault="007D1C52" w:rsidP="00C045B4">
            <w:pPr>
              <w:jc w:val="center"/>
              <w:rPr>
                <w:lang w:eastAsia="en-US"/>
              </w:rPr>
            </w:pPr>
            <w:r w:rsidRPr="00B1116A">
              <w:rPr>
                <w:lang w:eastAsia="en-US"/>
              </w:rPr>
              <w:t>2</w:t>
            </w:r>
            <w:r>
              <w:rPr>
                <w:lang w:eastAsia="en-US"/>
              </w:rPr>
              <w:t>79</w:t>
            </w:r>
          </w:p>
        </w:tc>
        <w:tc>
          <w:tcPr>
            <w:tcW w:w="625" w:type="dxa"/>
          </w:tcPr>
          <w:p w:rsidR="007D1C52" w:rsidRPr="00B1116A" w:rsidRDefault="007D1C52" w:rsidP="00C045B4">
            <w:pPr>
              <w:jc w:val="center"/>
              <w:rPr>
                <w:lang w:eastAsia="en-US"/>
              </w:rPr>
            </w:pPr>
            <w:r>
              <w:rPr>
                <w:lang w:eastAsia="en-US"/>
              </w:rPr>
              <w:t>186</w:t>
            </w:r>
          </w:p>
        </w:tc>
        <w:tc>
          <w:tcPr>
            <w:tcW w:w="2022" w:type="dxa"/>
            <w:gridSpan w:val="2"/>
          </w:tcPr>
          <w:p w:rsidR="007D1C52" w:rsidRPr="00B1116A" w:rsidRDefault="007D1C52" w:rsidP="00C045B4">
            <w:pPr>
              <w:jc w:val="center"/>
              <w:rPr>
                <w:lang w:eastAsia="en-US"/>
              </w:rPr>
            </w:pPr>
            <w:r w:rsidRPr="00B1116A">
              <w:rPr>
                <w:lang w:eastAsia="en-US"/>
              </w:rPr>
              <w:t>146</w:t>
            </w:r>
          </w:p>
        </w:tc>
        <w:tc>
          <w:tcPr>
            <w:tcW w:w="1214" w:type="dxa"/>
          </w:tcPr>
          <w:p w:rsidR="007D1C52" w:rsidRPr="00B1116A" w:rsidRDefault="007D1C52" w:rsidP="00C045B4">
            <w:pPr>
              <w:jc w:val="center"/>
              <w:rPr>
                <w:lang w:val="en-US" w:eastAsia="en-US"/>
              </w:rPr>
            </w:pPr>
            <w:r w:rsidRPr="00B1116A">
              <w:rPr>
                <w:lang w:val="en-US" w:eastAsia="en-US"/>
              </w:rPr>
              <w:t>-</w:t>
            </w:r>
          </w:p>
        </w:tc>
        <w:tc>
          <w:tcPr>
            <w:tcW w:w="901" w:type="dxa"/>
          </w:tcPr>
          <w:p w:rsidR="007D1C52" w:rsidRPr="00B1116A" w:rsidRDefault="007D1C52" w:rsidP="00C045B4">
            <w:pPr>
              <w:jc w:val="center"/>
              <w:rPr>
                <w:lang w:eastAsia="en-US"/>
              </w:rPr>
            </w:pPr>
            <w:r>
              <w:rPr>
                <w:lang w:eastAsia="en-US"/>
              </w:rPr>
              <w:t>93</w:t>
            </w:r>
          </w:p>
        </w:tc>
        <w:tc>
          <w:tcPr>
            <w:tcW w:w="1241" w:type="dxa"/>
          </w:tcPr>
          <w:p w:rsidR="007D1C52" w:rsidRPr="00B1116A" w:rsidRDefault="007D1C52" w:rsidP="00C045B4">
            <w:pPr>
              <w:jc w:val="center"/>
              <w:rPr>
                <w:lang w:val="en-US" w:eastAsia="en-US"/>
              </w:rPr>
            </w:pPr>
            <w:r w:rsidRPr="00B1116A">
              <w:rPr>
                <w:lang w:val="en-US" w:eastAsia="en-US"/>
              </w:rPr>
              <w:t>-</w:t>
            </w:r>
          </w:p>
        </w:tc>
        <w:tc>
          <w:tcPr>
            <w:tcW w:w="1203" w:type="dxa"/>
          </w:tcPr>
          <w:p w:rsidR="007D1C52" w:rsidRPr="00B1116A" w:rsidRDefault="007D1C52" w:rsidP="00C045B4">
            <w:pPr>
              <w:jc w:val="center"/>
              <w:rPr>
                <w:lang w:val="en-US" w:eastAsia="en-US"/>
              </w:rPr>
            </w:pPr>
            <w:r w:rsidRPr="00B1116A">
              <w:rPr>
                <w:lang w:val="en-US" w:eastAsia="en-US"/>
              </w:rPr>
              <w:t>-</w:t>
            </w:r>
          </w:p>
        </w:tc>
        <w:tc>
          <w:tcPr>
            <w:tcW w:w="2249" w:type="dxa"/>
          </w:tcPr>
          <w:p w:rsidR="007D1C52" w:rsidRPr="00B1116A" w:rsidRDefault="007D1C52" w:rsidP="00C045B4">
            <w:pPr>
              <w:jc w:val="center"/>
              <w:rPr>
                <w:lang w:val="en-US" w:eastAsia="en-US"/>
              </w:rPr>
            </w:pPr>
            <w:r w:rsidRPr="00B1116A">
              <w:rPr>
                <w:lang w:val="en-US" w:eastAsia="en-US"/>
              </w:rPr>
              <w:t>-</w:t>
            </w:r>
          </w:p>
        </w:tc>
      </w:tr>
      <w:tr w:rsidR="007D1C52" w:rsidRPr="00780305" w:rsidTr="00C045B4">
        <w:trPr>
          <w:trHeight w:val="499"/>
        </w:trPr>
        <w:tc>
          <w:tcPr>
            <w:tcW w:w="2093" w:type="dxa"/>
          </w:tcPr>
          <w:p w:rsidR="007D1C52" w:rsidRPr="00B1116A" w:rsidRDefault="007D1C52" w:rsidP="00C045B4">
            <w:pPr>
              <w:rPr>
                <w:lang w:eastAsia="en-US"/>
              </w:rPr>
            </w:pPr>
            <w:r w:rsidRPr="00B1116A">
              <w:rPr>
                <w:lang w:val="en-US" w:eastAsia="en-US"/>
              </w:rPr>
              <w:t xml:space="preserve">ПК. </w:t>
            </w:r>
            <w:r w:rsidRPr="00B1116A">
              <w:rPr>
                <w:lang w:eastAsia="en-US"/>
              </w:rPr>
              <w:t>2.2</w:t>
            </w:r>
          </w:p>
        </w:tc>
        <w:tc>
          <w:tcPr>
            <w:tcW w:w="3402" w:type="dxa"/>
          </w:tcPr>
          <w:p w:rsidR="007D1C52" w:rsidRPr="008071B9" w:rsidRDefault="007D1C52" w:rsidP="00C045B4">
            <w:pPr>
              <w:rPr>
                <w:lang w:eastAsia="en-US"/>
              </w:rPr>
            </w:pPr>
            <w:r w:rsidRPr="00B1116A">
              <w:rPr>
                <w:lang w:val="en-US" w:eastAsia="en-US"/>
              </w:rPr>
              <w:t>Тема 2. Мультимедийные технологии</w:t>
            </w:r>
            <w:r w:rsidR="008071B9">
              <w:rPr>
                <w:lang w:eastAsia="en-US"/>
              </w:rPr>
              <w:t>.</w:t>
            </w:r>
          </w:p>
        </w:tc>
        <w:tc>
          <w:tcPr>
            <w:tcW w:w="828" w:type="dxa"/>
          </w:tcPr>
          <w:p w:rsidR="007D1C52" w:rsidRPr="00B1116A" w:rsidRDefault="007D1C52" w:rsidP="00C045B4">
            <w:pPr>
              <w:jc w:val="center"/>
              <w:rPr>
                <w:lang w:eastAsia="en-US"/>
              </w:rPr>
            </w:pPr>
            <w:r>
              <w:rPr>
                <w:lang w:eastAsia="en-US"/>
              </w:rPr>
              <w:t>180</w:t>
            </w:r>
          </w:p>
        </w:tc>
        <w:tc>
          <w:tcPr>
            <w:tcW w:w="625" w:type="dxa"/>
          </w:tcPr>
          <w:p w:rsidR="007D1C52" w:rsidRPr="00B1116A" w:rsidRDefault="007D1C52" w:rsidP="00C045B4">
            <w:pPr>
              <w:jc w:val="center"/>
              <w:rPr>
                <w:lang w:eastAsia="en-US"/>
              </w:rPr>
            </w:pPr>
            <w:r>
              <w:rPr>
                <w:lang w:eastAsia="en-US"/>
              </w:rPr>
              <w:t>120</w:t>
            </w:r>
          </w:p>
        </w:tc>
        <w:tc>
          <w:tcPr>
            <w:tcW w:w="2022" w:type="dxa"/>
            <w:gridSpan w:val="2"/>
          </w:tcPr>
          <w:p w:rsidR="007D1C52" w:rsidRPr="00B1116A" w:rsidRDefault="007D1C52" w:rsidP="00C045B4">
            <w:pPr>
              <w:jc w:val="center"/>
              <w:rPr>
                <w:lang w:eastAsia="en-US"/>
              </w:rPr>
            </w:pPr>
            <w:r>
              <w:rPr>
                <w:lang w:eastAsia="en-US"/>
              </w:rPr>
              <w:t>106</w:t>
            </w:r>
          </w:p>
        </w:tc>
        <w:tc>
          <w:tcPr>
            <w:tcW w:w="1214" w:type="dxa"/>
          </w:tcPr>
          <w:p w:rsidR="007D1C52" w:rsidRPr="00B1116A" w:rsidRDefault="007D1C52" w:rsidP="00C045B4">
            <w:pPr>
              <w:jc w:val="center"/>
              <w:rPr>
                <w:lang w:eastAsia="en-US"/>
              </w:rPr>
            </w:pPr>
            <w:r w:rsidRPr="00B1116A">
              <w:rPr>
                <w:lang w:eastAsia="en-US"/>
              </w:rPr>
              <w:t>-</w:t>
            </w:r>
          </w:p>
        </w:tc>
        <w:tc>
          <w:tcPr>
            <w:tcW w:w="901" w:type="dxa"/>
          </w:tcPr>
          <w:p w:rsidR="007D1C52" w:rsidRPr="00B1116A" w:rsidRDefault="007D1C52" w:rsidP="00C045B4">
            <w:pPr>
              <w:jc w:val="center"/>
              <w:rPr>
                <w:lang w:eastAsia="en-US"/>
              </w:rPr>
            </w:pPr>
            <w:r>
              <w:rPr>
                <w:lang w:eastAsia="en-US"/>
              </w:rPr>
              <w:t>60</w:t>
            </w:r>
          </w:p>
        </w:tc>
        <w:tc>
          <w:tcPr>
            <w:tcW w:w="1241" w:type="dxa"/>
          </w:tcPr>
          <w:p w:rsidR="007D1C52" w:rsidRPr="00B1116A" w:rsidRDefault="007D1C52" w:rsidP="00C045B4">
            <w:pPr>
              <w:jc w:val="center"/>
              <w:rPr>
                <w:lang w:val="en-US" w:eastAsia="en-US"/>
              </w:rPr>
            </w:pPr>
            <w:r w:rsidRPr="00B1116A">
              <w:rPr>
                <w:lang w:val="en-US" w:eastAsia="en-US"/>
              </w:rPr>
              <w:t>-</w:t>
            </w:r>
          </w:p>
        </w:tc>
        <w:tc>
          <w:tcPr>
            <w:tcW w:w="1203" w:type="dxa"/>
          </w:tcPr>
          <w:p w:rsidR="007D1C52" w:rsidRPr="00B1116A" w:rsidRDefault="007D1C52" w:rsidP="00C045B4">
            <w:pPr>
              <w:jc w:val="center"/>
              <w:rPr>
                <w:lang w:val="en-US" w:eastAsia="en-US"/>
              </w:rPr>
            </w:pPr>
            <w:r w:rsidRPr="00B1116A">
              <w:rPr>
                <w:lang w:val="en-US" w:eastAsia="en-US"/>
              </w:rPr>
              <w:t>-</w:t>
            </w:r>
          </w:p>
        </w:tc>
        <w:tc>
          <w:tcPr>
            <w:tcW w:w="2249" w:type="dxa"/>
          </w:tcPr>
          <w:p w:rsidR="007D1C52" w:rsidRPr="00B1116A" w:rsidRDefault="007D1C52" w:rsidP="00C045B4">
            <w:pPr>
              <w:jc w:val="center"/>
              <w:rPr>
                <w:lang w:val="en-US" w:eastAsia="en-US"/>
              </w:rPr>
            </w:pPr>
            <w:r w:rsidRPr="00B1116A">
              <w:rPr>
                <w:lang w:val="en-US" w:eastAsia="en-US"/>
              </w:rPr>
              <w:t>-</w:t>
            </w:r>
          </w:p>
        </w:tc>
      </w:tr>
      <w:tr w:rsidR="007D1C52" w:rsidRPr="00780305" w:rsidTr="00C045B4">
        <w:trPr>
          <w:trHeight w:val="447"/>
        </w:trPr>
        <w:tc>
          <w:tcPr>
            <w:tcW w:w="2093" w:type="dxa"/>
          </w:tcPr>
          <w:p w:rsidR="007D1C52" w:rsidRPr="00B1116A" w:rsidRDefault="007D1C52" w:rsidP="00C045B4">
            <w:pPr>
              <w:rPr>
                <w:lang w:eastAsia="en-US"/>
              </w:rPr>
            </w:pPr>
            <w:r w:rsidRPr="00B1116A">
              <w:rPr>
                <w:lang w:eastAsia="en-US"/>
              </w:rPr>
              <w:t>ПК. 2.3</w:t>
            </w:r>
          </w:p>
        </w:tc>
        <w:tc>
          <w:tcPr>
            <w:tcW w:w="3402" w:type="dxa"/>
          </w:tcPr>
          <w:p w:rsidR="007D1C52" w:rsidRPr="00B1116A" w:rsidRDefault="007D1C52" w:rsidP="00C045B4">
            <w:pPr>
              <w:rPr>
                <w:lang w:eastAsia="en-US"/>
              </w:rPr>
            </w:pPr>
            <w:r w:rsidRPr="00B1116A">
              <w:rPr>
                <w:lang w:eastAsia="en-US"/>
              </w:rPr>
              <w:t xml:space="preserve">Тема 3.  Компьютерный дизайн и </w:t>
            </w:r>
            <w:r w:rsidR="00BE1F63">
              <w:rPr>
                <w:lang w:eastAsia="en-US"/>
              </w:rPr>
              <w:t>вёрстка</w:t>
            </w:r>
            <w:r w:rsidR="008071B9">
              <w:rPr>
                <w:lang w:eastAsia="en-US"/>
              </w:rPr>
              <w:t>.</w:t>
            </w:r>
          </w:p>
        </w:tc>
        <w:tc>
          <w:tcPr>
            <w:tcW w:w="828" w:type="dxa"/>
          </w:tcPr>
          <w:p w:rsidR="007D1C52" w:rsidRPr="00B1116A" w:rsidRDefault="007D1C52" w:rsidP="00C045B4">
            <w:pPr>
              <w:jc w:val="center"/>
              <w:rPr>
                <w:lang w:eastAsia="en-US"/>
              </w:rPr>
            </w:pPr>
            <w:r>
              <w:rPr>
                <w:lang w:eastAsia="en-US"/>
              </w:rPr>
              <w:t>213</w:t>
            </w:r>
          </w:p>
        </w:tc>
        <w:tc>
          <w:tcPr>
            <w:tcW w:w="625" w:type="dxa"/>
          </w:tcPr>
          <w:p w:rsidR="007D1C52" w:rsidRPr="00B1116A" w:rsidRDefault="007D1C52" w:rsidP="00C045B4">
            <w:pPr>
              <w:jc w:val="center"/>
              <w:rPr>
                <w:lang w:eastAsia="en-US"/>
              </w:rPr>
            </w:pPr>
            <w:r>
              <w:rPr>
                <w:lang w:eastAsia="en-US"/>
              </w:rPr>
              <w:t>142</w:t>
            </w:r>
          </w:p>
        </w:tc>
        <w:tc>
          <w:tcPr>
            <w:tcW w:w="2022" w:type="dxa"/>
            <w:gridSpan w:val="2"/>
          </w:tcPr>
          <w:p w:rsidR="007D1C52" w:rsidRPr="00B1116A" w:rsidRDefault="007D1C52" w:rsidP="00C045B4">
            <w:pPr>
              <w:jc w:val="center"/>
              <w:rPr>
                <w:lang w:eastAsia="en-US"/>
              </w:rPr>
            </w:pPr>
            <w:r>
              <w:rPr>
                <w:lang w:eastAsia="en-US"/>
              </w:rPr>
              <w:t>97</w:t>
            </w:r>
          </w:p>
        </w:tc>
        <w:tc>
          <w:tcPr>
            <w:tcW w:w="1214" w:type="dxa"/>
          </w:tcPr>
          <w:p w:rsidR="007D1C52" w:rsidRPr="00B1116A" w:rsidRDefault="007D1C52" w:rsidP="00C045B4">
            <w:pPr>
              <w:jc w:val="center"/>
              <w:rPr>
                <w:lang w:eastAsia="en-US"/>
              </w:rPr>
            </w:pPr>
            <w:r w:rsidRPr="00B1116A">
              <w:rPr>
                <w:lang w:eastAsia="en-US"/>
              </w:rPr>
              <w:t>-</w:t>
            </w:r>
          </w:p>
        </w:tc>
        <w:tc>
          <w:tcPr>
            <w:tcW w:w="901" w:type="dxa"/>
          </w:tcPr>
          <w:p w:rsidR="007D1C52" w:rsidRPr="00B1116A" w:rsidRDefault="007D1C52" w:rsidP="00C045B4">
            <w:pPr>
              <w:jc w:val="center"/>
              <w:rPr>
                <w:lang w:eastAsia="en-US"/>
              </w:rPr>
            </w:pPr>
            <w:r>
              <w:rPr>
                <w:lang w:eastAsia="en-US"/>
              </w:rPr>
              <w:t>71</w:t>
            </w:r>
          </w:p>
        </w:tc>
        <w:tc>
          <w:tcPr>
            <w:tcW w:w="1241" w:type="dxa"/>
          </w:tcPr>
          <w:p w:rsidR="007D1C52" w:rsidRPr="00B1116A" w:rsidRDefault="007D1C52" w:rsidP="00C045B4">
            <w:pPr>
              <w:jc w:val="center"/>
              <w:rPr>
                <w:lang w:eastAsia="en-US"/>
              </w:rPr>
            </w:pPr>
            <w:r w:rsidRPr="00B1116A">
              <w:rPr>
                <w:lang w:eastAsia="en-US"/>
              </w:rPr>
              <w:t>-</w:t>
            </w:r>
          </w:p>
        </w:tc>
        <w:tc>
          <w:tcPr>
            <w:tcW w:w="1203" w:type="dxa"/>
          </w:tcPr>
          <w:p w:rsidR="007D1C52" w:rsidRPr="00B1116A" w:rsidRDefault="007D1C52" w:rsidP="00C045B4">
            <w:pPr>
              <w:jc w:val="center"/>
              <w:rPr>
                <w:lang w:eastAsia="en-US"/>
              </w:rPr>
            </w:pPr>
            <w:r w:rsidRPr="00B1116A">
              <w:rPr>
                <w:lang w:eastAsia="en-US"/>
              </w:rPr>
              <w:t>-</w:t>
            </w:r>
          </w:p>
        </w:tc>
        <w:tc>
          <w:tcPr>
            <w:tcW w:w="2249" w:type="dxa"/>
          </w:tcPr>
          <w:p w:rsidR="007D1C52" w:rsidRPr="00B1116A" w:rsidRDefault="007D1C52" w:rsidP="00C045B4">
            <w:pPr>
              <w:jc w:val="center"/>
              <w:rPr>
                <w:lang w:eastAsia="en-US"/>
              </w:rPr>
            </w:pPr>
            <w:r w:rsidRPr="00B1116A">
              <w:rPr>
                <w:lang w:eastAsia="en-US"/>
              </w:rPr>
              <w:t>-</w:t>
            </w:r>
          </w:p>
        </w:tc>
      </w:tr>
      <w:tr w:rsidR="007D1C52" w:rsidRPr="00780305" w:rsidTr="00C045B4">
        <w:trPr>
          <w:trHeight w:val="455"/>
        </w:trPr>
        <w:tc>
          <w:tcPr>
            <w:tcW w:w="5495" w:type="dxa"/>
            <w:gridSpan w:val="2"/>
          </w:tcPr>
          <w:p w:rsidR="007D1C52" w:rsidRPr="00B1116A" w:rsidRDefault="007D1C52" w:rsidP="00C045B4">
            <w:pPr>
              <w:rPr>
                <w:lang w:eastAsia="en-US"/>
              </w:rPr>
            </w:pPr>
            <w:r w:rsidRPr="00B1116A">
              <w:rPr>
                <w:lang w:eastAsia="en-US"/>
              </w:rPr>
              <w:t>МДК.02.03. Техника и технологии рекламной фотографии</w:t>
            </w:r>
            <w:r w:rsidR="008071B9">
              <w:rPr>
                <w:lang w:eastAsia="en-US"/>
              </w:rPr>
              <w:t>.</w:t>
            </w:r>
          </w:p>
        </w:tc>
        <w:tc>
          <w:tcPr>
            <w:tcW w:w="828" w:type="dxa"/>
          </w:tcPr>
          <w:p w:rsidR="007D1C52" w:rsidRPr="00B1116A" w:rsidRDefault="007D1C52" w:rsidP="00C045B4">
            <w:pPr>
              <w:jc w:val="center"/>
              <w:rPr>
                <w:b/>
                <w:lang w:eastAsia="en-US"/>
              </w:rPr>
            </w:pPr>
            <w:r>
              <w:rPr>
                <w:b/>
                <w:lang w:eastAsia="en-US"/>
              </w:rPr>
              <w:t>199</w:t>
            </w:r>
          </w:p>
        </w:tc>
        <w:tc>
          <w:tcPr>
            <w:tcW w:w="625" w:type="dxa"/>
          </w:tcPr>
          <w:p w:rsidR="007D1C52" w:rsidRPr="00B1116A" w:rsidRDefault="007D1C52" w:rsidP="00C045B4">
            <w:pPr>
              <w:jc w:val="center"/>
              <w:rPr>
                <w:b/>
                <w:lang w:eastAsia="en-US"/>
              </w:rPr>
            </w:pPr>
            <w:r>
              <w:rPr>
                <w:b/>
                <w:lang w:eastAsia="en-US"/>
              </w:rPr>
              <w:t>133</w:t>
            </w:r>
          </w:p>
        </w:tc>
        <w:tc>
          <w:tcPr>
            <w:tcW w:w="2022" w:type="dxa"/>
            <w:gridSpan w:val="2"/>
          </w:tcPr>
          <w:p w:rsidR="007D1C52" w:rsidRPr="00B1116A" w:rsidRDefault="007D1C52" w:rsidP="00C045B4">
            <w:pPr>
              <w:jc w:val="center"/>
              <w:rPr>
                <w:b/>
                <w:lang w:eastAsia="en-US"/>
              </w:rPr>
            </w:pPr>
            <w:r>
              <w:rPr>
                <w:b/>
                <w:lang w:eastAsia="en-US"/>
              </w:rPr>
              <w:t>105</w:t>
            </w:r>
          </w:p>
        </w:tc>
        <w:tc>
          <w:tcPr>
            <w:tcW w:w="1214" w:type="dxa"/>
          </w:tcPr>
          <w:p w:rsidR="007D1C52" w:rsidRPr="00B1116A" w:rsidRDefault="007D1C52" w:rsidP="00C045B4">
            <w:pPr>
              <w:jc w:val="center"/>
              <w:rPr>
                <w:b/>
                <w:lang w:val="en-US" w:eastAsia="en-US"/>
              </w:rPr>
            </w:pPr>
            <w:r w:rsidRPr="00B1116A">
              <w:rPr>
                <w:b/>
                <w:lang w:val="en-US" w:eastAsia="en-US"/>
              </w:rPr>
              <w:t>-</w:t>
            </w:r>
          </w:p>
        </w:tc>
        <w:tc>
          <w:tcPr>
            <w:tcW w:w="901" w:type="dxa"/>
          </w:tcPr>
          <w:p w:rsidR="007D1C52" w:rsidRPr="00B1116A" w:rsidRDefault="007D1C52" w:rsidP="00C045B4">
            <w:pPr>
              <w:jc w:val="center"/>
              <w:rPr>
                <w:b/>
                <w:lang w:eastAsia="en-US"/>
              </w:rPr>
            </w:pPr>
            <w:r>
              <w:rPr>
                <w:b/>
                <w:lang w:eastAsia="en-US"/>
              </w:rPr>
              <w:t>65</w:t>
            </w:r>
          </w:p>
        </w:tc>
        <w:tc>
          <w:tcPr>
            <w:tcW w:w="1241" w:type="dxa"/>
          </w:tcPr>
          <w:p w:rsidR="007D1C52" w:rsidRPr="00B1116A" w:rsidRDefault="007D1C52" w:rsidP="00C045B4">
            <w:pPr>
              <w:jc w:val="center"/>
              <w:rPr>
                <w:lang w:val="en-US" w:eastAsia="en-US"/>
              </w:rPr>
            </w:pPr>
            <w:r w:rsidRPr="00B1116A">
              <w:rPr>
                <w:lang w:val="en-US" w:eastAsia="en-US"/>
              </w:rPr>
              <w:t>-</w:t>
            </w:r>
          </w:p>
        </w:tc>
        <w:tc>
          <w:tcPr>
            <w:tcW w:w="1203" w:type="dxa"/>
          </w:tcPr>
          <w:p w:rsidR="007D1C52" w:rsidRPr="00B1116A" w:rsidRDefault="007D1C52" w:rsidP="00C045B4">
            <w:pPr>
              <w:jc w:val="center"/>
              <w:rPr>
                <w:lang w:val="en-US" w:eastAsia="en-US"/>
              </w:rPr>
            </w:pPr>
            <w:r w:rsidRPr="00B1116A">
              <w:rPr>
                <w:lang w:val="en-US" w:eastAsia="en-US"/>
              </w:rPr>
              <w:t>-</w:t>
            </w:r>
          </w:p>
        </w:tc>
        <w:tc>
          <w:tcPr>
            <w:tcW w:w="2249" w:type="dxa"/>
          </w:tcPr>
          <w:p w:rsidR="007D1C52" w:rsidRPr="00B1116A" w:rsidRDefault="007D1C52" w:rsidP="00C045B4">
            <w:pPr>
              <w:jc w:val="center"/>
              <w:rPr>
                <w:lang w:val="en-US" w:eastAsia="en-US"/>
              </w:rPr>
            </w:pPr>
            <w:r w:rsidRPr="00B1116A">
              <w:rPr>
                <w:lang w:val="en-US" w:eastAsia="en-US"/>
              </w:rPr>
              <w:t>-</w:t>
            </w:r>
          </w:p>
        </w:tc>
      </w:tr>
      <w:tr w:rsidR="007D1C52" w:rsidRPr="00780305" w:rsidTr="00C045B4">
        <w:trPr>
          <w:trHeight w:val="499"/>
        </w:trPr>
        <w:tc>
          <w:tcPr>
            <w:tcW w:w="2093" w:type="dxa"/>
          </w:tcPr>
          <w:p w:rsidR="007D1C52" w:rsidRPr="00B1116A" w:rsidRDefault="007D1C52" w:rsidP="00C045B4">
            <w:pPr>
              <w:rPr>
                <w:lang w:eastAsia="en-US"/>
              </w:rPr>
            </w:pPr>
            <w:r w:rsidRPr="00B1116A">
              <w:rPr>
                <w:lang w:val="en-US" w:eastAsia="en-US"/>
              </w:rPr>
              <w:lastRenderedPageBreak/>
              <w:t xml:space="preserve">ПК. </w:t>
            </w:r>
            <w:r w:rsidRPr="00B1116A">
              <w:rPr>
                <w:lang w:eastAsia="en-US"/>
              </w:rPr>
              <w:t>2.1</w:t>
            </w:r>
          </w:p>
        </w:tc>
        <w:tc>
          <w:tcPr>
            <w:tcW w:w="3402" w:type="dxa"/>
          </w:tcPr>
          <w:p w:rsidR="007D1C52" w:rsidRPr="00B1116A" w:rsidRDefault="007D1C52" w:rsidP="00C045B4">
            <w:pPr>
              <w:rPr>
                <w:lang w:eastAsia="en-US"/>
              </w:rPr>
            </w:pPr>
            <w:r w:rsidRPr="00B1116A">
              <w:rPr>
                <w:lang w:eastAsia="en-US"/>
              </w:rPr>
              <w:t>Тема 1. Фотореклама</w:t>
            </w:r>
            <w:r w:rsidR="008071B9">
              <w:rPr>
                <w:lang w:eastAsia="en-US"/>
              </w:rPr>
              <w:t>.</w:t>
            </w:r>
          </w:p>
        </w:tc>
        <w:tc>
          <w:tcPr>
            <w:tcW w:w="828" w:type="dxa"/>
          </w:tcPr>
          <w:p w:rsidR="007D1C52" w:rsidRPr="00B1116A" w:rsidRDefault="007D1C52" w:rsidP="00C045B4">
            <w:pPr>
              <w:jc w:val="center"/>
              <w:rPr>
                <w:lang w:eastAsia="en-US"/>
              </w:rPr>
            </w:pPr>
            <w:r>
              <w:rPr>
                <w:lang w:eastAsia="en-US"/>
              </w:rPr>
              <w:t>199</w:t>
            </w:r>
          </w:p>
        </w:tc>
        <w:tc>
          <w:tcPr>
            <w:tcW w:w="625" w:type="dxa"/>
          </w:tcPr>
          <w:p w:rsidR="007D1C52" w:rsidRPr="00B1116A" w:rsidRDefault="007D1C52" w:rsidP="00C045B4">
            <w:pPr>
              <w:jc w:val="center"/>
              <w:rPr>
                <w:lang w:eastAsia="en-US"/>
              </w:rPr>
            </w:pPr>
            <w:r>
              <w:rPr>
                <w:lang w:eastAsia="en-US"/>
              </w:rPr>
              <w:t>133</w:t>
            </w:r>
          </w:p>
        </w:tc>
        <w:tc>
          <w:tcPr>
            <w:tcW w:w="2022" w:type="dxa"/>
            <w:gridSpan w:val="2"/>
          </w:tcPr>
          <w:p w:rsidR="007D1C52" w:rsidRPr="00B1116A" w:rsidRDefault="007D1C52" w:rsidP="00C045B4">
            <w:pPr>
              <w:jc w:val="center"/>
              <w:rPr>
                <w:lang w:eastAsia="en-US"/>
              </w:rPr>
            </w:pPr>
            <w:r>
              <w:rPr>
                <w:lang w:eastAsia="en-US"/>
              </w:rPr>
              <w:t>105</w:t>
            </w:r>
          </w:p>
        </w:tc>
        <w:tc>
          <w:tcPr>
            <w:tcW w:w="1214" w:type="dxa"/>
          </w:tcPr>
          <w:p w:rsidR="007D1C52" w:rsidRPr="00B1116A" w:rsidRDefault="007D1C52" w:rsidP="00C045B4">
            <w:pPr>
              <w:jc w:val="center"/>
              <w:rPr>
                <w:lang w:val="en-US" w:eastAsia="en-US"/>
              </w:rPr>
            </w:pPr>
            <w:r w:rsidRPr="00B1116A">
              <w:rPr>
                <w:lang w:val="en-US" w:eastAsia="en-US"/>
              </w:rPr>
              <w:t>-</w:t>
            </w:r>
          </w:p>
        </w:tc>
        <w:tc>
          <w:tcPr>
            <w:tcW w:w="901" w:type="dxa"/>
          </w:tcPr>
          <w:p w:rsidR="007D1C52" w:rsidRPr="00B1116A" w:rsidRDefault="007D1C52" w:rsidP="00C045B4">
            <w:pPr>
              <w:jc w:val="center"/>
              <w:rPr>
                <w:lang w:eastAsia="en-US"/>
              </w:rPr>
            </w:pPr>
            <w:r>
              <w:rPr>
                <w:lang w:eastAsia="en-US"/>
              </w:rPr>
              <w:t>65</w:t>
            </w:r>
          </w:p>
        </w:tc>
        <w:tc>
          <w:tcPr>
            <w:tcW w:w="1241" w:type="dxa"/>
          </w:tcPr>
          <w:p w:rsidR="007D1C52" w:rsidRPr="00B1116A" w:rsidRDefault="007D1C52" w:rsidP="00C045B4">
            <w:pPr>
              <w:jc w:val="center"/>
              <w:rPr>
                <w:lang w:val="en-US" w:eastAsia="en-US"/>
              </w:rPr>
            </w:pPr>
            <w:r w:rsidRPr="00B1116A">
              <w:rPr>
                <w:lang w:val="en-US" w:eastAsia="en-US"/>
              </w:rPr>
              <w:t>-</w:t>
            </w:r>
          </w:p>
        </w:tc>
        <w:tc>
          <w:tcPr>
            <w:tcW w:w="1203" w:type="dxa"/>
          </w:tcPr>
          <w:p w:rsidR="007D1C52" w:rsidRPr="00B1116A" w:rsidRDefault="007D1C52" w:rsidP="00C045B4">
            <w:pPr>
              <w:jc w:val="center"/>
              <w:rPr>
                <w:lang w:val="en-US" w:eastAsia="en-US"/>
              </w:rPr>
            </w:pPr>
            <w:r w:rsidRPr="00B1116A">
              <w:rPr>
                <w:lang w:val="en-US" w:eastAsia="en-US"/>
              </w:rPr>
              <w:t>-</w:t>
            </w:r>
          </w:p>
        </w:tc>
        <w:tc>
          <w:tcPr>
            <w:tcW w:w="2249" w:type="dxa"/>
          </w:tcPr>
          <w:p w:rsidR="007D1C52" w:rsidRPr="00B1116A" w:rsidRDefault="007D1C52" w:rsidP="00C045B4">
            <w:pPr>
              <w:jc w:val="center"/>
              <w:rPr>
                <w:lang w:val="en-US" w:eastAsia="en-US"/>
              </w:rPr>
            </w:pPr>
            <w:r w:rsidRPr="00B1116A">
              <w:rPr>
                <w:lang w:val="en-US" w:eastAsia="en-US"/>
              </w:rPr>
              <w:t>-</w:t>
            </w:r>
          </w:p>
        </w:tc>
      </w:tr>
      <w:tr w:rsidR="007D1C52" w:rsidRPr="00780305" w:rsidTr="00C045B4">
        <w:trPr>
          <w:trHeight w:val="499"/>
        </w:trPr>
        <w:tc>
          <w:tcPr>
            <w:tcW w:w="5495" w:type="dxa"/>
            <w:gridSpan w:val="2"/>
          </w:tcPr>
          <w:p w:rsidR="007D1C52" w:rsidRPr="00B1116A" w:rsidRDefault="007D1C52" w:rsidP="00C045B4">
            <w:pPr>
              <w:rPr>
                <w:lang w:eastAsia="en-US"/>
              </w:rPr>
            </w:pPr>
            <w:r w:rsidRPr="00B1116A">
              <w:rPr>
                <w:lang w:eastAsia="en-US"/>
              </w:rPr>
              <w:t xml:space="preserve">МДК.02.04. Техника и технологии рекламного видео </w:t>
            </w:r>
            <w:r w:rsidR="008071B9">
              <w:rPr>
                <w:lang w:eastAsia="en-US"/>
              </w:rPr>
              <w:t>.</w:t>
            </w:r>
          </w:p>
        </w:tc>
        <w:tc>
          <w:tcPr>
            <w:tcW w:w="828" w:type="dxa"/>
          </w:tcPr>
          <w:p w:rsidR="007D1C52" w:rsidRPr="00B1116A" w:rsidRDefault="007D1C52" w:rsidP="00C045B4">
            <w:pPr>
              <w:jc w:val="center"/>
              <w:rPr>
                <w:b/>
                <w:lang w:eastAsia="en-US"/>
              </w:rPr>
            </w:pPr>
            <w:r>
              <w:rPr>
                <w:b/>
                <w:sz w:val="22"/>
                <w:szCs w:val="22"/>
                <w:lang w:eastAsia="en-US"/>
              </w:rPr>
              <w:t>213</w:t>
            </w:r>
          </w:p>
        </w:tc>
        <w:tc>
          <w:tcPr>
            <w:tcW w:w="625" w:type="dxa"/>
          </w:tcPr>
          <w:p w:rsidR="007D1C52" w:rsidRPr="00B1116A" w:rsidRDefault="007D1C52" w:rsidP="00C045B4">
            <w:pPr>
              <w:jc w:val="center"/>
              <w:rPr>
                <w:b/>
                <w:lang w:eastAsia="en-US"/>
              </w:rPr>
            </w:pPr>
            <w:r>
              <w:rPr>
                <w:b/>
                <w:sz w:val="22"/>
                <w:szCs w:val="22"/>
                <w:lang w:eastAsia="en-US"/>
              </w:rPr>
              <w:t>142</w:t>
            </w:r>
          </w:p>
        </w:tc>
        <w:tc>
          <w:tcPr>
            <w:tcW w:w="2022" w:type="dxa"/>
            <w:gridSpan w:val="2"/>
          </w:tcPr>
          <w:p w:rsidR="007D1C52" w:rsidRPr="00B1116A" w:rsidRDefault="007D1C52" w:rsidP="00C045B4">
            <w:pPr>
              <w:jc w:val="center"/>
              <w:rPr>
                <w:b/>
                <w:lang w:eastAsia="en-US"/>
              </w:rPr>
            </w:pPr>
            <w:r>
              <w:rPr>
                <w:b/>
                <w:sz w:val="22"/>
                <w:szCs w:val="22"/>
                <w:lang w:eastAsia="en-US"/>
              </w:rPr>
              <w:t>124</w:t>
            </w:r>
          </w:p>
        </w:tc>
        <w:tc>
          <w:tcPr>
            <w:tcW w:w="1214" w:type="dxa"/>
          </w:tcPr>
          <w:p w:rsidR="007D1C52" w:rsidRPr="00B1116A" w:rsidRDefault="007D1C52" w:rsidP="00C045B4">
            <w:pPr>
              <w:jc w:val="center"/>
              <w:rPr>
                <w:b/>
                <w:lang w:eastAsia="en-US"/>
              </w:rPr>
            </w:pPr>
            <w:r w:rsidRPr="00B1116A">
              <w:rPr>
                <w:b/>
                <w:sz w:val="22"/>
                <w:szCs w:val="22"/>
                <w:lang w:eastAsia="en-US"/>
              </w:rPr>
              <w:t>-</w:t>
            </w:r>
          </w:p>
        </w:tc>
        <w:tc>
          <w:tcPr>
            <w:tcW w:w="901" w:type="dxa"/>
          </w:tcPr>
          <w:p w:rsidR="007D1C52" w:rsidRPr="00B1116A" w:rsidRDefault="007D1C52" w:rsidP="00C045B4">
            <w:pPr>
              <w:jc w:val="center"/>
              <w:rPr>
                <w:b/>
                <w:lang w:eastAsia="en-US"/>
              </w:rPr>
            </w:pPr>
            <w:r>
              <w:rPr>
                <w:b/>
                <w:sz w:val="22"/>
                <w:szCs w:val="22"/>
                <w:lang w:eastAsia="en-US"/>
              </w:rPr>
              <w:t>71</w:t>
            </w:r>
          </w:p>
        </w:tc>
        <w:tc>
          <w:tcPr>
            <w:tcW w:w="1241" w:type="dxa"/>
          </w:tcPr>
          <w:p w:rsidR="007D1C52" w:rsidRPr="00B1116A" w:rsidRDefault="007D1C52" w:rsidP="00C045B4">
            <w:pPr>
              <w:jc w:val="center"/>
              <w:rPr>
                <w:b/>
                <w:lang w:eastAsia="en-US"/>
              </w:rPr>
            </w:pPr>
            <w:r w:rsidRPr="00B1116A">
              <w:rPr>
                <w:b/>
                <w:sz w:val="22"/>
                <w:szCs w:val="22"/>
                <w:lang w:eastAsia="en-US"/>
              </w:rPr>
              <w:t>-</w:t>
            </w:r>
          </w:p>
        </w:tc>
        <w:tc>
          <w:tcPr>
            <w:tcW w:w="1203" w:type="dxa"/>
          </w:tcPr>
          <w:p w:rsidR="007D1C52" w:rsidRPr="00B1116A" w:rsidRDefault="007D1C52" w:rsidP="00C045B4">
            <w:pPr>
              <w:jc w:val="center"/>
              <w:rPr>
                <w:lang w:eastAsia="en-US"/>
              </w:rPr>
            </w:pPr>
            <w:r w:rsidRPr="00B1116A">
              <w:rPr>
                <w:sz w:val="22"/>
                <w:szCs w:val="22"/>
                <w:lang w:eastAsia="en-US"/>
              </w:rPr>
              <w:t>-</w:t>
            </w:r>
          </w:p>
        </w:tc>
        <w:tc>
          <w:tcPr>
            <w:tcW w:w="2249" w:type="dxa"/>
          </w:tcPr>
          <w:p w:rsidR="007D1C52" w:rsidRPr="00B1116A" w:rsidRDefault="007D1C52" w:rsidP="00C045B4">
            <w:pPr>
              <w:jc w:val="center"/>
              <w:rPr>
                <w:rFonts w:ascii="Calibri" w:hAnsi="Calibri"/>
                <w:lang w:eastAsia="en-US"/>
              </w:rPr>
            </w:pPr>
            <w:r w:rsidRPr="00B1116A">
              <w:rPr>
                <w:rFonts w:ascii="Calibri" w:hAnsi="Calibri"/>
                <w:sz w:val="22"/>
                <w:szCs w:val="22"/>
                <w:lang w:eastAsia="en-US"/>
              </w:rPr>
              <w:t>-</w:t>
            </w:r>
          </w:p>
        </w:tc>
      </w:tr>
      <w:tr w:rsidR="007D1C52" w:rsidRPr="00780305" w:rsidTr="00C045B4">
        <w:trPr>
          <w:trHeight w:val="499"/>
        </w:trPr>
        <w:tc>
          <w:tcPr>
            <w:tcW w:w="2093" w:type="dxa"/>
          </w:tcPr>
          <w:p w:rsidR="007D1C52" w:rsidRPr="00B1116A" w:rsidRDefault="007D1C52" w:rsidP="00C045B4">
            <w:pPr>
              <w:rPr>
                <w:lang w:eastAsia="en-US"/>
              </w:rPr>
            </w:pPr>
            <w:r w:rsidRPr="00B1116A">
              <w:rPr>
                <w:lang w:val="en-US" w:eastAsia="en-US"/>
              </w:rPr>
              <w:t xml:space="preserve">ПК. </w:t>
            </w:r>
            <w:r w:rsidRPr="00B1116A">
              <w:rPr>
                <w:lang w:eastAsia="en-US"/>
              </w:rPr>
              <w:t>2.3</w:t>
            </w:r>
          </w:p>
        </w:tc>
        <w:tc>
          <w:tcPr>
            <w:tcW w:w="3402" w:type="dxa"/>
          </w:tcPr>
          <w:p w:rsidR="007D1C52" w:rsidRPr="00B1116A" w:rsidRDefault="007D1C52" w:rsidP="00C045B4">
            <w:pPr>
              <w:rPr>
                <w:lang w:eastAsia="en-US"/>
              </w:rPr>
            </w:pPr>
            <w:r w:rsidRPr="00B1116A">
              <w:rPr>
                <w:lang w:eastAsia="en-US"/>
              </w:rPr>
              <w:t xml:space="preserve">Тема  1. Техника и технологии </w:t>
            </w:r>
            <w:r w:rsidR="007056B8" w:rsidRPr="00B1116A">
              <w:rPr>
                <w:lang w:eastAsia="en-US"/>
              </w:rPr>
              <w:t>видеосъёмки</w:t>
            </w:r>
            <w:r w:rsidR="008071B9">
              <w:rPr>
                <w:lang w:eastAsia="en-US"/>
              </w:rPr>
              <w:t>.</w:t>
            </w:r>
          </w:p>
        </w:tc>
        <w:tc>
          <w:tcPr>
            <w:tcW w:w="828" w:type="dxa"/>
          </w:tcPr>
          <w:p w:rsidR="007D1C52" w:rsidRPr="00B1116A" w:rsidRDefault="007D1C52" w:rsidP="00C045B4">
            <w:pPr>
              <w:jc w:val="center"/>
              <w:rPr>
                <w:lang w:eastAsia="en-US"/>
              </w:rPr>
            </w:pPr>
            <w:r>
              <w:rPr>
                <w:sz w:val="22"/>
                <w:szCs w:val="22"/>
                <w:lang w:eastAsia="en-US"/>
              </w:rPr>
              <w:t>213</w:t>
            </w:r>
          </w:p>
        </w:tc>
        <w:tc>
          <w:tcPr>
            <w:tcW w:w="625" w:type="dxa"/>
          </w:tcPr>
          <w:p w:rsidR="007D1C52" w:rsidRPr="00B1116A" w:rsidRDefault="007D1C52" w:rsidP="00C045B4">
            <w:pPr>
              <w:jc w:val="center"/>
              <w:rPr>
                <w:lang w:eastAsia="en-US"/>
              </w:rPr>
            </w:pPr>
            <w:r>
              <w:rPr>
                <w:sz w:val="22"/>
                <w:szCs w:val="22"/>
                <w:lang w:eastAsia="en-US"/>
              </w:rPr>
              <w:t>142</w:t>
            </w:r>
          </w:p>
        </w:tc>
        <w:tc>
          <w:tcPr>
            <w:tcW w:w="2022" w:type="dxa"/>
            <w:gridSpan w:val="2"/>
          </w:tcPr>
          <w:p w:rsidR="007D1C52" w:rsidRPr="00B1116A" w:rsidRDefault="007D1C52" w:rsidP="00C045B4">
            <w:pPr>
              <w:jc w:val="center"/>
              <w:rPr>
                <w:lang w:eastAsia="en-US"/>
              </w:rPr>
            </w:pPr>
            <w:r>
              <w:rPr>
                <w:sz w:val="22"/>
                <w:szCs w:val="22"/>
                <w:lang w:eastAsia="en-US"/>
              </w:rPr>
              <w:t>124</w:t>
            </w:r>
          </w:p>
        </w:tc>
        <w:tc>
          <w:tcPr>
            <w:tcW w:w="1214" w:type="dxa"/>
          </w:tcPr>
          <w:p w:rsidR="007D1C52" w:rsidRPr="00B1116A" w:rsidRDefault="007D1C52" w:rsidP="00C045B4">
            <w:pPr>
              <w:jc w:val="center"/>
              <w:rPr>
                <w:lang w:eastAsia="en-US"/>
              </w:rPr>
            </w:pPr>
            <w:r w:rsidRPr="00B1116A">
              <w:rPr>
                <w:sz w:val="22"/>
                <w:szCs w:val="22"/>
                <w:lang w:eastAsia="en-US"/>
              </w:rPr>
              <w:t>-</w:t>
            </w:r>
          </w:p>
        </w:tc>
        <w:tc>
          <w:tcPr>
            <w:tcW w:w="901" w:type="dxa"/>
          </w:tcPr>
          <w:p w:rsidR="007D1C52" w:rsidRPr="00B1116A" w:rsidRDefault="007D1C52" w:rsidP="00C045B4">
            <w:pPr>
              <w:jc w:val="center"/>
              <w:rPr>
                <w:lang w:eastAsia="en-US"/>
              </w:rPr>
            </w:pPr>
            <w:r>
              <w:rPr>
                <w:sz w:val="22"/>
                <w:szCs w:val="22"/>
                <w:lang w:eastAsia="en-US"/>
              </w:rPr>
              <w:t>71</w:t>
            </w:r>
          </w:p>
        </w:tc>
        <w:tc>
          <w:tcPr>
            <w:tcW w:w="1241" w:type="dxa"/>
          </w:tcPr>
          <w:p w:rsidR="007D1C52" w:rsidRPr="00B1116A" w:rsidRDefault="007D1C52" w:rsidP="00C045B4">
            <w:pPr>
              <w:jc w:val="center"/>
              <w:rPr>
                <w:lang w:eastAsia="en-US"/>
              </w:rPr>
            </w:pPr>
            <w:r w:rsidRPr="00B1116A">
              <w:rPr>
                <w:sz w:val="22"/>
                <w:szCs w:val="22"/>
                <w:lang w:eastAsia="en-US"/>
              </w:rPr>
              <w:t>-</w:t>
            </w:r>
          </w:p>
        </w:tc>
        <w:tc>
          <w:tcPr>
            <w:tcW w:w="1203" w:type="dxa"/>
          </w:tcPr>
          <w:p w:rsidR="007D1C52" w:rsidRPr="00B1116A" w:rsidRDefault="007D1C52" w:rsidP="00C045B4">
            <w:pPr>
              <w:jc w:val="center"/>
              <w:rPr>
                <w:lang w:eastAsia="en-US"/>
              </w:rPr>
            </w:pPr>
            <w:r w:rsidRPr="00B1116A">
              <w:rPr>
                <w:sz w:val="22"/>
                <w:szCs w:val="22"/>
                <w:lang w:eastAsia="en-US"/>
              </w:rPr>
              <w:t>-</w:t>
            </w:r>
          </w:p>
        </w:tc>
        <w:tc>
          <w:tcPr>
            <w:tcW w:w="2249" w:type="dxa"/>
          </w:tcPr>
          <w:p w:rsidR="007D1C52" w:rsidRPr="00B1116A" w:rsidRDefault="007D1C52" w:rsidP="00C045B4">
            <w:pPr>
              <w:jc w:val="center"/>
              <w:rPr>
                <w:rFonts w:ascii="Calibri" w:hAnsi="Calibri"/>
                <w:lang w:eastAsia="en-US"/>
              </w:rPr>
            </w:pPr>
            <w:r w:rsidRPr="00B1116A">
              <w:rPr>
                <w:rFonts w:ascii="Calibri" w:hAnsi="Calibri"/>
                <w:sz w:val="22"/>
                <w:szCs w:val="22"/>
                <w:lang w:eastAsia="en-US"/>
              </w:rPr>
              <w:t>-</w:t>
            </w:r>
          </w:p>
        </w:tc>
      </w:tr>
      <w:tr w:rsidR="007D1C52" w:rsidRPr="00780305" w:rsidTr="00C045B4">
        <w:trPr>
          <w:trHeight w:val="499"/>
        </w:trPr>
        <w:tc>
          <w:tcPr>
            <w:tcW w:w="2093" w:type="dxa"/>
          </w:tcPr>
          <w:p w:rsidR="007D1C52" w:rsidRPr="00B1116A" w:rsidRDefault="007D1C52" w:rsidP="00C045B4">
            <w:pPr>
              <w:rPr>
                <w:lang w:eastAsia="en-US"/>
              </w:rPr>
            </w:pPr>
            <w:r w:rsidRPr="00B1116A">
              <w:rPr>
                <w:lang w:eastAsia="en-US"/>
              </w:rPr>
              <w:t>ПК.2.1. -2.3.</w:t>
            </w:r>
          </w:p>
        </w:tc>
        <w:tc>
          <w:tcPr>
            <w:tcW w:w="3402" w:type="dxa"/>
          </w:tcPr>
          <w:p w:rsidR="007D1C52" w:rsidRPr="00B1116A" w:rsidRDefault="007D1C52" w:rsidP="00C045B4">
            <w:pPr>
              <w:rPr>
                <w:lang w:eastAsia="en-US"/>
              </w:rPr>
            </w:pPr>
            <w:r w:rsidRPr="00B1116A">
              <w:rPr>
                <w:lang w:eastAsia="en-US"/>
              </w:rPr>
              <w:t xml:space="preserve">Учебная практика </w:t>
            </w:r>
            <w:r w:rsidR="008071B9">
              <w:rPr>
                <w:lang w:eastAsia="en-US"/>
              </w:rPr>
              <w:t>.</w:t>
            </w:r>
          </w:p>
        </w:tc>
        <w:tc>
          <w:tcPr>
            <w:tcW w:w="828" w:type="dxa"/>
          </w:tcPr>
          <w:p w:rsidR="007D1C52" w:rsidRPr="00B1116A" w:rsidRDefault="007D1C52" w:rsidP="00C045B4">
            <w:pPr>
              <w:jc w:val="center"/>
              <w:rPr>
                <w:lang w:eastAsia="en-US"/>
              </w:rPr>
            </w:pPr>
            <w:r w:rsidRPr="00B1116A">
              <w:rPr>
                <w:lang w:eastAsia="en-US"/>
              </w:rPr>
              <w:t>-</w:t>
            </w:r>
          </w:p>
        </w:tc>
        <w:tc>
          <w:tcPr>
            <w:tcW w:w="6003" w:type="dxa"/>
            <w:gridSpan w:val="6"/>
          </w:tcPr>
          <w:p w:rsidR="007D1C52" w:rsidRPr="00B1116A" w:rsidRDefault="007D1C52" w:rsidP="00C045B4">
            <w:pPr>
              <w:jc w:val="center"/>
              <w:rPr>
                <w:lang w:val="en-US" w:eastAsia="en-US"/>
              </w:rPr>
            </w:pPr>
          </w:p>
        </w:tc>
        <w:tc>
          <w:tcPr>
            <w:tcW w:w="1203" w:type="dxa"/>
          </w:tcPr>
          <w:p w:rsidR="007D1C52" w:rsidRPr="00B1116A" w:rsidRDefault="007D1C52" w:rsidP="00C045B4">
            <w:pPr>
              <w:jc w:val="center"/>
              <w:rPr>
                <w:lang w:eastAsia="en-US"/>
              </w:rPr>
            </w:pPr>
            <w:r>
              <w:rPr>
                <w:lang w:eastAsia="en-US"/>
              </w:rPr>
              <w:t>72</w:t>
            </w:r>
          </w:p>
        </w:tc>
        <w:tc>
          <w:tcPr>
            <w:tcW w:w="2249" w:type="dxa"/>
          </w:tcPr>
          <w:p w:rsidR="007D1C52" w:rsidRPr="00B1116A" w:rsidRDefault="007D1C52" w:rsidP="00C045B4">
            <w:pPr>
              <w:jc w:val="center"/>
              <w:rPr>
                <w:lang w:eastAsia="en-US"/>
              </w:rPr>
            </w:pPr>
            <w:r w:rsidRPr="00B1116A">
              <w:rPr>
                <w:lang w:eastAsia="en-US"/>
              </w:rPr>
              <w:t>-</w:t>
            </w:r>
          </w:p>
        </w:tc>
      </w:tr>
      <w:tr w:rsidR="007D1C52" w:rsidRPr="00780305" w:rsidTr="00C045B4">
        <w:trPr>
          <w:trHeight w:val="499"/>
        </w:trPr>
        <w:tc>
          <w:tcPr>
            <w:tcW w:w="2093" w:type="dxa"/>
          </w:tcPr>
          <w:p w:rsidR="007D1C52" w:rsidRPr="00B1116A" w:rsidRDefault="007D1C52" w:rsidP="00C045B4">
            <w:pPr>
              <w:rPr>
                <w:lang w:val="en-US" w:eastAsia="en-US"/>
              </w:rPr>
            </w:pPr>
            <w:r w:rsidRPr="00B1116A">
              <w:rPr>
                <w:lang w:val="en-US" w:eastAsia="en-US"/>
              </w:rPr>
              <w:t> ПК.5.1-5.5</w:t>
            </w:r>
          </w:p>
        </w:tc>
        <w:tc>
          <w:tcPr>
            <w:tcW w:w="3402" w:type="dxa"/>
          </w:tcPr>
          <w:p w:rsidR="007D1C52" w:rsidRPr="00B1116A" w:rsidRDefault="007D1C52" w:rsidP="00C045B4">
            <w:pPr>
              <w:rPr>
                <w:lang w:eastAsia="en-US"/>
              </w:rPr>
            </w:pPr>
            <w:r w:rsidRPr="00B1116A">
              <w:rPr>
                <w:lang w:eastAsia="en-US"/>
              </w:rPr>
              <w:t>Производственная практика</w:t>
            </w:r>
          </w:p>
          <w:p w:rsidR="007D1C52" w:rsidRPr="00B1116A" w:rsidRDefault="007D1C52" w:rsidP="00C045B4">
            <w:pPr>
              <w:rPr>
                <w:lang w:eastAsia="en-US"/>
              </w:rPr>
            </w:pPr>
            <w:r w:rsidRPr="00B1116A">
              <w:rPr>
                <w:lang w:eastAsia="en-US"/>
              </w:rPr>
              <w:t xml:space="preserve"> (по профилю специальности)</w:t>
            </w:r>
          </w:p>
        </w:tc>
        <w:tc>
          <w:tcPr>
            <w:tcW w:w="828" w:type="dxa"/>
          </w:tcPr>
          <w:p w:rsidR="007D1C52" w:rsidRPr="00B1116A" w:rsidRDefault="007D1C52" w:rsidP="00C045B4">
            <w:pPr>
              <w:jc w:val="center"/>
              <w:rPr>
                <w:lang w:val="en-US" w:eastAsia="en-US"/>
              </w:rPr>
            </w:pPr>
            <w:r w:rsidRPr="00B1116A">
              <w:rPr>
                <w:lang w:val="en-US" w:eastAsia="en-US"/>
              </w:rPr>
              <w:t>-</w:t>
            </w:r>
          </w:p>
        </w:tc>
        <w:tc>
          <w:tcPr>
            <w:tcW w:w="7206" w:type="dxa"/>
            <w:gridSpan w:val="7"/>
          </w:tcPr>
          <w:p w:rsidR="007D1C52" w:rsidRPr="00B1116A" w:rsidRDefault="007D1C52" w:rsidP="00C045B4">
            <w:pPr>
              <w:jc w:val="center"/>
              <w:rPr>
                <w:lang w:val="en-US" w:eastAsia="en-US"/>
              </w:rPr>
            </w:pPr>
          </w:p>
        </w:tc>
        <w:tc>
          <w:tcPr>
            <w:tcW w:w="2249" w:type="dxa"/>
          </w:tcPr>
          <w:p w:rsidR="007D1C52" w:rsidRPr="00B1116A" w:rsidRDefault="007D1C52" w:rsidP="00C045B4">
            <w:pPr>
              <w:jc w:val="center"/>
              <w:rPr>
                <w:lang w:eastAsia="en-US"/>
              </w:rPr>
            </w:pPr>
            <w:r>
              <w:rPr>
                <w:lang w:eastAsia="en-US"/>
              </w:rPr>
              <w:t>288</w:t>
            </w:r>
          </w:p>
        </w:tc>
      </w:tr>
      <w:tr w:rsidR="007D1C52" w:rsidRPr="00780305" w:rsidTr="00C045B4">
        <w:trPr>
          <w:trHeight w:val="499"/>
        </w:trPr>
        <w:tc>
          <w:tcPr>
            <w:tcW w:w="2093" w:type="dxa"/>
          </w:tcPr>
          <w:p w:rsidR="007D1C52" w:rsidRPr="00B1116A" w:rsidRDefault="007D1C52" w:rsidP="00C045B4">
            <w:pPr>
              <w:rPr>
                <w:rStyle w:val="af"/>
                <w:i w:val="0"/>
                <w:lang w:val="en-US" w:eastAsia="en-US"/>
              </w:rPr>
            </w:pPr>
            <w:r w:rsidRPr="00B1116A">
              <w:rPr>
                <w:rStyle w:val="af"/>
                <w:i w:val="0"/>
                <w:lang w:val="en-US" w:eastAsia="en-US"/>
              </w:rPr>
              <w:t> </w:t>
            </w:r>
          </w:p>
        </w:tc>
        <w:tc>
          <w:tcPr>
            <w:tcW w:w="3402" w:type="dxa"/>
          </w:tcPr>
          <w:p w:rsidR="007D1C52" w:rsidRPr="00B1116A" w:rsidRDefault="007D1C52" w:rsidP="00C045B4">
            <w:pPr>
              <w:rPr>
                <w:rStyle w:val="af"/>
                <w:i w:val="0"/>
                <w:lang w:val="en-US" w:eastAsia="en-US"/>
              </w:rPr>
            </w:pPr>
            <w:r w:rsidRPr="00B1116A">
              <w:rPr>
                <w:rStyle w:val="af"/>
                <w:i w:val="0"/>
                <w:lang w:val="en-US" w:eastAsia="en-US"/>
              </w:rPr>
              <w:t>Всего</w:t>
            </w:r>
          </w:p>
        </w:tc>
        <w:tc>
          <w:tcPr>
            <w:tcW w:w="828" w:type="dxa"/>
          </w:tcPr>
          <w:p w:rsidR="007D1C52" w:rsidRPr="00B1116A" w:rsidRDefault="007D1C52" w:rsidP="00C045B4">
            <w:pPr>
              <w:rPr>
                <w:rStyle w:val="af"/>
                <w:i w:val="0"/>
                <w:lang w:eastAsia="en-US"/>
              </w:rPr>
            </w:pPr>
          </w:p>
        </w:tc>
        <w:tc>
          <w:tcPr>
            <w:tcW w:w="879" w:type="dxa"/>
            <w:gridSpan w:val="2"/>
          </w:tcPr>
          <w:p w:rsidR="007D1C52" w:rsidRPr="00B1116A" w:rsidRDefault="007D1C52" w:rsidP="00C045B4">
            <w:pPr>
              <w:rPr>
                <w:rStyle w:val="af"/>
                <w:i w:val="0"/>
                <w:lang w:eastAsia="en-US"/>
              </w:rPr>
            </w:pPr>
            <w:r>
              <w:rPr>
                <w:rStyle w:val="af"/>
                <w:i w:val="0"/>
                <w:lang w:eastAsia="en-US"/>
              </w:rPr>
              <w:t>1137</w:t>
            </w:r>
          </w:p>
        </w:tc>
        <w:tc>
          <w:tcPr>
            <w:tcW w:w="1768" w:type="dxa"/>
          </w:tcPr>
          <w:p w:rsidR="007D1C52" w:rsidRPr="00B1116A" w:rsidRDefault="007D1C52" w:rsidP="00C045B4">
            <w:pPr>
              <w:rPr>
                <w:rStyle w:val="af"/>
                <w:i w:val="0"/>
                <w:lang w:eastAsia="en-US"/>
              </w:rPr>
            </w:pPr>
            <w:r>
              <w:rPr>
                <w:rStyle w:val="af"/>
                <w:i w:val="0"/>
                <w:lang w:eastAsia="en-US"/>
              </w:rPr>
              <w:t>822</w:t>
            </w:r>
          </w:p>
        </w:tc>
        <w:tc>
          <w:tcPr>
            <w:tcW w:w="1214" w:type="dxa"/>
          </w:tcPr>
          <w:p w:rsidR="007D1C52" w:rsidRPr="00D00BA7" w:rsidRDefault="007D1C52" w:rsidP="00C045B4">
            <w:pPr>
              <w:rPr>
                <w:rStyle w:val="af"/>
                <w:i w:val="0"/>
                <w:lang w:eastAsia="en-US"/>
              </w:rPr>
            </w:pPr>
            <w:r>
              <w:rPr>
                <w:rStyle w:val="af"/>
                <w:i w:val="0"/>
                <w:lang w:eastAsia="en-US"/>
              </w:rPr>
              <w:t>20</w:t>
            </w:r>
          </w:p>
        </w:tc>
        <w:tc>
          <w:tcPr>
            <w:tcW w:w="901" w:type="dxa"/>
          </w:tcPr>
          <w:p w:rsidR="007D1C52" w:rsidRPr="00B1116A" w:rsidRDefault="007D1C52" w:rsidP="00C045B4">
            <w:pPr>
              <w:rPr>
                <w:rStyle w:val="af"/>
                <w:i w:val="0"/>
                <w:lang w:eastAsia="en-US"/>
              </w:rPr>
            </w:pPr>
            <w:r>
              <w:rPr>
                <w:rStyle w:val="af"/>
                <w:i w:val="0"/>
                <w:lang w:eastAsia="en-US"/>
              </w:rPr>
              <w:t>567</w:t>
            </w:r>
          </w:p>
        </w:tc>
        <w:tc>
          <w:tcPr>
            <w:tcW w:w="1241" w:type="dxa"/>
          </w:tcPr>
          <w:p w:rsidR="007D1C52" w:rsidRPr="00B1116A" w:rsidRDefault="007D1C52" w:rsidP="00C045B4">
            <w:pPr>
              <w:rPr>
                <w:rStyle w:val="af"/>
                <w:i w:val="0"/>
                <w:lang w:val="en-US" w:eastAsia="en-US"/>
              </w:rPr>
            </w:pPr>
          </w:p>
        </w:tc>
        <w:tc>
          <w:tcPr>
            <w:tcW w:w="1203" w:type="dxa"/>
          </w:tcPr>
          <w:p w:rsidR="007D1C52" w:rsidRPr="00B1116A" w:rsidRDefault="007D1C52" w:rsidP="00C045B4">
            <w:pPr>
              <w:rPr>
                <w:rStyle w:val="af"/>
                <w:i w:val="0"/>
                <w:lang w:eastAsia="en-US"/>
              </w:rPr>
            </w:pPr>
            <w:r>
              <w:rPr>
                <w:rStyle w:val="af"/>
                <w:i w:val="0"/>
                <w:lang w:eastAsia="en-US"/>
              </w:rPr>
              <w:t>72</w:t>
            </w:r>
          </w:p>
        </w:tc>
        <w:tc>
          <w:tcPr>
            <w:tcW w:w="2249" w:type="dxa"/>
          </w:tcPr>
          <w:p w:rsidR="007D1C52" w:rsidRPr="00B1116A" w:rsidRDefault="007D1C52" w:rsidP="00C045B4">
            <w:pPr>
              <w:rPr>
                <w:rStyle w:val="af"/>
                <w:i w:val="0"/>
                <w:lang w:eastAsia="en-US"/>
              </w:rPr>
            </w:pPr>
            <w:r>
              <w:rPr>
                <w:rStyle w:val="af"/>
                <w:i w:val="0"/>
                <w:lang w:eastAsia="en-US"/>
              </w:rPr>
              <w:t>288</w:t>
            </w:r>
          </w:p>
        </w:tc>
      </w:tr>
    </w:tbl>
    <w:p w:rsidR="007D1C52" w:rsidRDefault="007D1C52">
      <w:pPr>
        <w:rPr>
          <w:sz w:val="28"/>
          <w:szCs w:val="28"/>
        </w:rPr>
      </w:pPr>
    </w:p>
    <w:p w:rsidR="007D1C52" w:rsidRDefault="007D1C52" w:rsidP="00B614C5">
      <w:pPr>
        <w:jc w:val="center"/>
        <w:rPr>
          <w:b/>
          <w:sz w:val="28"/>
          <w:szCs w:val="28"/>
        </w:rPr>
      </w:pPr>
    </w:p>
    <w:p w:rsidR="007D1C52" w:rsidRPr="00780305" w:rsidRDefault="007D1C52" w:rsidP="00AA2DD0">
      <w:pPr>
        <w:jc w:val="both"/>
        <w:rPr>
          <w:b/>
        </w:rPr>
      </w:pPr>
    </w:p>
    <w:p w:rsidR="007D1C52" w:rsidRPr="00780305" w:rsidRDefault="007D1C52" w:rsidP="00AA2DD0">
      <w:pPr>
        <w:jc w:val="both"/>
        <w:rPr>
          <w:b/>
        </w:rPr>
      </w:pPr>
    </w:p>
    <w:p w:rsidR="007D1C52" w:rsidRPr="00780305" w:rsidRDefault="007D1C52" w:rsidP="00AA2DD0">
      <w:pPr>
        <w:jc w:val="both"/>
        <w:rPr>
          <w:b/>
        </w:rPr>
      </w:pPr>
    </w:p>
    <w:p w:rsidR="007D1C52" w:rsidRPr="00780305" w:rsidRDefault="007D1C52" w:rsidP="00AA2DD0">
      <w:pPr>
        <w:jc w:val="both"/>
        <w:rPr>
          <w:b/>
        </w:rPr>
      </w:pPr>
    </w:p>
    <w:p w:rsidR="007D1C52" w:rsidRPr="00780305" w:rsidRDefault="007D1C52" w:rsidP="00AA2DD0">
      <w:pPr>
        <w:jc w:val="both"/>
        <w:rPr>
          <w:b/>
        </w:rPr>
      </w:pPr>
    </w:p>
    <w:p w:rsidR="007D1C52" w:rsidRPr="00780305" w:rsidRDefault="007D1C52" w:rsidP="00AA2DD0">
      <w:pPr>
        <w:jc w:val="both"/>
        <w:rPr>
          <w:b/>
        </w:rPr>
      </w:pPr>
    </w:p>
    <w:p w:rsidR="007D1C52" w:rsidRPr="00780305" w:rsidRDefault="007D1C52" w:rsidP="00AA2DD0">
      <w:pPr>
        <w:jc w:val="both"/>
        <w:rPr>
          <w:b/>
        </w:rPr>
      </w:pPr>
    </w:p>
    <w:p w:rsidR="007D1C52" w:rsidRPr="00780305" w:rsidRDefault="007D1C52" w:rsidP="00AA2DD0">
      <w:pPr>
        <w:jc w:val="both"/>
        <w:rPr>
          <w:b/>
        </w:rPr>
      </w:pPr>
    </w:p>
    <w:p w:rsidR="007D1C52" w:rsidRPr="00780305" w:rsidRDefault="007D1C52" w:rsidP="00AA2DD0">
      <w:pPr>
        <w:jc w:val="both"/>
        <w:rPr>
          <w:b/>
        </w:rPr>
      </w:pPr>
    </w:p>
    <w:p w:rsidR="007D1C52" w:rsidRPr="00780305" w:rsidRDefault="007D1C52" w:rsidP="00AA2DD0">
      <w:pPr>
        <w:jc w:val="both"/>
        <w:rPr>
          <w:b/>
        </w:rPr>
      </w:pPr>
    </w:p>
    <w:p w:rsidR="007D1C52" w:rsidRPr="00780305" w:rsidRDefault="007D1C52" w:rsidP="00AA2DD0">
      <w:pPr>
        <w:jc w:val="both"/>
        <w:rPr>
          <w:b/>
        </w:rPr>
      </w:pPr>
    </w:p>
    <w:p w:rsidR="007D1C52" w:rsidRPr="00780305" w:rsidRDefault="007D1C52" w:rsidP="00AA2DD0">
      <w:pPr>
        <w:jc w:val="both"/>
        <w:rPr>
          <w:b/>
        </w:rPr>
      </w:pPr>
    </w:p>
    <w:p w:rsidR="007D1C52" w:rsidRPr="00780305" w:rsidRDefault="007D1C52" w:rsidP="00AA2DD0">
      <w:pPr>
        <w:jc w:val="both"/>
        <w:rPr>
          <w:b/>
        </w:rPr>
      </w:pPr>
    </w:p>
    <w:p w:rsidR="007D1C52" w:rsidRDefault="007D1C52" w:rsidP="00AA2DD0">
      <w:pPr>
        <w:jc w:val="both"/>
        <w:rPr>
          <w:b/>
        </w:rPr>
      </w:pPr>
    </w:p>
    <w:p w:rsidR="007D1C52" w:rsidRDefault="007D1C52" w:rsidP="00AA2DD0">
      <w:pPr>
        <w:jc w:val="both"/>
        <w:rPr>
          <w:b/>
        </w:rPr>
      </w:pPr>
    </w:p>
    <w:p w:rsidR="007D1C52" w:rsidRDefault="007D1C52" w:rsidP="00AA2DD0">
      <w:pPr>
        <w:jc w:val="both"/>
        <w:rPr>
          <w:b/>
        </w:rPr>
      </w:pPr>
    </w:p>
    <w:p w:rsidR="007D1C52" w:rsidRDefault="007D1C52" w:rsidP="00AA2DD0">
      <w:pPr>
        <w:jc w:val="both"/>
        <w:rPr>
          <w:b/>
        </w:rPr>
      </w:pPr>
    </w:p>
    <w:p w:rsidR="007D1C52" w:rsidRPr="00780305" w:rsidRDefault="007D1C52" w:rsidP="00AA2DD0">
      <w:pPr>
        <w:jc w:val="both"/>
        <w:rPr>
          <w:b/>
        </w:rPr>
      </w:pPr>
    </w:p>
    <w:p w:rsidR="007D1C52" w:rsidRDefault="007D1C52" w:rsidP="00AA2DD0">
      <w:pPr>
        <w:jc w:val="both"/>
        <w:rPr>
          <w:b/>
        </w:rPr>
      </w:pPr>
    </w:p>
    <w:p w:rsidR="007D1C52" w:rsidRPr="001F6EE9" w:rsidRDefault="007D1C52" w:rsidP="00394E24">
      <w:pPr>
        <w:pStyle w:val="1"/>
        <w:ind w:left="284" w:firstLine="0"/>
        <w:jc w:val="center"/>
        <w:rPr>
          <w:rFonts w:ascii="Times New Roman" w:hAnsi="Times New Roman"/>
          <w:bCs w:val="0"/>
          <w:caps/>
          <w:kern w:val="0"/>
          <w:sz w:val="28"/>
          <w:szCs w:val="28"/>
        </w:rPr>
      </w:pPr>
      <w:r>
        <w:rPr>
          <w:rFonts w:ascii="Times New Roman" w:hAnsi="Times New Roman"/>
          <w:bCs w:val="0"/>
          <w:caps/>
          <w:kern w:val="0"/>
          <w:sz w:val="28"/>
          <w:szCs w:val="28"/>
        </w:rPr>
        <w:t xml:space="preserve">3. </w:t>
      </w:r>
      <w:r w:rsidRPr="001F6EE9">
        <w:rPr>
          <w:rFonts w:ascii="Times New Roman" w:hAnsi="Times New Roman"/>
          <w:bCs w:val="0"/>
          <w:caps/>
          <w:kern w:val="0"/>
          <w:sz w:val="28"/>
          <w:szCs w:val="28"/>
        </w:rPr>
        <w:t>Тематический план программы профессионального модуля</w:t>
      </w:r>
    </w:p>
    <w:p w:rsidR="007D1C52" w:rsidRPr="00780305" w:rsidRDefault="007D1C52" w:rsidP="00AA2DD0">
      <w:pPr>
        <w:jc w:val="both"/>
        <w:rPr>
          <w:b/>
        </w:rPr>
      </w:pPr>
    </w:p>
    <w:tbl>
      <w:tblPr>
        <w:tblW w:w="14757" w:type="dxa"/>
        <w:tblInd w:w="93" w:type="dxa"/>
        <w:tblLook w:val="0000" w:firstRow="0" w:lastRow="0" w:firstColumn="0" w:lastColumn="0" w:noHBand="0" w:noVBand="0"/>
      </w:tblPr>
      <w:tblGrid>
        <w:gridCol w:w="2069"/>
        <w:gridCol w:w="73"/>
        <w:gridCol w:w="9922"/>
        <w:gridCol w:w="1418"/>
        <w:gridCol w:w="1275"/>
      </w:tblGrid>
      <w:tr w:rsidR="007D1C52" w:rsidRPr="0066089B" w:rsidTr="001A7D13">
        <w:trPr>
          <w:trHeight w:val="510"/>
        </w:trPr>
        <w:tc>
          <w:tcPr>
            <w:tcW w:w="2069" w:type="dxa"/>
            <w:tcBorders>
              <w:top w:val="single" w:sz="8" w:space="0" w:color="auto"/>
              <w:left w:val="single" w:sz="8" w:space="0" w:color="auto"/>
              <w:bottom w:val="single" w:sz="4" w:space="0" w:color="auto"/>
              <w:right w:val="single" w:sz="4" w:space="0" w:color="auto"/>
            </w:tcBorders>
            <w:vAlign w:val="center"/>
          </w:tcPr>
          <w:p w:rsidR="007D1C52" w:rsidRPr="0066089B" w:rsidRDefault="007D1C52" w:rsidP="00F23573">
            <w:pPr>
              <w:jc w:val="center"/>
              <w:rPr>
                <w:b/>
                <w:bCs/>
              </w:rPr>
            </w:pPr>
            <w:bookmarkStart w:id="4" w:name="RANGE!A1:D74"/>
            <w:bookmarkEnd w:id="4"/>
            <w:r w:rsidRPr="0066089B">
              <w:rPr>
                <w:b/>
                <w:bCs/>
              </w:rPr>
              <w:t>Наименование</w:t>
            </w:r>
            <w:r w:rsidRPr="0066089B">
              <w:rPr>
                <w:b/>
                <w:bCs/>
              </w:rPr>
              <w:br/>
              <w:t>разделов и тем</w:t>
            </w:r>
          </w:p>
        </w:tc>
        <w:tc>
          <w:tcPr>
            <w:tcW w:w="9995" w:type="dxa"/>
            <w:gridSpan w:val="2"/>
            <w:tcBorders>
              <w:top w:val="single" w:sz="8" w:space="0" w:color="auto"/>
              <w:left w:val="nil"/>
              <w:bottom w:val="single" w:sz="4" w:space="0" w:color="auto"/>
              <w:right w:val="single" w:sz="4" w:space="0" w:color="auto"/>
            </w:tcBorders>
            <w:vAlign w:val="center"/>
          </w:tcPr>
          <w:p w:rsidR="007D1C52" w:rsidRPr="0066089B" w:rsidRDefault="007D1C52" w:rsidP="00BA3630">
            <w:pPr>
              <w:rPr>
                <w:b/>
                <w:bCs/>
              </w:rPr>
            </w:pPr>
            <w:r w:rsidRPr="0066089B">
              <w:rPr>
                <w:b/>
                <w:bCs/>
              </w:rPr>
              <w:t>Содержание учебного материала, практические работы,</w:t>
            </w:r>
            <w:r w:rsidRPr="0066089B">
              <w:rPr>
                <w:b/>
                <w:bCs/>
              </w:rPr>
              <w:br/>
              <w:t>самостоятельная работа обучающихся</w:t>
            </w:r>
          </w:p>
        </w:tc>
        <w:tc>
          <w:tcPr>
            <w:tcW w:w="1418" w:type="dxa"/>
            <w:tcBorders>
              <w:top w:val="single" w:sz="8" w:space="0" w:color="auto"/>
              <w:left w:val="nil"/>
              <w:bottom w:val="single" w:sz="4" w:space="0" w:color="auto"/>
              <w:right w:val="single" w:sz="4" w:space="0" w:color="auto"/>
            </w:tcBorders>
            <w:vAlign w:val="center"/>
          </w:tcPr>
          <w:p w:rsidR="007D1C52" w:rsidRPr="0066089B" w:rsidRDefault="007D1C52" w:rsidP="00BA3630">
            <w:pPr>
              <w:jc w:val="center"/>
              <w:rPr>
                <w:b/>
                <w:bCs/>
              </w:rPr>
            </w:pPr>
            <w:r w:rsidRPr="0066089B">
              <w:rPr>
                <w:b/>
                <w:bCs/>
              </w:rPr>
              <w:t>Объем часов</w:t>
            </w:r>
          </w:p>
        </w:tc>
        <w:tc>
          <w:tcPr>
            <w:tcW w:w="1275" w:type="dxa"/>
            <w:tcBorders>
              <w:top w:val="single" w:sz="8" w:space="0" w:color="auto"/>
              <w:left w:val="nil"/>
              <w:bottom w:val="single" w:sz="4" w:space="0" w:color="auto"/>
              <w:right w:val="single" w:sz="8" w:space="0" w:color="auto"/>
            </w:tcBorders>
            <w:vAlign w:val="center"/>
          </w:tcPr>
          <w:p w:rsidR="007D1C52" w:rsidRPr="0066089B" w:rsidRDefault="007D1C52" w:rsidP="00BA3630">
            <w:pPr>
              <w:jc w:val="center"/>
              <w:rPr>
                <w:b/>
                <w:bCs/>
              </w:rPr>
            </w:pPr>
            <w:r w:rsidRPr="0066089B">
              <w:rPr>
                <w:b/>
                <w:bCs/>
              </w:rPr>
              <w:t>Уровень освоения</w:t>
            </w:r>
          </w:p>
        </w:tc>
      </w:tr>
      <w:tr w:rsidR="007D1C52" w:rsidRPr="0066089B" w:rsidTr="001A7D13">
        <w:trPr>
          <w:trHeight w:val="270"/>
        </w:trPr>
        <w:tc>
          <w:tcPr>
            <w:tcW w:w="12064" w:type="dxa"/>
            <w:gridSpan w:val="3"/>
            <w:tcBorders>
              <w:top w:val="single" w:sz="4" w:space="0" w:color="auto"/>
              <w:left w:val="single" w:sz="8" w:space="0" w:color="auto"/>
              <w:bottom w:val="nil"/>
              <w:right w:val="single" w:sz="4" w:space="0" w:color="auto"/>
            </w:tcBorders>
            <w:vAlign w:val="center"/>
          </w:tcPr>
          <w:p w:rsidR="007D1C52" w:rsidRPr="0066089B" w:rsidRDefault="007D1C52" w:rsidP="00681137">
            <w:pPr>
              <w:rPr>
                <w:b/>
                <w:bCs/>
              </w:rPr>
            </w:pPr>
            <w:r w:rsidRPr="0066089B">
              <w:rPr>
                <w:b/>
                <w:bCs/>
              </w:rPr>
              <w:t>МДК 02.01 Выполнение рекламных проектов в материале</w:t>
            </w:r>
          </w:p>
        </w:tc>
        <w:tc>
          <w:tcPr>
            <w:tcW w:w="1418" w:type="dxa"/>
            <w:tcBorders>
              <w:top w:val="nil"/>
              <w:left w:val="nil"/>
              <w:bottom w:val="nil"/>
              <w:right w:val="single" w:sz="4" w:space="0" w:color="auto"/>
            </w:tcBorders>
            <w:vAlign w:val="center"/>
          </w:tcPr>
          <w:p w:rsidR="007D1C52" w:rsidRPr="0066089B" w:rsidRDefault="007D1C52" w:rsidP="00BA3630">
            <w:pPr>
              <w:jc w:val="center"/>
              <w:rPr>
                <w:b/>
                <w:bCs/>
              </w:rPr>
            </w:pPr>
            <w:r w:rsidRPr="0066089B">
              <w:rPr>
                <w:b/>
                <w:bCs/>
              </w:rPr>
              <w:t>6</w:t>
            </w:r>
            <w:r w:rsidRPr="0066089B">
              <w:rPr>
                <w:b/>
                <w:bCs/>
                <w:lang w:val="en-US"/>
              </w:rPr>
              <w:t>21</w:t>
            </w:r>
            <w:r w:rsidRPr="0066089B">
              <w:rPr>
                <w:b/>
                <w:bCs/>
              </w:rPr>
              <w:t> </w:t>
            </w:r>
          </w:p>
        </w:tc>
        <w:tc>
          <w:tcPr>
            <w:tcW w:w="1275" w:type="dxa"/>
            <w:tcBorders>
              <w:top w:val="nil"/>
              <w:left w:val="nil"/>
              <w:bottom w:val="nil"/>
              <w:right w:val="single" w:sz="8" w:space="0" w:color="auto"/>
            </w:tcBorders>
            <w:vAlign w:val="center"/>
          </w:tcPr>
          <w:p w:rsidR="007D1C52" w:rsidRPr="0066089B" w:rsidRDefault="007D1C52" w:rsidP="00BA3630">
            <w:pPr>
              <w:jc w:val="center"/>
              <w:rPr>
                <w:b/>
                <w:bCs/>
              </w:rPr>
            </w:pPr>
            <w:r w:rsidRPr="0066089B">
              <w:rPr>
                <w:b/>
                <w:bCs/>
              </w:rPr>
              <w:t> </w:t>
            </w:r>
          </w:p>
        </w:tc>
      </w:tr>
      <w:tr w:rsidR="007D1C52" w:rsidRPr="0066089B" w:rsidTr="001A7D13">
        <w:trPr>
          <w:trHeight w:val="255"/>
        </w:trPr>
        <w:tc>
          <w:tcPr>
            <w:tcW w:w="12064" w:type="dxa"/>
            <w:gridSpan w:val="3"/>
            <w:tcBorders>
              <w:top w:val="single" w:sz="8" w:space="0" w:color="auto"/>
              <w:left w:val="single" w:sz="8" w:space="0" w:color="auto"/>
              <w:bottom w:val="single" w:sz="4" w:space="0" w:color="auto"/>
              <w:right w:val="single" w:sz="4" w:space="0" w:color="auto"/>
            </w:tcBorders>
            <w:vAlign w:val="center"/>
          </w:tcPr>
          <w:p w:rsidR="007D1C52" w:rsidRPr="0066089B" w:rsidRDefault="007D1C52" w:rsidP="00681137">
            <w:pPr>
              <w:rPr>
                <w:b/>
                <w:bCs/>
              </w:rPr>
            </w:pPr>
            <w:r w:rsidRPr="0066089B">
              <w:rPr>
                <w:b/>
                <w:bCs/>
              </w:rPr>
              <w:t>Тема (дисциплина) 1. Макетирование</w:t>
            </w:r>
          </w:p>
        </w:tc>
        <w:tc>
          <w:tcPr>
            <w:tcW w:w="1418" w:type="dxa"/>
            <w:tcBorders>
              <w:top w:val="single" w:sz="8" w:space="0" w:color="auto"/>
              <w:left w:val="nil"/>
              <w:bottom w:val="single" w:sz="4" w:space="0" w:color="auto"/>
              <w:right w:val="single" w:sz="4" w:space="0" w:color="auto"/>
            </w:tcBorders>
            <w:vAlign w:val="center"/>
          </w:tcPr>
          <w:p w:rsidR="007D1C52" w:rsidRPr="0066089B" w:rsidRDefault="007D1C52" w:rsidP="00BA3630">
            <w:pPr>
              <w:jc w:val="center"/>
              <w:rPr>
                <w:b/>
                <w:bCs/>
                <w:lang w:val="en-US"/>
              </w:rPr>
            </w:pPr>
            <w:r w:rsidRPr="0066089B">
              <w:rPr>
                <w:b/>
                <w:bCs/>
                <w:lang w:val="en-US"/>
              </w:rPr>
              <w:t>418</w:t>
            </w:r>
          </w:p>
        </w:tc>
        <w:tc>
          <w:tcPr>
            <w:tcW w:w="1275" w:type="dxa"/>
            <w:tcBorders>
              <w:top w:val="single" w:sz="8" w:space="0" w:color="auto"/>
              <w:left w:val="nil"/>
              <w:bottom w:val="single" w:sz="4" w:space="0" w:color="auto"/>
              <w:right w:val="single" w:sz="8" w:space="0" w:color="auto"/>
            </w:tcBorders>
            <w:vAlign w:val="center"/>
          </w:tcPr>
          <w:p w:rsidR="007D1C52" w:rsidRPr="0066089B" w:rsidRDefault="007D1C52" w:rsidP="00BA3630">
            <w:pPr>
              <w:jc w:val="center"/>
              <w:rPr>
                <w:b/>
                <w:bCs/>
              </w:rPr>
            </w:pPr>
            <w:r w:rsidRPr="0066089B">
              <w:rPr>
                <w:b/>
                <w:bCs/>
              </w:rPr>
              <w:t> </w:t>
            </w:r>
          </w:p>
        </w:tc>
      </w:tr>
      <w:tr w:rsidR="007D1C52" w:rsidRPr="0066089B" w:rsidTr="001A7D13">
        <w:trPr>
          <w:trHeight w:val="255"/>
        </w:trPr>
        <w:tc>
          <w:tcPr>
            <w:tcW w:w="2069" w:type="dxa"/>
            <w:vMerge w:val="restart"/>
            <w:tcBorders>
              <w:top w:val="nil"/>
              <w:left w:val="single" w:sz="8" w:space="0" w:color="auto"/>
              <w:bottom w:val="single" w:sz="4" w:space="0" w:color="auto"/>
              <w:right w:val="single" w:sz="4" w:space="0" w:color="auto"/>
            </w:tcBorders>
            <w:vAlign w:val="center"/>
          </w:tcPr>
          <w:p w:rsidR="007D1C52" w:rsidRPr="0066089B" w:rsidRDefault="007D1C52" w:rsidP="00F23573">
            <w:pPr>
              <w:jc w:val="center"/>
            </w:pPr>
            <w:r w:rsidRPr="0066089B">
              <w:t>Введение</w:t>
            </w:r>
          </w:p>
        </w:tc>
        <w:tc>
          <w:tcPr>
            <w:tcW w:w="9995" w:type="dxa"/>
            <w:gridSpan w:val="2"/>
            <w:tcBorders>
              <w:top w:val="nil"/>
              <w:left w:val="nil"/>
              <w:bottom w:val="single" w:sz="4" w:space="0" w:color="auto"/>
              <w:right w:val="single" w:sz="4" w:space="0" w:color="auto"/>
            </w:tcBorders>
            <w:vAlign w:val="center"/>
          </w:tcPr>
          <w:p w:rsidR="007D1C52" w:rsidRPr="0066089B" w:rsidRDefault="007D1C52"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7D1C52" w:rsidRPr="0066089B" w:rsidRDefault="007D1C52" w:rsidP="00BA3630">
            <w:pPr>
              <w:jc w:val="center"/>
              <w:rPr>
                <w:b/>
              </w:rPr>
            </w:pPr>
            <w:r w:rsidRPr="0066089B">
              <w:rPr>
                <w:b/>
              </w:rPr>
              <w:t>2курс</w:t>
            </w:r>
          </w:p>
          <w:p w:rsidR="007D1C52" w:rsidRPr="0066089B" w:rsidRDefault="007D1C52" w:rsidP="00BA3630">
            <w:pPr>
              <w:jc w:val="center"/>
            </w:pPr>
            <w:r w:rsidRPr="0066089B">
              <w:rPr>
                <w:b/>
                <w:lang w:val="en-US"/>
              </w:rPr>
              <w:t>3</w:t>
            </w:r>
            <w:r w:rsidRPr="0066089B">
              <w:rPr>
                <w:b/>
              </w:rPr>
              <w:t>семестр</w:t>
            </w:r>
            <w:r w:rsidRPr="0066089B">
              <w:t> </w:t>
            </w:r>
          </w:p>
        </w:tc>
        <w:tc>
          <w:tcPr>
            <w:tcW w:w="1275" w:type="dxa"/>
            <w:tcBorders>
              <w:top w:val="nil"/>
              <w:left w:val="nil"/>
              <w:bottom w:val="single" w:sz="4" w:space="0" w:color="auto"/>
              <w:right w:val="single" w:sz="8" w:space="0" w:color="auto"/>
            </w:tcBorders>
            <w:vAlign w:val="center"/>
          </w:tcPr>
          <w:p w:rsidR="007D1C52" w:rsidRPr="0066089B" w:rsidRDefault="007D1C52" w:rsidP="00BA3630">
            <w:pPr>
              <w:jc w:val="center"/>
            </w:pPr>
            <w:r w:rsidRPr="0066089B">
              <w:t> </w:t>
            </w:r>
          </w:p>
        </w:tc>
      </w:tr>
      <w:tr w:rsidR="007D1C52" w:rsidRPr="0066089B" w:rsidTr="001A7D13">
        <w:trPr>
          <w:trHeight w:val="255"/>
        </w:trPr>
        <w:tc>
          <w:tcPr>
            <w:tcW w:w="2069" w:type="dxa"/>
            <w:vMerge/>
            <w:tcBorders>
              <w:top w:val="nil"/>
              <w:left w:val="single" w:sz="8" w:space="0" w:color="auto"/>
              <w:bottom w:val="single" w:sz="4" w:space="0" w:color="auto"/>
              <w:right w:val="single" w:sz="4" w:space="0" w:color="auto"/>
            </w:tcBorders>
            <w:vAlign w:val="center"/>
          </w:tcPr>
          <w:p w:rsidR="007D1C52" w:rsidRPr="0066089B" w:rsidRDefault="007D1C52" w:rsidP="00F23573">
            <w:pPr>
              <w:jc w:val="center"/>
            </w:pPr>
          </w:p>
        </w:tc>
        <w:tc>
          <w:tcPr>
            <w:tcW w:w="9995" w:type="dxa"/>
            <w:gridSpan w:val="2"/>
            <w:tcBorders>
              <w:top w:val="nil"/>
              <w:left w:val="nil"/>
              <w:bottom w:val="single" w:sz="4" w:space="0" w:color="auto"/>
              <w:right w:val="single" w:sz="4" w:space="0" w:color="auto"/>
            </w:tcBorders>
            <w:vAlign w:val="center"/>
          </w:tcPr>
          <w:p w:rsidR="007D1C52" w:rsidRPr="0066089B" w:rsidRDefault="007D1C52" w:rsidP="00BA3630">
            <w:r w:rsidRPr="0066089B">
              <w:t>Введение в предмет. Техника безопасности. Противопожарные правила. Гигиена труда.</w:t>
            </w:r>
            <w:r w:rsidRPr="0066089B">
              <w:rPr>
                <w:color w:val="666666"/>
              </w:rPr>
              <w:t xml:space="preserve"> </w:t>
            </w:r>
            <w:r w:rsidRPr="0066089B">
              <w:t>Материалы, инструменты для макетирования и рекомендации по их использованию.</w:t>
            </w:r>
          </w:p>
          <w:p w:rsidR="007D1C52" w:rsidRPr="0066089B" w:rsidRDefault="007D1C52" w:rsidP="00BA3630">
            <w:r w:rsidRPr="0066089B">
              <w:t xml:space="preserve">Простейшие </w:t>
            </w:r>
            <w:r w:rsidR="007D311D" w:rsidRPr="0066089B">
              <w:t>объёмные</w:t>
            </w:r>
            <w:r w:rsidRPr="0066089B">
              <w:t xml:space="preserve"> композиции.</w:t>
            </w:r>
          </w:p>
          <w:p w:rsidR="005B4286" w:rsidRDefault="007D1C52" w:rsidP="00BA3630">
            <w:r w:rsidRPr="0066089B">
              <w:rPr>
                <w:b/>
              </w:rPr>
              <w:t>Практическая работа</w:t>
            </w:r>
            <w:r w:rsidRPr="0066089B">
              <w:t>:</w:t>
            </w:r>
            <w:r w:rsidR="007D311D" w:rsidRPr="0066089B">
              <w:t xml:space="preserve"> </w:t>
            </w:r>
          </w:p>
          <w:p w:rsidR="007D311D" w:rsidRDefault="007D311D" w:rsidP="00BA3630">
            <w:r w:rsidRPr="0066089B">
              <w:t>С</w:t>
            </w:r>
            <w:r w:rsidR="007D1C52" w:rsidRPr="0066089B">
              <w:t>ерия простейших объёмных композиций</w:t>
            </w:r>
            <w:r w:rsidRPr="0066089B">
              <w:t>,</w:t>
            </w:r>
            <w:r w:rsidR="007D1C52" w:rsidRPr="0066089B">
              <w:t xml:space="preserve"> выполненн</w:t>
            </w:r>
            <w:r w:rsidRPr="0066089B">
              <w:t xml:space="preserve">ых </w:t>
            </w:r>
            <w:r w:rsidR="007D1C52" w:rsidRPr="0066089B">
              <w:t xml:space="preserve"> по заданию</w:t>
            </w:r>
            <w:r w:rsidR="002651BD" w:rsidRPr="0066089B">
              <w:t>.</w:t>
            </w:r>
          </w:p>
          <w:p w:rsidR="005B7E81" w:rsidRPr="005B4286" w:rsidRDefault="005B7E81" w:rsidP="00BA3630"/>
        </w:tc>
        <w:tc>
          <w:tcPr>
            <w:tcW w:w="1418" w:type="dxa"/>
            <w:tcBorders>
              <w:top w:val="nil"/>
              <w:left w:val="nil"/>
              <w:bottom w:val="single" w:sz="4" w:space="0" w:color="auto"/>
              <w:right w:val="single" w:sz="4" w:space="0" w:color="auto"/>
            </w:tcBorders>
            <w:vAlign w:val="center"/>
          </w:tcPr>
          <w:p w:rsidR="007D1C52" w:rsidRPr="0066089B" w:rsidRDefault="007D1C52" w:rsidP="00BA3630">
            <w:pPr>
              <w:jc w:val="center"/>
            </w:pPr>
            <w:r w:rsidRPr="0066089B">
              <w:t>2</w:t>
            </w:r>
          </w:p>
        </w:tc>
        <w:tc>
          <w:tcPr>
            <w:tcW w:w="1275" w:type="dxa"/>
            <w:tcBorders>
              <w:top w:val="nil"/>
              <w:left w:val="nil"/>
              <w:bottom w:val="single" w:sz="4" w:space="0" w:color="auto"/>
              <w:right w:val="single" w:sz="8" w:space="0" w:color="auto"/>
            </w:tcBorders>
            <w:vAlign w:val="center"/>
          </w:tcPr>
          <w:p w:rsidR="007D1C52" w:rsidRPr="0066089B" w:rsidRDefault="007D1C52" w:rsidP="00BA3630">
            <w:pPr>
              <w:jc w:val="center"/>
            </w:pPr>
            <w:r w:rsidRPr="0066089B">
              <w:t> </w:t>
            </w:r>
          </w:p>
        </w:tc>
      </w:tr>
      <w:tr w:rsidR="007D1C52" w:rsidRPr="0066089B" w:rsidTr="001A7D13">
        <w:trPr>
          <w:trHeight w:val="255"/>
        </w:trPr>
        <w:tc>
          <w:tcPr>
            <w:tcW w:w="2069" w:type="dxa"/>
            <w:vMerge w:val="restart"/>
            <w:tcBorders>
              <w:top w:val="nil"/>
              <w:left w:val="single" w:sz="8" w:space="0" w:color="auto"/>
              <w:bottom w:val="single" w:sz="4" w:space="0" w:color="auto"/>
              <w:right w:val="single" w:sz="4" w:space="0" w:color="auto"/>
            </w:tcBorders>
            <w:vAlign w:val="center"/>
          </w:tcPr>
          <w:p w:rsidR="007D1C52" w:rsidRPr="0066089B" w:rsidRDefault="007D1C52" w:rsidP="00F23573">
            <w:pPr>
              <w:jc w:val="center"/>
            </w:pPr>
            <w:r w:rsidRPr="0066089B">
              <w:t>Тема 1.1.</w:t>
            </w:r>
          </w:p>
          <w:p w:rsidR="007D1C52" w:rsidRPr="0066089B" w:rsidRDefault="007D1C52" w:rsidP="00F23573">
            <w:pPr>
              <w:jc w:val="center"/>
            </w:pPr>
            <w:r w:rsidRPr="0066089B">
              <w:t xml:space="preserve">Основные </w:t>
            </w:r>
            <w:r w:rsidR="007056B8" w:rsidRPr="0066089B">
              <w:t>приёмы</w:t>
            </w:r>
            <w:r w:rsidRPr="0066089B">
              <w:t xml:space="preserve"> макетирования.</w:t>
            </w:r>
          </w:p>
          <w:p w:rsidR="007D1C52" w:rsidRPr="0066089B" w:rsidRDefault="007D1C52" w:rsidP="00F23573">
            <w:pPr>
              <w:jc w:val="center"/>
            </w:pPr>
          </w:p>
        </w:tc>
        <w:tc>
          <w:tcPr>
            <w:tcW w:w="9995" w:type="dxa"/>
            <w:gridSpan w:val="2"/>
            <w:tcBorders>
              <w:top w:val="nil"/>
              <w:left w:val="nil"/>
              <w:bottom w:val="single" w:sz="4" w:space="0" w:color="auto"/>
              <w:right w:val="single" w:sz="4" w:space="0" w:color="auto"/>
            </w:tcBorders>
            <w:vAlign w:val="center"/>
          </w:tcPr>
          <w:p w:rsidR="007D1C52" w:rsidRPr="0066089B" w:rsidRDefault="007D1C52"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7D1C52" w:rsidRPr="0066089B" w:rsidRDefault="007D1C52" w:rsidP="00BA3630">
            <w:pPr>
              <w:jc w:val="center"/>
            </w:pPr>
            <w:r w:rsidRPr="0066089B">
              <w:t> </w:t>
            </w:r>
          </w:p>
        </w:tc>
        <w:tc>
          <w:tcPr>
            <w:tcW w:w="1275" w:type="dxa"/>
            <w:tcBorders>
              <w:top w:val="nil"/>
              <w:left w:val="nil"/>
              <w:bottom w:val="single" w:sz="4" w:space="0" w:color="auto"/>
              <w:right w:val="single" w:sz="8" w:space="0" w:color="auto"/>
            </w:tcBorders>
            <w:vAlign w:val="center"/>
          </w:tcPr>
          <w:p w:rsidR="007D1C52" w:rsidRPr="0066089B" w:rsidRDefault="007D1C52" w:rsidP="00BA3630">
            <w:pPr>
              <w:jc w:val="center"/>
            </w:pPr>
            <w:r w:rsidRPr="0066089B">
              <w:t> </w:t>
            </w:r>
          </w:p>
        </w:tc>
      </w:tr>
      <w:tr w:rsidR="007D1C52" w:rsidRPr="0066089B" w:rsidTr="001A7D13">
        <w:trPr>
          <w:trHeight w:val="255"/>
        </w:trPr>
        <w:tc>
          <w:tcPr>
            <w:tcW w:w="2069" w:type="dxa"/>
            <w:vMerge/>
            <w:tcBorders>
              <w:top w:val="nil"/>
              <w:left w:val="single" w:sz="8" w:space="0" w:color="auto"/>
              <w:bottom w:val="single" w:sz="4" w:space="0" w:color="auto"/>
              <w:right w:val="single" w:sz="4" w:space="0" w:color="auto"/>
            </w:tcBorders>
            <w:vAlign w:val="center"/>
          </w:tcPr>
          <w:p w:rsidR="007D1C52" w:rsidRPr="0066089B" w:rsidRDefault="007D1C52" w:rsidP="00F23573">
            <w:pPr>
              <w:jc w:val="center"/>
            </w:pPr>
          </w:p>
        </w:tc>
        <w:tc>
          <w:tcPr>
            <w:tcW w:w="9995" w:type="dxa"/>
            <w:gridSpan w:val="2"/>
            <w:tcBorders>
              <w:top w:val="nil"/>
              <w:left w:val="nil"/>
              <w:bottom w:val="single" w:sz="4" w:space="0" w:color="auto"/>
              <w:right w:val="single" w:sz="4" w:space="0" w:color="auto"/>
            </w:tcBorders>
            <w:vAlign w:val="center"/>
          </w:tcPr>
          <w:p w:rsidR="007D1C52" w:rsidRPr="0066089B" w:rsidRDefault="007D1C52" w:rsidP="00BA3630">
            <w:r w:rsidRPr="0066089B">
              <w:t>Пропорции.</w:t>
            </w:r>
          </w:p>
          <w:p w:rsidR="007D1C52" w:rsidRPr="0066089B" w:rsidRDefault="007D1C52" w:rsidP="00BA3630">
            <w:r w:rsidRPr="0066089B">
              <w:t>Развёртка.</w:t>
            </w:r>
          </w:p>
          <w:p w:rsidR="007D1C52" w:rsidRPr="0066089B" w:rsidRDefault="007D1C52" w:rsidP="00BA3630">
            <w:r w:rsidRPr="0066089B">
              <w:t xml:space="preserve">Способы соединения </w:t>
            </w:r>
            <w:r w:rsidR="007056B8" w:rsidRPr="0066089B">
              <w:t>объёмов</w:t>
            </w:r>
          </w:p>
          <w:p w:rsidR="005B4286" w:rsidRDefault="007D1C52" w:rsidP="00BA3630">
            <w:r w:rsidRPr="0066089B">
              <w:rPr>
                <w:b/>
              </w:rPr>
              <w:t>Практическая работа</w:t>
            </w:r>
            <w:r w:rsidRPr="0066089B">
              <w:t xml:space="preserve">: </w:t>
            </w:r>
          </w:p>
          <w:p w:rsidR="007D1C52" w:rsidRDefault="007D311D" w:rsidP="00BA3630">
            <w:r w:rsidRPr="0066089B">
              <w:t>С</w:t>
            </w:r>
            <w:r w:rsidR="007D1C52" w:rsidRPr="0066089B">
              <w:t xml:space="preserve">ерия объёмных </w:t>
            </w:r>
            <w:r w:rsidRPr="0066089B">
              <w:t>композиций,</w:t>
            </w:r>
            <w:r w:rsidR="007D1C52" w:rsidRPr="0066089B">
              <w:t xml:space="preserve"> выполненная по заданию</w:t>
            </w:r>
            <w:r w:rsidR="002651BD" w:rsidRPr="0066089B">
              <w:t>.</w:t>
            </w:r>
          </w:p>
          <w:p w:rsidR="005B7E81" w:rsidRPr="0066089B" w:rsidRDefault="005B7E81" w:rsidP="00BA3630"/>
        </w:tc>
        <w:tc>
          <w:tcPr>
            <w:tcW w:w="1418" w:type="dxa"/>
            <w:tcBorders>
              <w:top w:val="nil"/>
              <w:left w:val="nil"/>
              <w:bottom w:val="single" w:sz="4" w:space="0" w:color="auto"/>
              <w:right w:val="single" w:sz="4" w:space="0" w:color="auto"/>
            </w:tcBorders>
            <w:vAlign w:val="center"/>
          </w:tcPr>
          <w:p w:rsidR="007D1C52" w:rsidRPr="0066089B" w:rsidRDefault="007D1C52" w:rsidP="00BA3630">
            <w:pPr>
              <w:jc w:val="center"/>
            </w:pPr>
            <w:r w:rsidRPr="0066089B">
              <w:t>16</w:t>
            </w:r>
          </w:p>
        </w:tc>
        <w:tc>
          <w:tcPr>
            <w:tcW w:w="1275" w:type="dxa"/>
            <w:tcBorders>
              <w:top w:val="nil"/>
              <w:left w:val="nil"/>
              <w:bottom w:val="single" w:sz="4" w:space="0" w:color="auto"/>
              <w:right w:val="single" w:sz="8" w:space="0" w:color="auto"/>
            </w:tcBorders>
            <w:vAlign w:val="center"/>
          </w:tcPr>
          <w:p w:rsidR="007D1C52" w:rsidRPr="0066089B" w:rsidRDefault="007D1C52" w:rsidP="00BA3630">
            <w:pPr>
              <w:jc w:val="center"/>
            </w:pPr>
            <w:r w:rsidRPr="0066089B">
              <w:t> </w:t>
            </w:r>
          </w:p>
        </w:tc>
      </w:tr>
      <w:tr w:rsidR="007D1C52" w:rsidRPr="0066089B" w:rsidTr="001A7D13">
        <w:trPr>
          <w:trHeight w:val="255"/>
        </w:trPr>
        <w:tc>
          <w:tcPr>
            <w:tcW w:w="2069" w:type="dxa"/>
            <w:vMerge w:val="restart"/>
            <w:tcBorders>
              <w:top w:val="nil"/>
              <w:left w:val="single" w:sz="8" w:space="0" w:color="auto"/>
              <w:bottom w:val="single" w:sz="4" w:space="0" w:color="auto"/>
              <w:right w:val="single" w:sz="4" w:space="0" w:color="auto"/>
            </w:tcBorders>
            <w:vAlign w:val="center"/>
          </w:tcPr>
          <w:p w:rsidR="007D1C52" w:rsidRPr="0066089B" w:rsidRDefault="007D1C52" w:rsidP="00F23573">
            <w:pPr>
              <w:jc w:val="center"/>
            </w:pPr>
            <w:r w:rsidRPr="0066089B">
              <w:t>Тема 1.2.</w:t>
            </w:r>
          </w:p>
          <w:p w:rsidR="007D1C52" w:rsidRPr="0066089B" w:rsidRDefault="007D1C52" w:rsidP="00F23573">
            <w:pPr>
              <w:jc w:val="center"/>
            </w:pPr>
            <w:r w:rsidRPr="0066089B">
              <w:t>Объект и пространство.</w:t>
            </w:r>
          </w:p>
          <w:p w:rsidR="007D1C52" w:rsidRPr="0066089B" w:rsidRDefault="007D1C52" w:rsidP="00F23573">
            <w:pPr>
              <w:jc w:val="center"/>
            </w:pPr>
          </w:p>
        </w:tc>
        <w:tc>
          <w:tcPr>
            <w:tcW w:w="9995" w:type="dxa"/>
            <w:gridSpan w:val="2"/>
            <w:tcBorders>
              <w:top w:val="nil"/>
              <w:left w:val="nil"/>
              <w:bottom w:val="single" w:sz="4" w:space="0" w:color="auto"/>
              <w:right w:val="single" w:sz="4" w:space="0" w:color="auto"/>
            </w:tcBorders>
            <w:vAlign w:val="center"/>
          </w:tcPr>
          <w:p w:rsidR="007D1C52" w:rsidRPr="0066089B" w:rsidRDefault="007D1C52"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7D1C52" w:rsidRPr="0066089B" w:rsidRDefault="007D1C52" w:rsidP="00BA3630">
            <w:pPr>
              <w:jc w:val="center"/>
            </w:pPr>
            <w:r w:rsidRPr="0066089B">
              <w:t> </w:t>
            </w:r>
          </w:p>
        </w:tc>
        <w:tc>
          <w:tcPr>
            <w:tcW w:w="1275" w:type="dxa"/>
            <w:tcBorders>
              <w:top w:val="nil"/>
              <w:left w:val="nil"/>
              <w:bottom w:val="single" w:sz="4" w:space="0" w:color="auto"/>
              <w:right w:val="single" w:sz="8" w:space="0" w:color="auto"/>
            </w:tcBorders>
            <w:vAlign w:val="center"/>
          </w:tcPr>
          <w:p w:rsidR="007D1C52" w:rsidRPr="0066089B" w:rsidRDefault="007D1C52" w:rsidP="00BA3630">
            <w:pPr>
              <w:jc w:val="center"/>
            </w:pPr>
            <w:r w:rsidRPr="0066089B">
              <w:t> </w:t>
            </w:r>
          </w:p>
        </w:tc>
      </w:tr>
      <w:tr w:rsidR="007D1C52" w:rsidRPr="0066089B" w:rsidTr="001A7D13">
        <w:trPr>
          <w:trHeight w:val="255"/>
        </w:trPr>
        <w:tc>
          <w:tcPr>
            <w:tcW w:w="2069" w:type="dxa"/>
            <w:vMerge/>
            <w:tcBorders>
              <w:top w:val="nil"/>
              <w:left w:val="single" w:sz="8" w:space="0" w:color="auto"/>
              <w:bottom w:val="single" w:sz="4" w:space="0" w:color="auto"/>
              <w:right w:val="single" w:sz="4" w:space="0" w:color="auto"/>
            </w:tcBorders>
            <w:vAlign w:val="center"/>
          </w:tcPr>
          <w:p w:rsidR="007D1C52" w:rsidRPr="0066089B" w:rsidRDefault="007D1C52" w:rsidP="00F23573">
            <w:pPr>
              <w:jc w:val="center"/>
            </w:pPr>
          </w:p>
        </w:tc>
        <w:tc>
          <w:tcPr>
            <w:tcW w:w="9995" w:type="dxa"/>
            <w:gridSpan w:val="2"/>
            <w:tcBorders>
              <w:top w:val="nil"/>
              <w:left w:val="nil"/>
              <w:bottom w:val="single" w:sz="4" w:space="0" w:color="auto"/>
              <w:right w:val="single" w:sz="4" w:space="0" w:color="auto"/>
            </w:tcBorders>
            <w:vAlign w:val="center"/>
          </w:tcPr>
          <w:p w:rsidR="007D1C52" w:rsidRPr="0066089B" w:rsidRDefault="007D1C52" w:rsidP="00BA3630">
            <w:r w:rsidRPr="0066089B">
              <w:t>От плоскостного изображения к объёмному макету.</w:t>
            </w:r>
          </w:p>
          <w:p w:rsidR="007D1C52" w:rsidRPr="0066089B" w:rsidRDefault="007D1C52" w:rsidP="00BA3630">
            <w:r w:rsidRPr="0066089B">
              <w:t>Соразмерность и пропорциональность.</w:t>
            </w:r>
          </w:p>
          <w:p w:rsidR="007D1C52" w:rsidRPr="0066089B" w:rsidRDefault="007D1C52" w:rsidP="00BA3630">
            <w:r w:rsidRPr="0066089B">
              <w:t xml:space="preserve">Город и человек. </w:t>
            </w:r>
          </w:p>
          <w:p w:rsidR="007D1C52" w:rsidRPr="0066089B" w:rsidRDefault="007D1C52" w:rsidP="00BA3630">
            <w:r w:rsidRPr="0066089B">
              <w:t>Образно-стилевой язык архитектуры прошлого.</w:t>
            </w:r>
          </w:p>
          <w:p w:rsidR="007D1C52" w:rsidRPr="0066089B" w:rsidRDefault="007D1C52" w:rsidP="00BA3630">
            <w:r w:rsidRPr="0066089B">
              <w:t>Социальное значение дизайна и архитектуры как среды жизни человека.</w:t>
            </w:r>
          </w:p>
          <w:p w:rsidR="005B4286" w:rsidRDefault="007D1C52" w:rsidP="00BA3630">
            <w:r w:rsidRPr="0066089B">
              <w:rPr>
                <w:b/>
              </w:rPr>
              <w:t>Практическая работа:</w:t>
            </w:r>
            <w:r w:rsidRPr="0066089B">
              <w:t xml:space="preserve"> </w:t>
            </w:r>
          </w:p>
          <w:p w:rsidR="007D1C52" w:rsidRDefault="007D311D" w:rsidP="00BA3630">
            <w:r w:rsidRPr="0066089B">
              <w:t>Объёмная</w:t>
            </w:r>
            <w:r w:rsidR="007D1C52" w:rsidRPr="0066089B">
              <w:t xml:space="preserve"> композиция объект</w:t>
            </w:r>
            <w:r w:rsidR="000E2E0A" w:rsidRPr="0066089B">
              <w:t>а</w:t>
            </w:r>
            <w:r w:rsidR="007D1C52" w:rsidRPr="0066089B">
              <w:t xml:space="preserve"> в пространстве</w:t>
            </w:r>
            <w:r w:rsidRPr="0066089B">
              <w:t>.</w:t>
            </w:r>
          </w:p>
          <w:p w:rsidR="005B7E81" w:rsidRPr="0066089B" w:rsidRDefault="005B7E81" w:rsidP="00BA3630"/>
        </w:tc>
        <w:tc>
          <w:tcPr>
            <w:tcW w:w="1418" w:type="dxa"/>
            <w:tcBorders>
              <w:top w:val="nil"/>
              <w:left w:val="nil"/>
              <w:bottom w:val="single" w:sz="4" w:space="0" w:color="auto"/>
              <w:right w:val="single" w:sz="4" w:space="0" w:color="auto"/>
            </w:tcBorders>
            <w:vAlign w:val="center"/>
          </w:tcPr>
          <w:p w:rsidR="007D1C52" w:rsidRPr="0066089B" w:rsidRDefault="007D1C52" w:rsidP="00BA3630">
            <w:pPr>
              <w:jc w:val="center"/>
            </w:pPr>
            <w:r w:rsidRPr="0066089B">
              <w:t>16 </w:t>
            </w:r>
          </w:p>
        </w:tc>
        <w:tc>
          <w:tcPr>
            <w:tcW w:w="1275" w:type="dxa"/>
            <w:tcBorders>
              <w:top w:val="nil"/>
              <w:left w:val="nil"/>
              <w:bottom w:val="single" w:sz="4" w:space="0" w:color="auto"/>
              <w:right w:val="single" w:sz="8" w:space="0" w:color="auto"/>
            </w:tcBorders>
            <w:vAlign w:val="center"/>
          </w:tcPr>
          <w:p w:rsidR="007D1C52" w:rsidRPr="0066089B" w:rsidRDefault="007D1C52" w:rsidP="00BA3630">
            <w:pPr>
              <w:jc w:val="center"/>
            </w:pPr>
            <w:r w:rsidRPr="0066089B">
              <w:t> </w:t>
            </w:r>
          </w:p>
        </w:tc>
      </w:tr>
      <w:tr w:rsidR="001A724B" w:rsidRPr="0066089B" w:rsidTr="001A7D13">
        <w:trPr>
          <w:trHeight w:val="255"/>
        </w:trPr>
        <w:tc>
          <w:tcPr>
            <w:tcW w:w="2069" w:type="dxa"/>
            <w:tcBorders>
              <w:top w:val="nil"/>
              <w:left w:val="single" w:sz="8" w:space="0" w:color="auto"/>
              <w:bottom w:val="single" w:sz="4" w:space="0" w:color="auto"/>
              <w:right w:val="single" w:sz="4" w:space="0" w:color="auto"/>
            </w:tcBorders>
            <w:vAlign w:val="center"/>
          </w:tcPr>
          <w:p w:rsidR="001A724B" w:rsidRPr="0066089B" w:rsidRDefault="001A724B" w:rsidP="00F23573">
            <w:pPr>
              <w:jc w:val="center"/>
            </w:pPr>
            <w:r w:rsidRPr="0066089B">
              <w:lastRenderedPageBreak/>
              <w:t>Самостоятельные работы</w:t>
            </w:r>
            <w:r w:rsidR="00107958" w:rsidRPr="0066089B">
              <w:t>.</w:t>
            </w:r>
          </w:p>
        </w:tc>
        <w:tc>
          <w:tcPr>
            <w:tcW w:w="9995" w:type="dxa"/>
            <w:gridSpan w:val="2"/>
            <w:tcBorders>
              <w:top w:val="nil"/>
              <w:left w:val="nil"/>
              <w:bottom w:val="single" w:sz="4" w:space="0" w:color="auto"/>
              <w:right w:val="single" w:sz="4" w:space="0" w:color="auto"/>
            </w:tcBorders>
            <w:vAlign w:val="center"/>
          </w:tcPr>
          <w:p w:rsidR="001A724B" w:rsidRPr="0066089B" w:rsidRDefault="001A724B" w:rsidP="00EF39B9">
            <w:r w:rsidRPr="0066089B">
              <w:t>Сбор материала. Изучение предложенной литературы и интернет ресурсов.  Осмысление и обдумывание идей. Работа по брифу. Подготовка эскизов.</w:t>
            </w:r>
          </w:p>
        </w:tc>
        <w:tc>
          <w:tcPr>
            <w:tcW w:w="1418" w:type="dxa"/>
            <w:tcBorders>
              <w:top w:val="nil"/>
              <w:left w:val="nil"/>
              <w:bottom w:val="single" w:sz="4" w:space="0" w:color="auto"/>
              <w:right w:val="single" w:sz="4" w:space="0" w:color="auto"/>
            </w:tcBorders>
            <w:vAlign w:val="center"/>
          </w:tcPr>
          <w:p w:rsidR="001A724B" w:rsidRPr="0066089B" w:rsidRDefault="001A724B" w:rsidP="00BA3630">
            <w:pPr>
              <w:jc w:val="center"/>
            </w:pPr>
            <w:r w:rsidRPr="0066089B">
              <w:t>17</w:t>
            </w:r>
          </w:p>
        </w:tc>
        <w:tc>
          <w:tcPr>
            <w:tcW w:w="1275" w:type="dxa"/>
            <w:tcBorders>
              <w:top w:val="nil"/>
              <w:left w:val="nil"/>
              <w:bottom w:val="single" w:sz="4" w:space="0" w:color="auto"/>
              <w:right w:val="single" w:sz="8" w:space="0" w:color="auto"/>
            </w:tcBorders>
            <w:vAlign w:val="center"/>
          </w:tcPr>
          <w:p w:rsidR="001A724B" w:rsidRDefault="001A724B" w:rsidP="00BA3630">
            <w:pPr>
              <w:jc w:val="center"/>
            </w:pPr>
          </w:p>
          <w:p w:rsidR="005B4286" w:rsidRDefault="005B4286" w:rsidP="00BA3630">
            <w:pPr>
              <w:jc w:val="center"/>
            </w:pPr>
          </w:p>
          <w:p w:rsidR="005B4286" w:rsidRDefault="005B4286" w:rsidP="00BA3630">
            <w:pPr>
              <w:jc w:val="center"/>
            </w:pPr>
          </w:p>
          <w:p w:rsidR="005B4286" w:rsidRPr="0066089B" w:rsidRDefault="005B4286" w:rsidP="00BA3630">
            <w:pPr>
              <w:jc w:val="center"/>
            </w:pPr>
          </w:p>
        </w:tc>
      </w:tr>
      <w:tr w:rsidR="00877EA7" w:rsidRPr="0066089B" w:rsidTr="001A7D13">
        <w:trPr>
          <w:trHeight w:val="255"/>
        </w:trPr>
        <w:tc>
          <w:tcPr>
            <w:tcW w:w="2069" w:type="dxa"/>
            <w:vMerge w:val="restart"/>
            <w:tcBorders>
              <w:top w:val="nil"/>
              <w:left w:val="single" w:sz="8" w:space="0" w:color="auto"/>
              <w:bottom w:val="single" w:sz="4" w:space="0" w:color="auto"/>
              <w:right w:val="single" w:sz="4" w:space="0" w:color="auto"/>
            </w:tcBorders>
            <w:vAlign w:val="center"/>
          </w:tcPr>
          <w:p w:rsidR="00877EA7" w:rsidRPr="0066089B" w:rsidRDefault="00877EA7" w:rsidP="00F23573">
            <w:pPr>
              <w:jc w:val="center"/>
            </w:pPr>
            <w:r w:rsidRPr="0066089B">
              <w:t>Тема 1.3.</w:t>
            </w:r>
          </w:p>
          <w:p w:rsidR="00877EA7" w:rsidRPr="0066089B" w:rsidRDefault="00877EA7" w:rsidP="00F23573">
            <w:pPr>
              <w:jc w:val="center"/>
            </w:pPr>
            <w:r w:rsidRPr="0066089B">
              <w:t>Объёмные конструкции в интерьере</w:t>
            </w:r>
            <w:r w:rsidR="00107958" w:rsidRPr="0066089B">
              <w:t>.</w:t>
            </w:r>
          </w:p>
          <w:p w:rsidR="00877EA7" w:rsidRPr="0066089B" w:rsidRDefault="00877EA7" w:rsidP="00F23573">
            <w:pPr>
              <w:jc w:val="center"/>
            </w:pPr>
          </w:p>
        </w:tc>
        <w:tc>
          <w:tcPr>
            <w:tcW w:w="9995" w:type="dxa"/>
            <w:gridSpan w:val="2"/>
            <w:tcBorders>
              <w:top w:val="nil"/>
              <w:left w:val="nil"/>
              <w:bottom w:val="single" w:sz="4" w:space="0" w:color="auto"/>
              <w:right w:val="single" w:sz="4" w:space="0" w:color="auto"/>
            </w:tcBorders>
            <w:vAlign w:val="center"/>
          </w:tcPr>
          <w:p w:rsidR="00877EA7" w:rsidRPr="0066089B" w:rsidRDefault="00877EA7"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877EA7" w:rsidRPr="0066089B" w:rsidRDefault="00877EA7" w:rsidP="00BA3630">
            <w:pPr>
              <w:jc w:val="center"/>
              <w:rPr>
                <w:b/>
              </w:rPr>
            </w:pPr>
            <w:r w:rsidRPr="0066089B">
              <w:rPr>
                <w:b/>
                <w:lang w:val="en-US"/>
              </w:rPr>
              <w:t>2</w:t>
            </w:r>
            <w:r w:rsidRPr="0066089B">
              <w:rPr>
                <w:b/>
              </w:rPr>
              <w:t>курс</w:t>
            </w:r>
          </w:p>
          <w:p w:rsidR="00877EA7" w:rsidRPr="0066089B" w:rsidRDefault="00877EA7" w:rsidP="00BA3630">
            <w:pPr>
              <w:jc w:val="center"/>
            </w:pPr>
            <w:r w:rsidRPr="0066089B">
              <w:rPr>
                <w:b/>
                <w:lang w:val="en-US"/>
              </w:rPr>
              <w:t>4</w:t>
            </w:r>
            <w:r w:rsidRPr="0066089B">
              <w:rPr>
                <w:b/>
              </w:rPr>
              <w:t>семестр</w:t>
            </w:r>
            <w:r w:rsidRPr="0066089B">
              <w:t> </w:t>
            </w:r>
          </w:p>
        </w:tc>
        <w:tc>
          <w:tcPr>
            <w:tcW w:w="1275" w:type="dxa"/>
            <w:tcBorders>
              <w:top w:val="nil"/>
              <w:left w:val="nil"/>
              <w:bottom w:val="single" w:sz="4" w:space="0" w:color="auto"/>
              <w:right w:val="single" w:sz="8" w:space="0" w:color="auto"/>
            </w:tcBorders>
            <w:vAlign w:val="center"/>
          </w:tcPr>
          <w:p w:rsidR="00877EA7" w:rsidRPr="0066089B" w:rsidRDefault="00877EA7" w:rsidP="00BA3630">
            <w:pPr>
              <w:jc w:val="center"/>
            </w:pPr>
            <w:r w:rsidRPr="0066089B">
              <w:t> </w:t>
            </w:r>
          </w:p>
        </w:tc>
      </w:tr>
      <w:tr w:rsidR="00877EA7" w:rsidRPr="0066089B" w:rsidTr="001A7D13">
        <w:trPr>
          <w:trHeight w:val="255"/>
        </w:trPr>
        <w:tc>
          <w:tcPr>
            <w:tcW w:w="2069" w:type="dxa"/>
            <w:vMerge/>
            <w:tcBorders>
              <w:top w:val="nil"/>
              <w:left w:val="single" w:sz="8" w:space="0" w:color="auto"/>
              <w:bottom w:val="single" w:sz="4" w:space="0" w:color="auto"/>
              <w:right w:val="single" w:sz="4" w:space="0" w:color="auto"/>
            </w:tcBorders>
            <w:vAlign w:val="center"/>
          </w:tcPr>
          <w:p w:rsidR="00877EA7" w:rsidRPr="0066089B" w:rsidRDefault="00877EA7" w:rsidP="00F23573">
            <w:pPr>
              <w:jc w:val="center"/>
            </w:pPr>
          </w:p>
        </w:tc>
        <w:tc>
          <w:tcPr>
            <w:tcW w:w="9995" w:type="dxa"/>
            <w:gridSpan w:val="2"/>
            <w:tcBorders>
              <w:top w:val="nil"/>
              <w:left w:val="nil"/>
              <w:bottom w:val="single" w:sz="4" w:space="0" w:color="auto"/>
              <w:right w:val="single" w:sz="4" w:space="0" w:color="auto"/>
            </w:tcBorders>
            <w:vAlign w:val="center"/>
          </w:tcPr>
          <w:p w:rsidR="00877EA7" w:rsidRPr="0066089B" w:rsidRDefault="00877EA7" w:rsidP="00BA3630">
            <w:r w:rsidRPr="0066089B">
              <w:t>Витрина</w:t>
            </w:r>
          </w:p>
          <w:p w:rsidR="00877EA7" w:rsidRPr="0066089B" w:rsidRDefault="00877EA7" w:rsidP="00BA3630">
            <w:r w:rsidRPr="0066089B">
              <w:t>Выставочный стенд</w:t>
            </w:r>
          </w:p>
          <w:p w:rsidR="00877EA7" w:rsidRPr="0066089B" w:rsidRDefault="00877EA7" w:rsidP="00BA3630">
            <w:r w:rsidRPr="0066089B">
              <w:t>Роль материалов, фактур и цветовой гаммы.</w:t>
            </w:r>
          </w:p>
          <w:p w:rsidR="00877EA7" w:rsidRPr="0066089B" w:rsidRDefault="00877EA7" w:rsidP="00BA3630">
            <w:r w:rsidRPr="0066089B">
              <w:t xml:space="preserve">Стиль и эклектика. </w:t>
            </w:r>
          </w:p>
          <w:p w:rsidR="00877EA7" w:rsidRPr="0066089B" w:rsidRDefault="00877EA7" w:rsidP="00BA3630">
            <w:r w:rsidRPr="0066089B">
              <w:t>Функциональная красота или роскошь предметного наполнения интерьера.</w:t>
            </w:r>
          </w:p>
          <w:p w:rsidR="00877EA7" w:rsidRPr="0066089B" w:rsidRDefault="00877EA7" w:rsidP="00BA3630">
            <w:r w:rsidRPr="0066089B">
              <w:t>POS материалы</w:t>
            </w:r>
          </w:p>
          <w:p w:rsidR="005B4286" w:rsidRDefault="00877EA7" w:rsidP="00BA3630">
            <w:r w:rsidRPr="0066089B">
              <w:rPr>
                <w:b/>
              </w:rPr>
              <w:t>Практическая работа</w:t>
            </w:r>
            <w:r w:rsidR="007056B8" w:rsidRPr="0066089B">
              <w:rPr>
                <w:b/>
              </w:rPr>
              <w:t>:</w:t>
            </w:r>
            <w:r w:rsidRPr="0066089B">
              <w:t xml:space="preserve"> </w:t>
            </w:r>
          </w:p>
          <w:p w:rsidR="00877EA7" w:rsidRDefault="000E2E0A" w:rsidP="00BA3630">
            <w:r w:rsidRPr="0066089B">
              <w:t>Объёмные</w:t>
            </w:r>
            <w:r w:rsidR="00877EA7" w:rsidRPr="0066089B">
              <w:t xml:space="preserve"> конструкции в интерьере. Макет</w:t>
            </w:r>
            <w:r w:rsidRPr="0066089B">
              <w:t>.</w:t>
            </w:r>
          </w:p>
          <w:p w:rsidR="005B7E81" w:rsidRPr="005B4286" w:rsidRDefault="005B7E81" w:rsidP="00BA3630"/>
        </w:tc>
        <w:tc>
          <w:tcPr>
            <w:tcW w:w="1418" w:type="dxa"/>
            <w:tcBorders>
              <w:top w:val="nil"/>
              <w:left w:val="nil"/>
              <w:bottom w:val="single" w:sz="4" w:space="0" w:color="auto"/>
              <w:right w:val="single" w:sz="4" w:space="0" w:color="auto"/>
            </w:tcBorders>
            <w:vAlign w:val="center"/>
          </w:tcPr>
          <w:p w:rsidR="00877EA7" w:rsidRPr="0066089B" w:rsidRDefault="00877EA7" w:rsidP="00BA3630">
            <w:pPr>
              <w:jc w:val="center"/>
            </w:pPr>
            <w:r w:rsidRPr="0066089B">
              <w:t>16</w:t>
            </w:r>
          </w:p>
        </w:tc>
        <w:tc>
          <w:tcPr>
            <w:tcW w:w="1275" w:type="dxa"/>
            <w:tcBorders>
              <w:top w:val="nil"/>
              <w:left w:val="nil"/>
              <w:bottom w:val="single" w:sz="4" w:space="0" w:color="auto"/>
              <w:right w:val="single" w:sz="8" w:space="0" w:color="auto"/>
            </w:tcBorders>
            <w:vAlign w:val="center"/>
          </w:tcPr>
          <w:p w:rsidR="00877EA7" w:rsidRPr="0066089B" w:rsidRDefault="00877EA7" w:rsidP="00BA3630">
            <w:pPr>
              <w:jc w:val="center"/>
            </w:pPr>
            <w:r w:rsidRPr="0066089B">
              <w:t> </w:t>
            </w:r>
          </w:p>
        </w:tc>
      </w:tr>
      <w:tr w:rsidR="00877EA7" w:rsidRPr="0066089B" w:rsidTr="001A7D13">
        <w:trPr>
          <w:trHeight w:val="255"/>
        </w:trPr>
        <w:tc>
          <w:tcPr>
            <w:tcW w:w="2069" w:type="dxa"/>
            <w:vMerge w:val="restart"/>
            <w:tcBorders>
              <w:top w:val="nil"/>
              <w:left w:val="single" w:sz="8" w:space="0" w:color="auto"/>
              <w:bottom w:val="single" w:sz="4" w:space="0" w:color="auto"/>
              <w:right w:val="single" w:sz="4" w:space="0" w:color="auto"/>
            </w:tcBorders>
            <w:vAlign w:val="center"/>
          </w:tcPr>
          <w:p w:rsidR="00877EA7" w:rsidRPr="0066089B" w:rsidRDefault="00877EA7" w:rsidP="00F23573">
            <w:pPr>
              <w:jc w:val="center"/>
            </w:pPr>
            <w:r w:rsidRPr="0066089B">
              <w:t>Тема 1.4.</w:t>
            </w:r>
          </w:p>
          <w:p w:rsidR="00877EA7" w:rsidRPr="0066089B" w:rsidRDefault="00877EA7" w:rsidP="00F23573">
            <w:pPr>
              <w:jc w:val="center"/>
            </w:pPr>
            <w:r w:rsidRPr="0066089B">
              <w:t>Макет книжного блока.</w:t>
            </w:r>
          </w:p>
          <w:p w:rsidR="00877EA7" w:rsidRPr="0066089B" w:rsidRDefault="00877EA7" w:rsidP="00F23573">
            <w:pPr>
              <w:jc w:val="center"/>
            </w:pPr>
          </w:p>
        </w:tc>
        <w:tc>
          <w:tcPr>
            <w:tcW w:w="9995" w:type="dxa"/>
            <w:gridSpan w:val="2"/>
            <w:tcBorders>
              <w:top w:val="nil"/>
              <w:left w:val="nil"/>
              <w:bottom w:val="single" w:sz="4" w:space="0" w:color="auto"/>
              <w:right w:val="single" w:sz="4" w:space="0" w:color="auto"/>
            </w:tcBorders>
            <w:vAlign w:val="center"/>
          </w:tcPr>
          <w:p w:rsidR="00877EA7" w:rsidRPr="0066089B" w:rsidRDefault="00877EA7"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877EA7" w:rsidRPr="0066089B" w:rsidRDefault="00877EA7" w:rsidP="00BA3630">
            <w:pPr>
              <w:jc w:val="center"/>
            </w:pPr>
            <w:r w:rsidRPr="0066089B">
              <w:t> </w:t>
            </w:r>
          </w:p>
        </w:tc>
        <w:tc>
          <w:tcPr>
            <w:tcW w:w="1275" w:type="dxa"/>
            <w:tcBorders>
              <w:top w:val="nil"/>
              <w:left w:val="nil"/>
              <w:bottom w:val="single" w:sz="4" w:space="0" w:color="auto"/>
              <w:right w:val="single" w:sz="8" w:space="0" w:color="auto"/>
            </w:tcBorders>
            <w:vAlign w:val="center"/>
          </w:tcPr>
          <w:p w:rsidR="00877EA7" w:rsidRPr="0066089B" w:rsidRDefault="00877EA7" w:rsidP="00BA3630">
            <w:pPr>
              <w:jc w:val="center"/>
            </w:pPr>
            <w:r w:rsidRPr="0066089B">
              <w:t> </w:t>
            </w:r>
          </w:p>
        </w:tc>
      </w:tr>
      <w:tr w:rsidR="00877EA7" w:rsidRPr="0066089B" w:rsidTr="001A7D13">
        <w:trPr>
          <w:trHeight w:val="255"/>
        </w:trPr>
        <w:tc>
          <w:tcPr>
            <w:tcW w:w="2069" w:type="dxa"/>
            <w:vMerge/>
            <w:tcBorders>
              <w:top w:val="nil"/>
              <w:left w:val="single" w:sz="8" w:space="0" w:color="auto"/>
              <w:bottom w:val="single" w:sz="4" w:space="0" w:color="auto"/>
              <w:right w:val="single" w:sz="4" w:space="0" w:color="auto"/>
            </w:tcBorders>
            <w:vAlign w:val="center"/>
          </w:tcPr>
          <w:p w:rsidR="00877EA7" w:rsidRPr="0066089B" w:rsidRDefault="00877EA7" w:rsidP="00F23573">
            <w:pPr>
              <w:jc w:val="center"/>
            </w:pPr>
          </w:p>
        </w:tc>
        <w:tc>
          <w:tcPr>
            <w:tcW w:w="9995" w:type="dxa"/>
            <w:gridSpan w:val="2"/>
            <w:tcBorders>
              <w:top w:val="nil"/>
              <w:left w:val="nil"/>
              <w:bottom w:val="single" w:sz="4" w:space="0" w:color="auto"/>
              <w:right w:val="single" w:sz="4" w:space="0" w:color="auto"/>
            </w:tcBorders>
            <w:vAlign w:val="center"/>
          </w:tcPr>
          <w:p w:rsidR="00877EA7" w:rsidRPr="0066089B" w:rsidRDefault="00877EA7" w:rsidP="00BA3630">
            <w:r w:rsidRPr="0066089B">
              <w:t>Книжный блок.</w:t>
            </w:r>
          </w:p>
          <w:p w:rsidR="00877EA7" w:rsidRPr="0066089B" w:rsidRDefault="00877EA7" w:rsidP="00BA3630">
            <w:r w:rsidRPr="0066089B">
              <w:t>Фальцовка.</w:t>
            </w:r>
          </w:p>
          <w:p w:rsidR="00877EA7" w:rsidRPr="0066089B" w:rsidRDefault="00877EA7" w:rsidP="00BA3630">
            <w:r w:rsidRPr="0066089B">
              <w:t xml:space="preserve">Вклейка.  Склейка. </w:t>
            </w:r>
          </w:p>
          <w:p w:rsidR="00877EA7" w:rsidRPr="0066089B" w:rsidRDefault="00877EA7" w:rsidP="00BA3630">
            <w:r w:rsidRPr="0066089B">
              <w:t>Обложка.</w:t>
            </w:r>
          </w:p>
          <w:p w:rsidR="000E2E0A" w:rsidRPr="0066089B" w:rsidRDefault="000E2E0A" w:rsidP="00BA3630">
            <w:pPr>
              <w:rPr>
                <w:bCs/>
              </w:rPr>
            </w:pPr>
            <w:r w:rsidRPr="0066089B">
              <w:rPr>
                <w:bCs/>
              </w:rPr>
              <w:t xml:space="preserve">Дифференцированный  </w:t>
            </w:r>
            <w:r w:rsidR="00350E8F" w:rsidRPr="0066089B">
              <w:rPr>
                <w:bCs/>
              </w:rPr>
              <w:t>зачёт</w:t>
            </w:r>
            <w:r w:rsidRPr="0066089B">
              <w:rPr>
                <w:bCs/>
              </w:rPr>
              <w:t>.</w:t>
            </w:r>
          </w:p>
          <w:p w:rsidR="00877EA7" w:rsidRPr="0066089B" w:rsidRDefault="00877EA7" w:rsidP="00BA3630">
            <w:r w:rsidRPr="0066089B">
              <w:t>Экзаменационный просмотр</w:t>
            </w:r>
            <w:r w:rsidR="0038703C" w:rsidRPr="0066089B">
              <w:t>.</w:t>
            </w:r>
          </w:p>
          <w:p w:rsidR="005B4286" w:rsidRDefault="00877EA7" w:rsidP="00BA3630">
            <w:r w:rsidRPr="0066089B">
              <w:rPr>
                <w:b/>
              </w:rPr>
              <w:t>Практическая работа:</w:t>
            </w:r>
            <w:r w:rsidRPr="0066089B">
              <w:t xml:space="preserve"> </w:t>
            </w:r>
          </w:p>
          <w:p w:rsidR="00877EA7" w:rsidRDefault="00350E8F" w:rsidP="00BA3630">
            <w:r w:rsidRPr="0066089B">
              <w:t>М</w:t>
            </w:r>
            <w:r w:rsidR="00877EA7" w:rsidRPr="0066089B">
              <w:t>акет и оформление книжного блока</w:t>
            </w:r>
            <w:r w:rsidRPr="0066089B">
              <w:t>.</w:t>
            </w:r>
          </w:p>
          <w:p w:rsidR="005B7E81" w:rsidRPr="005B4286" w:rsidRDefault="005B7E81" w:rsidP="00BA3630"/>
        </w:tc>
        <w:tc>
          <w:tcPr>
            <w:tcW w:w="1418" w:type="dxa"/>
            <w:tcBorders>
              <w:top w:val="nil"/>
              <w:left w:val="nil"/>
              <w:bottom w:val="single" w:sz="4" w:space="0" w:color="auto"/>
              <w:right w:val="single" w:sz="4" w:space="0" w:color="auto"/>
            </w:tcBorders>
            <w:vAlign w:val="center"/>
          </w:tcPr>
          <w:p w:rsidR="00877EA7" w:rsidRPr="0066089B" w:rsidRDefault="00877EA7" w:rsidP="00BA3630">
            <w:pPr>
              <w:jc w:val="center"/>
            </w:pPr>
            <w:r w:rsidRPr="0066089B">
              <w:t>26</w:t>
            </w:r>
          </w:p>
        </w:tc>
        <w:tc>
          <w:tcPr>
            <w:tcW w:w="1275" w:type="dxa"/>
            <w:tcBorders>
              <w:top w:val="nil"/>
              <w:left w:val="nil"/>
              <w:bottom w:val="single" w:sz="4" w:space="0" w:color="auto"/>
              <w:right w:val="single" w:sz="8" w:space="0" w:color="auto"/>
            </w:tcBorders>
            <w:vAlign w:val="center"/>
          </w:tcPr>
          <w:p w:rsidR="00877EA7" w:rsidRPr="0066089B" w:rsidRDefault="00877EA7" w:rsidP="00BA3630">
            <w:pPr>
              <w:jc w:val="center"/>
            </w:pPr>
            <w:r w:rsidRPr="0066089B">
              <w:t> </w:t>
            </w:r>
          </w:p>
        </w:tc>
      </w:tr>
      <w:tr w:rsidR="001A724B" w:rsidRPr="0066089B" w:rsidTr="001A7D13">
        <w:trPr>
          <w:trHeight w:val="255"/>
        </w:trPr>
        <w:tc>
          <w:tcPr>
            <w:tcW w:w="2069" w:type="dxa"/>
            <w:tcBorders>
              <w:top w:val="nil"/>
              <w:left w:val="single" w:sz="8" w:space="0" w:color="auto"/>
              <w:bottom w:val="single" w:sz="4" w:space="0" w:color="auto"/>
              <w:right w:val="single" w:sz="4" w:space="0" w:color="auto"/>
            </w:tcBorders>
            <w:vAlign w:val="center"/>
          </w:tcPr>
          <w:p w:rsidR="001A724B" w:rsidRPr="0066089B" w:rsidRDefault="001A724B" w:rsidP="00F23573">
            <w:pPr>
              <w:jc w:val="center"/>
            </w:pPr>
            <w:r w:rsidRPr="0066089B">
              <w:t>Самостоятельные работы</w:t>
            </w:r>
            <w:r w:rsidR="00107958" w:rsidRPr="0066089B">
              <w:t>.</w:t>
            </w:r>
          </w:p>
        </w:tc>
        <w:tc>
          <w:tcPr>
            <w:tcW w:w="9995" w:type="dxa"/>
            <w:gridSpan w:val="2"/>
            <w:tcBorders>
              <w:top w:val="nil"/>
              <w:left w:val="nil"/>
              <w:bottom w:val="single" w:sz="4" w:space="0" w:color="auto"/>
              <w:right w:val="single" w:sz="4" w:space="0" w:color="auto"/>
            </w:tcBorders>
            <w:vAlign w:val="center"/>
          </w:tcPr>
          <w:p w:rsidR="001A724B" w:rsidRPr="0066089B" w:rsidRDefault="001A724B" w:rsidP="00EF39B9">
            <w:r w:rsidRPr="0066089B">
              <w:t>Сбор материала. Изучение предложенной литературы и интернет ресурсов.  Осмысление и обдумывание идей. Работа по брифу. Подготовка эскизов.</w:t>
            </w:r>
          </w:p>
        </w:tc>
        <w:tc>
          <w:tcPr>
            <w:tcW w:w="1418" w:type="dxa"/>
            <w:tcBorders>
              <w:top w:val="nil"/>
              <w:left w:val="nil"/>
              <w:bottom w:val="single" w:sz="4" w:space="0" w:color="auto"/>
              <w:right w:val="single" w:sz="4" w:space="0" w:color="auto"/>
            </w:tcBorders>
            <w:vAlign w:val="center"/>
          </w:tcPr>
          <w:p w:rsidR="001A724B" w:rsidRPr="0066089B" w:rsidRDefault="001A724B" w:rsidP="00BA3630">
            <w:pPr>
              <w:jc w:val="center"/>
            </w:pPr>
            <w:r w:rsidRPr="0066089B">
              <w:t>21</w:t>
            </w:r>
          </w:p>
        </w:tc>
        <w:tc>
          <w:tcPr>
            <w:tcW w:w="1275" w:type="dxa"/>
            <w:tcBorders>
              <w:top w:val="nil"/>
              <w:left w:val="nil"/>
              <w:bottom w:val="single" w:sz="4" w:space="0" w:color="auto"/>
              <w:right w:val="single" w:sz="8" w:space="0" w:color="auto"/>
            </w:tcBorders>
            <w:vAlign w:val="center"/>
          </w:tcPr>
          <w:p w:rsidR="001A724B" w:rsidRDefault="001A724B" w:rsidP="00BA3630">
            <w:pPr>
              <w:jc w:val="center"/>
            </w:pPr>
          </w:p>
          <w:p w:rsidR="005B4286" w:rsidRDefault="005B4286" w:rsidP="00BA3630">
            <w:pPr>
              <w:jc w:val="center"/>
            </w:pPr>
          </w:p>
          <w:p w:rsidR="005B4286" w:rsidRPr="0066089B" w:rsidRDefault="005B4286" w:rsidP="00BA3630">
            <w:pPr>
              <w:jc w:val="center"/>
            </w:pPr>
          </w:p>
        </w:tc>
      </w:tr>
      <w:tr w:rsidR="003E0A53" w:rsidRPr="0066089B" w:rsidTr="001A7D13">
        <w:trPr>
          <w:trHeight w:val="255"/>
        </w:trPr>
        <w:tc>
          <w:tcPr>
            <w:tcW w:w="2069" w:type="dxa"/>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t>Тема 1.5.</w:t>
            </w:r>
          </w:p>
          <w:p w:rsidR="003E0A53" w:rsidRPr="0066089B" w:rsidRDefault="003E0A53" w:rsidP="00107958">
            <w:r w:rsidRPr="0066089B">
              <w:t>Ростовые фигуры</w:t>
            </w:r>
          </w:p>
          <w:p w:rsidR="003E0A53" w:rsidRPr="0066089B" w:rsidRDefault="003E0A53" w:rsidP="00F23573">
            <w:pPr>
              <w:jc w:val="center"/>
            </w:pPr>
          </w:p>
        </w:tc>
        <w:tc>
          <w:tcPr>
            <w:tcW w:w="9995" w:type="dxa"/>
            <w:gridSpan w:val="2"/>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rPr>
                <w:b/>
              </w:rPr>
            </w:pPr>
            <w:r w:rsidRPr="0066089B">
              <w:rPr>
                <w:b/>
              </w:rPr>
              <w:t>3курс</w:t>
            </w:r>
          </w:p>
          <w:p w:rsidR="003E0A53" w:rsidRPr="0066089B" w:rsidRDefault="003E0A53" w:rsidP="00BA3630">
            <w:pPr>
              <w:jc w:val="center"/>
            </w:pPr>
            <w:r w:rsidRPr="0066089B">
              <w:rPr>
                <w:b/>
                <w:lang w:val="en-US"/>
              </w:rPr>
              <w:t>5</w:t>
            </w:r>
            <w:r w:rsidRPr="0066089B">
              <w:rPr>
                <w:b/>
              </w:rPr>
              <w:t>семестр</w:t>
            </w: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1A7D13">
        <w:trPr>
          <w:trHeight w:val="255"/>
        </w:trPr>
        <w:tc>
          <w:tcPr>
            <w:tcW w:w="2069" w:type="dxa"/>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95" w:type="dxa"/>
            <w:gridSpan w:val="2"/>
            <w:tcBorders>
              <w:top w:val="nil"/>
              <w:left w:val="nil"/>
              <w:bottom w:val="single" w:sz="4" w:space="0" w:color="auto"/>
              <w:right w:val="single" w:sz="4" w:space="0" w:color="auto"/>
            </w:tcBorders>
            <w:vAlign w:val="center"/>
          </w:tcPr>
          <w:p w:rsidR="003E0A53" w:rsidRPr="0066089B" w:rsidRDefault="003E0A53" w:rsidP="00BA3630">
            <w:r w:rsidRPr="0066089B">
              <w:t>Разработка идеи по брифу. Эскизы. Выбор материала</w:t>
            </w:r>
            <w:r w:rsidR="00350E8F" w:rsidRPr="0066089B">
              <w:t>.</w:t>
            </w:r>
          </w:p>
          <w:p w:rsidR="003E0A53" w:rsidRPr="0066089B" w:rsidRDefault="003E0A53" w:rsidP="00BA3630">
            <w:r w:rsidRPr="0066089B">
              <w:t>Макеты ростовых фигур</w:t>
            </w:r>
            <w:r w:rsidR="00350E8F" w:rsidRPr="0066089B">
              <w:t>.</w:t>
            </w:r>
          </w:p>
          <w:p w:rsidR="003E0A53" w:rsidRPr="0066089B" w:rsidRDefault="003E0A53" w:rsidP="00BA3630">
            <w:r w:rsidRPr="0066089B">
              <w:lastRenderedPageBreak/>
              <w:t>Размещение макетов в «реальном» пространстве (фотомонтаж)</w:t>
            </w:r>
            <w:r w:rsidR="00350E8F" w:rsidRPr="0066089B">
              <w:t>.</w:t>
            </w:r>
          </w:p>
          <w:p w:rsidR="003E0A53" w:rsidRPr="0066089B" w:rsidRDefault="003E0A53" w:rsidP="00BA3630">
            <w:r w:rsidRPr="0066089B">
              <w:t>Презентация работ</w:t>
            </w:r>
            <w:r w:rsidR="00350E8F" w:rsidRPr="0066089B">
              <w:t>.</w:t>
            </w:r>
          </w:p>
          <w:p w:rsidR="005B4286" w:rsidRDefault="00350E8F" w:rsidP="00BA3630">
            <w:pPr>
              <w:rPr>
                <w:b/>
              </w:rPr>
            </w:pPr>
            <w:r w:rsidRPr="0066089B">
              <w:rPr>
                <w:b/>
              </w:rPr>
              <w:t>Практическая работа</w:t>
            </w:r>
            <w:r w:rsidR="003E0A53" w:rsidRPr="0066089B">
              <w:rPr>
                <w:b/>
              </w:rPr>
              <w:t xml:space="preserve">: </w:t>
            </w:r>
          </w:p>
          <w:p w:rsidR="003E0A53" w:rsidRPr="0066089B" w:rsidRDefault="00350E8F" w:rsidP="00BA3630">
            <w:r w:rsidRPr="0066089B">
              <w:t>С</w:t>
            </w:r>
            <w:r w:rsidR="003E0A53" w:rsidRPr="0066089B">
              <w:t>ерия ростовых фигур</w:t>
            </w:r>
            <w:r w:rsidRPr="0066089B">
              <w:t>.</w:t>
            </w:r>
          </w:p>
          <w:p w:rsidR="00350E8F" w:rsidRPr="0066089B" w:rsidRDefault="00350E8F" w:rsidP="00BA3630">
            <w:pPr>
              <w:rPr>
                <w:b/>
              </w:rPr>
            </w:pP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lastRenderedPageBreak/>
              <w:t>24</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1A7D13">
        <w:trPr>
          <w:trHeight w:val="255"/>
        </w:trPr>
        <w:tc>
          <w:tcPr>
            <w:tcW w:w="2069" w:type="dxa"/>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lastRenderedPageBreak/>
              <w:t>Тема 1.6.</w:t>
            </w:r>
          </w:p>
          <w:p w:rsidR="003E0A53" w:rsidRPr="0066089B" w:rsidRDefault="003E0A53" w:rsidP="00F23573">
            <w:pPr>
              <w:jc w:val="center"/>
            </w:pPr>
            <w:r w:rsidRPr="0066089B">
              <w:t>Кулисные поверхности</w:t>
            </w:r>
            <w:r w:rsidR="00107958" w:rsidRPr="0066089B">
              <w:t>.</w:t>
            </w:r>
          </w:p>
        </w:tc>
        <w:tc>
          <w:tcPr>
            <w:tcW w:w="9995" w:type="dxa"/>
            <w:gridSpan w:val="2"/>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1A7D13">
        <w:trPr>
          <w:trHeight w:val="255"/>
        </w:trPr>
        <w:tc>
          <w:tcPr>
            <w:tcW w:w="2069" w:type="dxa"/>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95" w:type="dxa"/>
            <w:gridSpan w:val="2"/>
            <w:tcBorders>
              <w:top w:val="nil"/>
              <w:left w:val="nil"/>
              <w:bottom w:val="single" w:sz="4" w:space="0" w:color="auto"/>
              <w:right w:val="single" w:sz="4" w:space="0" w:color="auto"/>
            </w:tcBorders>
            <w:vAlign w:val="center"/>
          </w:tcPr>
          <w:p w:rsidR="003E0A53" w:rsidRPr="0066089B" w:rsidRDefault="003E0A53" w:rsidP="00BA3630">
            <w:r w:rsidRPr="0066089B">
              <w:t xml:space="preserve">Идеи и эскизы </w:t>
            </w:r>
            <w:r w:rsidR="00350E8F" w:rsidRPr="0066089B">
              <w:t>оформления</w:t>
            </w:r>
            <w:r w:rsidRPr="0066089B">
              <w:t xml:space="preserve"> пространства по брифу</w:t>
            </w:r>
            <w:r w:rsidR="00350E8F" w:rsidRPr="0066089B">
              <w:t>.</w:t>
            </w:r>
          </w:p>
          <w:p w:rsidR="003E0A53" w:rsidRPr="0066089B" w:rsidRDefault="003E0A53" w:rsidP="00BA3630">
            <w:r w:rsidRPr="0066089B">
              <w:t>Выбор материалов</w:t>
            </w:r>
            <w:r w:rsidR="00350E8F" w:rsidRPr="0066089B">
              <w:t>.</w:t>
            </w:r>
          </w:p>
          <w:p w:rsidR="003E0A53" w:rsidRPr="0066089B" w:rsidRDefault="003E0A53" w:rsidP="00BA3630">
            <w:r w:rsidRPr="0066089B">
              <w:t>Выполнение отдельных фрагментов элементов пространственной среды</w:t>
            </w:r>
            <w:r w:rsidR="00350E8F" w:rsidRPr="0066089B">
              <w:t>.</w:t>
            </w:r>
          </w:p>
          <w:p w:rsidR="003E0A53" w:rsidRPr="0066089B" w:rsidRDefault="003E0A53" w:rsidP="00BA3630">
            <w:r w:rsidRPr="0066089B">
              <w:t>Общая композиция</w:t>
            </w:r>
            <w:r w:rsidR="00350E8F" w:rsidRPr="0066089B">
              <w:t>.</w:t>
            </w:r>
          </w:p>
          <w:p w:rsidR="003E0A53" w:rsidRPr="0066089B" w:rsidRDefault="003E0A53" w:rsidP="00BA3630">
            <w:r w:rsidRPr="0066089B">
              <w:t>Фотосессия</w:t>
            </w:r>
            <w:r w:rsidR="00350E8F" w:rsidRPr="0066089B">
              <w:t>.</w:t>
            </w:r>
          </w:p>
          <w:p w:rsidR="005B4286" w:rsidRDefault="003E0A53" w:rsidP="00BA3630">
            <w:r w:rsidRPr="0066089B">
              <w:rPr>
                <w:b/>
              </w:rPr>
              <w:t>Практическая работа:</w:t>
            </w:r>
            <w:r w:rsidRPr="0066089B">
              <w:t xml:space="preserve"> </w:t>
            </w:r>
          </w:p>
          <w:p w:rsidR="003E0A53" w:rsidRDefault="00350E8F" w:rsidP="00BA3630">
            <w:r w:rsidRPr="0066089B">
              <w:t>О</w:t>
            </w:r>
            <w:r w:rsidR="003E0A53" w:rsidRPr="0066089B">
              <w:t>формление заданного пространства</w:t>
            </w:r>
            <w:r w:rsidRPr="0066089B">
              <w:t>.</w:t>
            </w:r>
          </w:p>
          <w:p w:rsidR="00125778" w:rsidRPr="005B4286" w:rsidRDefault="00125778" w:rsidP="00BA3630"/>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27</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1A724B" w:rsidRPr="0066089B" w:rsidTr="001A7D13">
        <w:trPr>
          <w:trHeight w:val="255"/>
        </w:trPr>
        <w:tc>
          <w:tcPr>
            <w:tcW w:w="2069" w:type="dxa"/>
            <w:tcBorders>
              <w:top w:val="nil"/>
              <w:left w:val="single" w:sz="8" w:space="0" w:color="auto"/>
              <w:bottom w:val="single" w:sz="4" w:space="0" w:color="auto"/>
              <w:right w:val="single" w:sz="4" w:space="0" w:color="auto"/>
            </w:tcBorders>
            <w:vAlign w:val="center"/>
          </w:tcPr>
          <w:p w:rsidR="001A724B" w:rsidRPr="0066089B" w:rsidRDefault="001A724B" w:rsidP="00F23573">
            <w:pPr>
              <w:jc w:val="center"/>
            </w:pPr>
            <w:r w:rsidRPr="0066089B">
              <w:t>Самостоятельные работы</w:t>
            </w:r>
            <w:r w:rsidR="00107958" w:rsidRPr="0066089B">
              <w:t>.</w:t>
            </w:r>
          </w:p>
        </w:tc>
        <w:tc>
          <w:tcPr>
            <w:tcW w:w="9995" w:type="dxa"/>
            <w:gridSpan w:val="2"/>
            <w:tcBorders>
              <w:top w:val="nil"/>
              <w:left w:val="nil"/>
              <w:bottom w:val="single" w:sz="4" w:space="0" w:color="auto"/>
              <w:right w:val="single" w:sz="4" w:space="0" w:color="auto"/>
            </w:tcBorders>
            <w:vAlign w:val="center"/>
          </w:tcPr>
          <w:p w:rsidR="001A724B" w:rsidRPr="0066089B" w:rsidRDefault="001A724B" w:rsidP="00EF39B9">
            <w:r w:rsidRPr="0066089B">
              <w:t>Сбор материала. Изучение предложенной литературы и интернет ресурсов.  Осмысление и обдумывание идей. Работа по брифу. Подготовка эскизов.</w:t>
            </w:r>
          </w:p>
          <w:p w:rsidR="00350E8F" w:rsidRPr="0066089B" w:rsidRDefault="00350E8F" w:rsidP="00EF39B9"/>
        </w:tc>
        <w:tc>
          <w:tcPr>
            <w:tcW w:w="1418" w:type="dxa"/>
            <w:tcBorders>
              <w:top w:val="nil"/>
              <w:left w:val="nil"/>
              <w:bottom w:val="single" w:sz="4" w:space="0" w:color="auto"/>
              <w:right w:val="single" w:sz="4" w:space="0" w:color="auto"/>
            </w:tcBorders>
            <w:vAlign w:val="center"/>
          </w:tcPr>
          <w:p w:rsidR="001A724B" w:rsidRPr="0066089B" w:rsidRDefault="001A724B" w:rsidP="00BA3630">
            <w:pPr>
              <w:jc w:val="center"/>
            </w:pPr>
            <w:r w:rsidRPr="0066089B">
              <w:t>26</w:t>
            </w:r>
          </w:p>
        </w:tc>
        <w:tc>
          <w:tcPr>
            <w:tcW w:w="1275" w:type="dxa"/>
            <w:tcBorders>
              <w:top w:val="nil"/>
              <w:left w:val="nil"/>
              <w:bottom w:val="single" w:sz="4" w:space="0" w:color="auto"/>
              <w:right w:val="single" w:sz="8" w:space="0" w:color="auto"/>
            </w:tcBorders>
            <w:vAlign w:val="center"/>
          </w:tcPr>
          <w:p w:rsidR="001A724B" w:rsidRPr="0066089B" w:rsidRDefault="001A724B" w:rsidP="00BA3630">
            <w:pPr>
              <w:jc w:val="center"/>
            </w:pPr>
          </w:p>
        </w:tc>
      </w:tr>
      <w:tr w:rsidR="003E0A53" w:rsidRPr="0066089B" w:rsidTr="001A7D13">
        <w:trPr>
          <w:trHeight w:val="255"/>
        </w:trPr>
        <w:tc>
          <w:tcPr>
            <w:tcW w:w="2069" w:type="dxa"/>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t>Тема 1.7.</w:t>
            </w:r>
          </w:p>
          <w:p w:rsidR="003E0A53" w:rsidRPr="0066089B" w:rsidRDefault="003E0A53" w:rsidP="00F23573">
            <w:pPr>
              <w:jc w:val="center"/>
            </w:pPr>
            <w:r w:rsidRPr="0066089B">
              <w:t>Мода и культура</w:t>
            </w:r>
            <w:r w:rsidR="00107958" w:rsidRPr="0066089B">
              <w:t>.</w:t>
            </w:r>
          </w:p>
          <w:p w:rsidR="003E0A53" w:rsidRPr="0066089B" w:rsidRDefault="003E0A53" w:rsidP="00F23573">
            <w:pPr>
              <w:jc w:val="center"/>
            </w:pPr>
          </w:p>
        </w:tc>
        <w:tc>
          <w:tcPr>
            <w:tcW w:w="9995" w:type="dxa"/>
            <w:gridSpan w:val="2"/>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rPr>
                <w:b/>
              </w:rPr>
            </w:pPr>
            <w:r w:rsidRPr="0066089B">
              <w:rPr>
                <w:b/>
                <w:lang w:val="en-US"/>
              </w:rPr>
              <w:t>3</w:t>
            </w:r>
            <w:r w:rsidRPr="0066089B">
              <w:rPr>
                <w:b/>
              </w:rPr>
              <w:t>курс</w:t>
            </w:r>
          </w:p>
          <w:p w:rsidR="003E0A53" w:rsidRPr="0066089B" w:rsidRDefault="003E0A53" w:rsidP="00BA3630">
            <w:pPr>
              <w:jc w:val="center"/>
            </w:pPr>
            <w:r w:rsidRPr="0066089B">
              <w:rPr>
                <w:b/>
                <w:lang w:val="en-US"/>
              </w:rPr>
              <w:t>6</w:t>
            </w:r>
            <w:r w:rsidRPr="0066089B">
              <w:rPr>
                <w:b/>
              </w:rPr>
              <w:t>семестр</w:t>
            </w: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1A7D13">
        <w:trPr>
          <w:trHeight w:val="255"/>
        </w:trPr>
        <w:tc>
          <w:tcPr>
            <w:tcW w:w="2069" w:type="dxa"/>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95" w:type="dxa"/>
            <w:gridSpan w:val="2"/>
            <w:tcBorders>
              <w:top w:val="nil"/>
              <w:left w:val="nil"/>
              <w:bottom w:val="single" w:sz="4" w:space="0" w:color="auto"/>
              <w:right w:val="single" w:sz="4" w:space="0" w:color="auto"/>
            </w:tcBorders>
            <w:vAlign w:val="center"/>
          </w:tcPr>
          <w:p w:rsidR="003E0A53" w:rsidRPr="0066089B" w:rsidRDefault="003E0A53" w:rsidP="00BA3630">
            <w:r w:rsidRPr="0066089B">
              <w:t>Конструктивные принципы дизайна одежды.</w:t>
            </w:r>
          </w:p>
          <w:p w:rsidR="003E0A53" w:rsidRPr="0066089B" w:rsidRDefault="003E0A53" w:rsidP="00BA3630">
            <w:r w:rsidRPr="0066089B">
              <w:t>Технология создания одежды.</w:t>
            </w:r>
          </w:p>
          <w:p w:rsidR="003E0A53" w:rsidRPr="0066089B" w:rsidRDefault="003E0A53" w:rsidP="00BA3630">
            <w:r w:rsidRPr="0066089B">
              <w:t xml:space="preserve">Целесообразность и мода. </w:t>
            </w:r>
          </w:p>
          <w:p w:rsidR="003E0A53" w:rsidRPr="0066089B" w:rsidRDefault="003E0A53" w:rsidP="00BA3630">
            <w:r w:rsidRPr="0066089B">
              <w:t>Фасон, линия, силуэт</w:t>
            </w:r>
            <w:r w:rsidR="00350E8F" w:rsidRPr="0066089B">
              <w:t>.</w:t>
            </w:r>
          </w:p>
          <w:p w:rsidR="005B4286" w:rsidRDefault="003E0A53" w:rsidP="00BA3630">
            <w:r w:rsidRPr="0066089B">
              <w:rPr>
                <w:b/>
              </w:rPr>
              <w:t>Практическая работа:</w:t>
            </w:r>
            <w:r w:rsidRPr="0066089B">
              <w:t xml:space="preserve"> </w:t>
            </w:r>
          </w:p>
          <w:p w:rsidR="00350E8F" w:rsidRDefault="00350E8F" w:rsidP="00BA3630">
            <w:r w:rsidRPr="0066089B">
              <w:t>С</w:t>
            </w:r>
            <w:r w:rsidR="003E0A53" w:rsidRPr="0066089B">
              <w:t>ерия манекенов в костюмах для витрины</w:t>
            </w:r>
            <w:r w:rsidRPr="0066089B">
              <w:t>.</w:t>
            </w:r>
          </w:p>
          <w:p w:rsidR="005B7E81" w:rsidRPr="005B4286" w:rsidRDefault="005B7E81" w:rsidP="00BA3630"/>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22</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1A7D13">
        <w:trPr>
          <w:trHeight w:val="255"/>
        </w:trPr>
        <w:tc>
          <w:tcPr>
            <w:tcW w:w="2069" w:type="dxa"/>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t>Тема 1.8.</w:t>
            </w:r>
          </w:p>
          <w:p w:rsidR="003E0A53" w:rsidRPr="0066089B" w:rsidRDefault="003E0A53" w:rsidP="00F23573">
            <w:pPr>
              <w:jc w:val="center"/>
            </w:pPr>
            <w:r w:rsidRPr="0066089B">
              <w:t>Макетирование реальной среды с рекламным носителем</w:t>
            </w:r>
            <w:r w:rsidR="00107958" w:rsidRPr="0066089B">
              <w:t>.</w:t>
            </w:r>
          </w:p>
          <w:p w:rsidR="003E0A53" w:rsidRPr="0066089B" w:rsidRDefault="003E0A53" w:rsidP="00F23573">
            <w:pPr>
              <w:jc w:val="center"/>
            </w:pPr>
          </w:p>
        </w:tc>
        <w:tc>
          <w:tcPr>
            <w:tcW w:w="9995" w:type="dxa"/>
            <w:gridSpan w:val="2"/>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1A7D13">
        <w:trPr>
          <w:trHeight w:val="255"/>
        </w:trPr>
        <w:tc>
          <w:tcPr>
            <w:tcW w:w="2069" w:type="dxa"/>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95" w:type="dxa"/>
            <w:gridSpan w:val="2"/>
            <w:tcBorders>
              <w:top w:val="nil"/>
              <w:left w:val="nil"/>
              <w:bottom w:val="single" w:sz="4" w:space="0" w:color="auto"/>
              <w:right w:val="single" w:sz="4" w:space="0" w:color="auto"/>
            </w:tcBorders>
            <w:vAlign w:val="center"/>
          </w:tcPr>
          <w:p w:rsidR="003E0A53" w:rsidRPr="0066089B" w:rsidRDefault="003E0A53" w:rsidP="00BA3630">
            <w:r w:rsidRPr="0066089B">
              <w:t>Фрагмент парковой зоны</w:t>
            </w:r>
            <w:r w:rsidR="00350E8F" w:rsidRPr="0066089B">
              <w:t>.</w:t>
            </w:r>
          </w:p>
          <w:p w:rsidR="003E0A53" w:rsidRPr="0066089B" w:rsidRDefault="00350E8F" w:rsidP="00BA3630">
            <w:r w:rsidRPr="0066089B">
              <w:t>Фрагмент магазина.</w:t>
            </w:r>
          </w:p>
          <w:p w:rsidR="003E0A53" w:rsidRPr="0066089B" w:rsidRDefault="003E0A53" w:rsidP="00BA3630">
            <w:r w:rsidRPr="0066089B">
              <w:t>Остановка автотранспорта</w:t>
            </w:r>
            <w:r w:rsidR="00350E8F" w:rsidRPr="0066089B">
              <w:t>.</w:t>
            </w:r>
          </w:p>
          <w:p w:rsidR="003E0A53" w:rsidRPr="0066089B" w:rsidRDefault="003E0A53" w:rsidP="00BA3630">
            <w:r w:rsidRPr="0066089B">
              <w:t>Фрагмент метрополитена</w:t>
            </w:r>
            <w:r w:rsidR="00350E8F" w:rsidRPr="0066089B">
              <w:t>.</w:t>
            </w:r>
          </w:p>
          <w:p w:rsidR="0038703C" w:rsidRPr="0066089B" w:rsidRDefault="0038703C" w:rsidP="0038703C">
            <w:pPr>
              <w:rPr>
                <w:bCs/>
              </w:rPr>
            </w:pPr>
            <w:r w:rsidRPr="0066089B">
              <w:rPr>
                <w:bCs/>
              </w:rPr>
              <w:t>Дифференцированный  зачёт.</w:t>
            </w:r>
          </w:p>
          <w:p w:rsidR="00125778" w:rsidRDefault="003E0A53" w:rsidP="00BA3630">
            <w:pPr>
              <w:rPr>
                <w:i/>
              </w:rPr>
            </w:pPr>
            <w:r w:rsidRPr="0066089B">
              <w:rPr>
                <w:b/>
              </w:rPr>
              <w:lastRenderedPageBreak/>
              <w:t>Практическая работа</w:t>
            </w:r>
            <w:r w:rsidRPr="0066089B">
              <w:t>:</w:t>
            </w:r>
            <w:r w:rsidRPr="0066089B">
              <w:rPr>
                <w:i/>
              </w:rPr>
              <w:t xml:space="preserve"> </w:t>
            </w:r>
          </w:p>
          <w:p w:rsidR="003E0A53" w:rsidRDefault="003E0A53" w:rsidP="00BA3630">
            <w:r w:rsidRPr="0066089B">
              <w:t>Макетирование реальной среды с рекламным носителем</w:t>
            </w:r>
            <w:r w:rsidR="00350E8F" w:rsidRPr="0066089B">
              <w:t>.</w:t>
            </w:r>
            <w:r w:rsidRPr="0066089B">
              <w:t xml:space="preserve">  </w:t>
            </w:r>
          </w:p>
          <w:p w:rsidR="005B7E81" w:rsidRPr="005B7E81" w:rsidRDefault="005B7E81" w:rsidP="00BA3630"/>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lastRenderedPageBreak/>
              <w:t>30</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1A7D13">
        <w:trPr>
          <w:trHeight w:val="255"/>
        </w:trPr>
        <w:tc>
          <w:tcPr>
            <w:tcW w:w="2069" w:type="dxa"/>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lastRenderedPageBreak/>
              <w:t>Самостоятельные работы</w:t>
            </w:r>
            <w:r w:rsidR="00107958" w:rsidRPr="0066089B">
              <w:t>.</w:t>
            </w:r>
          </w:p>
        </w:tc>
        <w:tc>
          <w:tcPr>
            <w:tcW w:w="9995" w:type="dxa"/>
            <w:gridSpan w:val="2"/>
            <w:tcBorders>
              <w:top w:val="nil"/>
              <w:left w:val="nil"/>
              <w:bottom w:val="single" w:sz="4" w:space="0" w:color="auto"/>
              <w:right w:val="single" w:sz="4" w:space="0" w:color="auto"/>
            </w:tcBorders>
            <w:vAlign w:val="center"/>
          </w:tcPr>
          <w:p w:rsidR="003E0A53" w:rsidRPr="0066089B" w:rsidRDefault="003E0A53" w:rsidP="00BA3630">
            <w:r w:rsidRPr="0066089B">
              <w:t>Работа над макетом в масштабе 1:20 по брифу.</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25</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p>
          <w:p w:rsidR="002978D0" w:rsidRPr="0066089B" w:rsidRDefault="002978D0" w:rsidP="005B7E81"/>
        </w:tc>
      </w:tr>
      <w:tr w:rsidR="003E0A53" w:rsidRPr="0066089B" w:rsidTr="001A7D13">
        <w:trPr>
          <w:trHeight w:val="255"/>
        </w:trPr>
        <w:tc>
          <w:tcPr>
            <w:tcW w:w="2069" w:type="dxa"/>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t>Тема 1.9.</w:t>
            </w:r>
          </w:p>
          <w:p w:rsidR="003E0A53" w:rsidRPr="0066089B" w:rsidRDefault="003E0A53" w:rsidP="00F23573">
            <w:pPr>
              <w:jc w:val="center"/>
            </w:pPr>
            <w:r w:rsidRPr="0066089B">
              <w:t>Рекламный макет в единой концепции</w:t>
            </w:r>
            <w:r w:rsidR="00107958" w:rsidRPr="0066089B">
              <w:t>.</w:t>
            </w:r>
          </w:p>
          <w:p w:rsidR="003E0A53" w:rsidRPr="0066089B" w:rsidRDefault="003E0A53" w:rsidP="00F23573">
            <w:pPr>
              <w:jc w:val="center"/>
            </w:pPr>
          </w:p>
        </w:tc>
        <w:tc>
          <w:tcPr>
            <w:tcW w:w="9995" w:type="dxa"/>
            <w:gridSpan w:val="2"/>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rPr>
                <w:b/>
              </w:rPr>
            </w:pPr>
            <w:r w:rsidRPr="0066089B">
              <w:rPr>
                <w:b/>
              </w:rPr>
              <w:t>4курс</w:t>
            </w:r>
          </w:p>
          <w:p w:rsidR="003E0A53" w:rsidRPr="0066089B" w:rsidRDefault="003E0A53" w:rsidP="00BA3630">
            <w:pPr>
              <w:jc w:val="center"/>
            </w:pPr>
            <w:r w:rsidRPr="0066089B">
              <w:rPr>
                <w:b/>
                <w:lang w:val="en-US"/>
              </w:rPr>
              <w:t>7</w:t>
            </w:r>
            <w:r w:rsidRPr="0066089B">
              <w:rPr>
                <w:b/>
              </w:rPr>
              <w:t>семестр</w:t>
            </w: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1A7D13">
        <w:trPr>
          <w:trHeight w:val="255"/>
        </w:trPr>
        <w:tc>
          <w:tcPr>
            <w:tcW w:w="2069" w:type="dxa"/>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95" w:type="dxa"/>
            <w:gridSpan w:val="2"/>
            <w:tcBorders>
              <w:top w:val="nil"/>
              <w:left w:val="nil"/>
              <w:bottom w:val="single" w:sz="4" w:space="0" w:color="auto"/>
              <w:right w:val="single" w:sz="4" w:space="0" w:color="auto"/>
            </w:tcBorders>
            <w:vAlign w:val="center"/>
          </w:tcPr>
          <w:p w:rsidR="003E0A53" w:rsidRPr="0066089B" w:rsidRDefault="003E0A53" w:rsidP="00BA3630">
            <w:r w:rsidRPr="0066089B">
              <w:t>Разработка идеи по брифу</w:t>
            </w:r>
            <w:r w:rsidR="00350E8F" w:rsidRPr="0066089B">
              <w:t>.</w:t>
            </w:r>
          </w:p>
          <w:p w:rsidR="003E0A53" w:rsidRPr="0066089B" w:rsidRDefault="003E0A53" w:rsidP="00BA3630">
            <w:r w:rsidRPr="0066089B">
              <w:t>Упаковка</w:t>
            </w:r>
            <w:r w:rsidR="00350E8F" w:rsidRPr="0066089B">
              <w:t>.</w:t>
            </w:r>
          </w:p>
          <w:p w:rsidR="003E0A53" w:rsidRPr="0066089B" w:rsidRDefault="003E0A53" w:rsidP="00BA3630">
            <w:r w:rsidRPr="0066089B">
              <w:t>Пакет</w:t>
            </w:r>
            <w:r w:rsidR="00350E8F" w:rsidRPr="0066089B">
              <w:t>.</w:t>
            </w:r>
          </w:p>
          <w:p w:rsidR="003E0A53" w:rsidRPr="0066089B" w:rsidRDefault="003E0A53" w:rsidP="00BA3630">
            <w:r w:rsidRPr="0066089B">
              <w:t>Витрина</w:t>
            </w:r>
            <w:r w:rsidR="00350E8F" w:rsidRPr="0066089B">
              <w:t>.</w:t>
            </w:r>
          </w:p>
          <w:p w:rsidR="00125778" w:rsidRDefault="003E0A53" w:rsidP="00BA3630">
            <w:r w:rsidRPr="0066089B">
              <w:rPr>
                <w:b/>
              </w:rPr>
              <w:t>Практическая работа:</w:t>
            </w:r>
            <w:r w:rsidRPr="0066089B">
              <w:t xml:space="preserve"> </w:t>
            </w:r>
          </w:p>
          <w:p w:rsidR="003E0A53" w:rsidRDefault="003E0A53" w:rsidP="00BA3630">
            <w:r w:rsidRPr="0066089B">
              <w:t>Макет витрины, упаковки</w:t>
            </w:r>
            <w:r w:rsidR="007056B8" w:rsidRPr="0066089B">
              <w:t>,</w:t>
            </w:r>
            <w:r w:rsidRPr="0066089B">
              <w:t xml:space="preserve"> пакета в единой концепции.</w:t>
            </w:r>
          </w:p>
          <w:p w:rsidR="00125778" w:rsidRPr="00125778" w:rsidRDefault="00125778" w:rsidP="00BA3630"/>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38</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1A7D13">
        <w:trPr>
          <w:trHeight w:val="255"/>
        </w:trPr>
        <w:tc>
          <w:tcPr>
            <w:tcW w:w="2069" w:type="dxa"/>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t>Тема 1.10.</w:t>
            </w:r>
          </w:p>
          <w:p w:rsidR="003E0A53" w:rsidRPr="0066089B" w:rsidRDefault="003E0A53" w:rsidP="00F23573">
            <w:pPr>
              <w:jc w:val="center"/>
            </w:pPr>
            <w:r w:rsidRPr="0066089B">
              <w:t>Макетирование печатной продукции в единой концепции</w:t>
            </w:r>
            <w:r w:rsidR="00107958" w:rsidRPr="0066089B">
              <w:t>.</w:t>
            </w:r>
          </w:p>
          <w:p w:rsidR="003E0A53" w:rsidRPr="0066089B" w:rsidRDefault="003E0A53" w:rsidP="00F23573">
            <w:pPr>
              <w:jc w:val="center"/>
            </w:pPr>
          </w:p>
        </w:tc>
        <w:tc>
          <w:tcPr>
            <w:tcW w:w="9995" w:type="dxa"/>
            <w:gridSpan w:val="2"/>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1A7D13">
        <w:trPr>
          <w:trHeight w:val="255"/>
        </w:trPr>
        <w:tc>
          <w:tcPr>
            <w:tcW w:w="2069" w:type="dxa"/>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95" w:type="dxa"/>
            <w:gridSpan w:val="2"/>
            <w:tcBorders>
              <w:top w:val="nil"/>
              <w:left w:val="nil"/>
              <w:bottom w:val="single" w:sz="4" w:space="0" w:color="auto"/>
              <w:right w:val="single" w:sz="4" w:space="0" w:color="auto"/>
            </w:tcBorders>
            <w:vAlign w:val="center"/>
          </w:tcPr>
          <w:p w:rsidR="003E0A53" w:rsidRPr="0066089B" w:rsidRDefault="003E0A53" w:rsidP="00BA3630">
            <w:r w:rsidRPr="0066089B">
              <w:t>Разработка общей идеи и единого стиля идеи по брифу</w:t>
            </w:r>
            <w:r w:rsidR="00350E8F" w:rsidRPr="0066089B">
              <w:t>.</w:t>
            </w:r>
          </w:p>
          <w:p w:rsidR="003E0A53" w:rsidRPr="0066089B" w:rsidRDefault="003E0A53" w:rsidP="00BA3630">
            <w:r w:rsidRPr="0066089B">
              <w:t>Визитки</w:t>
            </w:r>
            <w:r w:rsidR="00350E8F" w:rsidRPr="0066089B">
              <w:t>.</w:t>
            </w:r>
          </w:p>
          <w:p w:rsidR="003E0A53" w:rsidRPr="0066089B" w:rsidRDefault="003E0A53" w:rsidP="00BA3630">
            <w:r w:rsidRPr="0066089B">
              <w:t>Серия открыток</w:t>
            </w:r>
            <w:r w:rsidR="00350E8F" w:rsidRPr="0066089B">
              <w:t>.</w:t>
            </w:r>
          </w:p>
          <w:p w:rsidR="003E0A53" w:rsidRPr="0066089B" w:rsidRDefault="003E0A53" w:rsidP="00BA3630">
            <w:r w:rsidRPr="0066089B">
              <w:t>Буклет</w:t>
            </w:r>
            <w:r w:rsidR="00350E8F" w:rsidRPr="0066089B">
              <w:t>.</w:t>
            </w:r>
          </w:p>
          <w:p w:rsidR="003E0A53" w:rsidRPr="0066089B" w:rsidRDefault="003E0A53" w:rsidP="00BA3630">
            <w:r w:rsidRPr="0066089B">
              <w:t>Календарь</w:t>
            </w:r>
            <w:r w:rsidR="00350E8F" w:rsidRPr="0066089B">
              <w:t>.</w:t>
            </w:r>
          </w:p>
          <w:p w:rsidR="003E0A53" w:rsidRPr="0066089B" w:rsidRDefault="003E0A53" w:rsidP="00BA3630">
            <w:r w:rsidRPr="0066089B">
              <w:t>Экзаменационный просмотр</w:t>
            </w:r>
            <w:r w:rsidR="00350E8F" w:rsidRPr="0066089B">
              <w:t>.</w:t>
            </w:r>
          </w:p>
          <w:p w:rsidR="00125778" w:rsidRDefault="003E0A53" w:rsidP="00BA3630">
            <w:r w:rsidRPr="0066089B">
              <w:rPr>
                <w:b/>
              </w:rPr>
              <w:t>Практическая работа:</w:t>
            </w:r>
            <w:r w:rsidRPr="0066089B">
              <w:t xml:space="preserve"> </w:t>
            </w:r>
          </w:p>
          <w:p w:rsidR="003E0A53" w:rsidRPr="0066089B" w:rsidRDefault="00350E8F" w:rsidP="00BA3630">
            <w:r w:rsidRPr="0066089B">
              <w:t>М</w:t>
            </w:r>
            <w:r w:rsidR="003E0A53" w:rsidRPr="0066089B">
              <w:t>акетирование серии печатной продукции по брифу.</w:t>
            </w:r>
          </w:p>
          <w:p w:rsidR="003E0A53" w:rsidRPr="00125778" w:rsidRDefault="003E0A53" w:rsidP="00BA3630"/>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30</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1A724B" w:rsidRPr="0066089B" w:rsidTr="001A7D13">
        <w:trPr>
          <w:trHeight w:val="255"/>
        </w:trPr>
        <w:tc>
          <w:tcPr>
            <w:tcW w:w="2069" w:type="dxa"/>
            <w:tcBorders>
              <w:top w:val="nil"/>
              <w:left w:val="single" w:sz="8" w:space="0" w:color="auto"/>
              <w:bottom w:val="single" w:sz="4" w:space="0" w:color="auto"/>
              <w:right w:val="single" w:sz="4" w:space="0" w:color="auto"/>
            </w:tcBorders>
            <w:vAlign w:val="center"/>
          </w:tcPr>
          <w:p w:rsidR="001A724B" w:rsidRPr="0066089B" w:rsidRDefault="001A724B" w:rsidP="00F23573">
            <w:pPr>
              <w:jc w:val="center"/>
            </w:pPr>
            <w:r w:rsidRPr="0066089B">
              <w:t>Самостоятельные работы</w:t>
            </w:r>
            <w:r w:rsidR="00107958" w:rsidRPr="0066089B">
              <w:t>.</w:t>
            </w:r>
          </w:p>
        </w:tc>
        <w:tc>
          <w:tcPr>
            <w:tcW w:w="9995" w:type="dxa"/>
            <w:gridSpan w:val="2"/>
            <w:tcBorders>
              <w:top w:val="nil"/>
              <w:left w:val="nil"/>
              <w:bottom w:val="single" w:sz="4" w:space="0" w:color="auto"/>
              <w:right w:val="single" w:sz="4" w:space="0" w:color="auto"/>
            </w:tcBorders>
            <w:vAlign w:val="center"/>
          </w:tcPr>
          <w:p w:rsidR="001A724B" w:rsidRPr="0066089B" w:rsidRDefault="001A724B" w:rsidP="00EF39B9">
            <w:r w:rsidRPr="0066089B">
              <w:t>Сбор материала. Изучение предложенной литературы и интернет ресурсов.  Осмысление и обдумывание идей. Работа по брифу. Подготовка эскизов.</w:t>
            </w:r>
          </w:p>
        </w:tc>
        <w:tc>
          <w:tcPr>
            <w:tcW w:w="1418" w:type="dxa"/>
            <w:tcBorders>
              <w:top w:val="nil"/>
              <w:left w:val="nil"/>
              <w:bottom w:val="single" w:sz="4" w:space="0" w:color="auto"/>
              <w:right w:val="single" w:sz="4" w:space="0" w:color="auto"/>
            </w:tcBorders>
            <w:vAlign w:val="center"/>
          </w:tcPr>
          <w:p w:rsidR="001A724B" w:rsidRPr="0066089B" w:rsidRDefault="001A724B" w:rsidP="00BA3630">
            <w:pPr>
              <w:jc w:val="center"/>
            </w:pPr>
            <w:r w:rsidRPr="0066089B">
              <w:t>34</w:t>
            </w:r>
          </w:p>
        </w:tc>
        <w:tc>
          <w:tcPr>
            <w:tcW w:w="1275" w:type="dxa"/>
            <w:tcBorders>
              <w:top w:val="nil"/>
              <w:left w:val="nil"/>
              <w:bottom w:val="single" w:sz="4" w:space="0" w:color="auto"/>
              <w:right w:val="single" w:sz="8" w:space="0" w:color="auto"/>
            </w:tcBorders>
            <w:vAlign w:val="center"/>
          </w:tcPr>
          <w:p w:rsidR="001A724B" w:rsidRPr="0066089B" w:rsidRDefault="001A724B" w:rsidP="00BA3630">
            <w:pPr>
              <w:jc w:val="center"/>
            </w:pPr>
          </w:p>
          <w:p w:rsidR="002978D0" w:rsidRPr="0066089B" w:rsidRDefault="002978D0" w:rsidP="00BA3630">
            <w:pPr>
              <w:jc w:val="center"/>
            </w:pPr>
          </w:p>
          <w:p w:rsidR="002978D0" w:rsidRPr="0066089B" w:rsidRDefault="002978D0" w:rsidP="00BA3630">
            <w:pPr>
              <w:jc w:val="center"/>
            </w:pPr>
          </w:p>
        </w:tc>
      </w:tr>
      <w:tr w:rsidR="003E0A53" w:rsidRPr="0066089B" w:rsidTr="001A7D13">
        <w:trPr>
          <w:trHeight w:val="255"/>
        </w:trPr>
        <w:tc>
          <w:tcPr>
            <w:tcW w:w="2069" w:type="dxa"/>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95" w:type="dxa"/>
            <w:gridSpan w:val="2"/>
            <w:tcBorders>
              <w:top w:val="nil"/>
              <w:left w:val="nil"/>
              <w:bottom w:val="single" w:sz="4" w:space="0" w:color="auto"/>
              <w:right w:val="single" w:sz="4" w:space="0" w:color="auto"/>
            </w:tcBorders>
            <w:vAlign w:val="center"/>
          </w:tcPr>
          <w:p w:rsidR="003E0A53" w:rsidRPr="0066089B" w:rsidRDefault="003E0A53" w:rsidP="00BA3630">
            <w:pPr>
              <w:rPr>
                <w:i/>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rPr>
                <w:b/>
              </w:rPr>
            </w:pPr>
            <w:r w:rsidRPr="0066089B">
              <w:rPr>
                <w:b/>
              </w:rPr>
              <w:t>4курс</w:t>
            </w:r>
          </w:p>
          <w:p w:rsidR="003E0A53" w:rsidRPr="005B7E81" w:rsidRDefault="003E0A53" w:rsidP="005B7E81">
            <w:pPr>
              <w:jc w:val="center"/>
            </w:pPr>
            <w:r w:rsidRPr="0066089B">
              <w:rPr>
                <w:b/>
                <w:lang w:val="en-US"/>
              </w:rPr>
              <w:t>8</w:t>
            </w:r>
            <w:r w:rsidRPr="0066089B">
              <w:rPr>
                <w:b/>
              </w:rPr>
              <w:t>семестр</w:t>
            </w: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p>
        </w:tc>
      </w:tr>
      <w:tr w:rsidR="003E0A53" w:rsidRPr="0066089B" w:rsidTr="001A7D13">
        <w:trPr>
          <w:trHeight w:val="255"/>
        </w:trPr>
        <w:tc>
          <w:tcPr>
            <w:tcW w:w="2069" w:type="dxa"/>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t>Тема 1.11.</w:t>
            </w:r>
          </w:p>
          <w:p w:rsidR="003E0A53" w:rsidRPr="0066089B" w:rsidRDefault="003E0A53" w:rsidP="00125778">
            <w:pPr>
              <w:jc w:val="center"/>
            </w:pPr>
            <w:r w:rsidRPr="0066089B">
              <w:t xml:space="preserve">Изображение на основе </w:t>
            </w:r>
            <w:r w:rsidRPr="0066089B">
              <w:lastRenderedPageBreak/>
              <w:t>предметов, силуэты персонажей, шрифты.</w:t>
            </w:r>
          </w:p>
        </w:tc>
        <w:tc>
          <w:tcPr>
            <w:tcW w:w="9995" w:type="dxa"/>
            <w:gridSpan w:val="2"/>
            <w:tcBorders>
              <w:top w:val="nil"/>
              <w:left w:val="nil"/>
              <w:bottom w:val="single" w:sz="4" w:space="0" w:color="auto"/>
              <w:right w:val="single" w:sz="4" w:space="0" w:color="auto"/>
            </w:tcBorders>
            <w:vAlign w:val="center"/>
          </w:tcPr>
          <w:p w:rsidR="003E0A53" w:rsidRPr="0066089B" w:rsidRDefault="003E0A53" w:rsidP="00BA3630">
            <w:r w:rsidRPr="0066089B">
              <w:lastRenderedPageBreak/>
              <w:t>Работа с объектами. Анализ творчества художников, мастеров современного искусства, работающих в стиле редимейд.</w:t>
            </w:r>
          </w:p>
          <w:p w:rsidR="003E0A53" w:rsidRPr="0066089B" w:rsidRDefault="003E0A53" w:rsidP="00BA3630">
            <w:r w:rsidRPr="0066089B">
              <w:t>Изображение персонажей на основе предметов.</w:t>
            </w:r>
          </w:p>
          <w:p w:rsidR="00350E8F" w:rsidRPr="0066089B" w:rsidRDefault="003E0A53" w:rsidP="00350E8F">
            <w:r w:rsidRPr="0066089B">
              <w:lastRenderedPageBreak/>
              <w:t>Создание шрифта на основе предметов.</w:t>
            </w:r>
          </w:p>
          <w:p w:rsidR="00125778" w:rsidRDefault="003E0A53" w:rsidP="00350E8F">
            <w:r w:rsidRPr="0066089B">
              <w:rPr>
                <w:b/>
              </w:rPr>
              <w:t>Практическая работа:</w:t>
            </w:r>
            <w:r w:rsidRPr="0066089B">
              <w:t xml:space="preserve"> </w:t>
            </w:r>
          </w:p>
          <w:p w:rsidR="003E0A53" w:rsidRPr="00125778" w:rsidRDefault="00350E8F" w:rsidP="00125778">
            <w:r w:rsidRPr="0066089B">
              <w:t>С</w:t>
            </w:r>
            <w:r w:rsidR="003E0A53" w:rsidRPr="0066089B">
              <w:t>ерия творчески выполненных упражнений по заданию.</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lastRenderedPageBreak/>
              <w:t>16</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p>
        </w:tc>
      </w:tr>
      <w:tr w:rsidR="003E0A53" w:rsidRPr="0066089B" w:rsidTr="001A7D13">
        <w:trPr>
          <w:trHeight w:val="255"/>
        </w:trPr>
        <w:tc>
          <w:tcPr>
            <w:tcW w:w="2069" w:type="dxa"/>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lastRenderedPageBreak/>
              <w:t>Тема 1.12.</w:t>
            </w:r>
          </w:p>
          <w:p w:rsidR="003E0A53" w:rsidRPr="0066089B" w:rsidRDefault="003E0A53" w:rsidP="00F23573">
            <w:pPr>
              <w:jc w:val="center"/>
            </w:pPr>
            <w:r w:rsidRPr="0066089B">
              <w:t>Превращение обычного изображения в стилизованное.</w:t>
            </w:r>
          </w:p>
          <w:p w:rsidR="003E0A53" w:rsidRPr="0066089B" w:rsidRDefault="003E0A53" w:rsidP="00F23573">
            <w:pPr>
              <w:jc w:val="center"/>
            </w:pPr>
          </w:p>
        </w:tc>
        <w:tc>
          <w:tcPr>
            <w:tcW w:w="9995" w:type="dxa"/>
            <w:gridSpan w:val="2"/>
            <w:tcBorders>
              <w:top w:val="nil"/>
              <w:left w:val="nil"/>
              <w:bottom w:val="single" w:sz="4" w:space="0" w:color="auto"/>
              <w:right w:val="single" w:sz="4" w:space="0" w:color="auto"/>
            </w:tcBorders>
            <w:vAlign w:val="center"/>
          </w:tcPr>
          <w:p w:rsidR="003E0A53" w:rsidRPr="0066089B" w:rsidRDefault="003E0A53" w:rsidP="00BA3630">
            <w:r w:rsidRPr="0066089B">
              <w:t>Наброски животных</w:t>
            </w:r>
            <w:r w:rsidR="00350E8F" w:rsidRPr="0066089B">
              <w:t>.</w:t>
            </w:r>
          </w:p>
          <w:p w:rsidR="003E0A53" w:rsidRPr="0066089B" w:rsidRDefault="003E0A53" w:rsidP="00BA3630">
            <w:r w:rsidRPr="0066089B">
              <w:t>Стилизация</w:t>
            </w:r>
            <w:r w:rsidR="00350E8F" w:rsidRPr="0066089B">
              <w:t>.</w:t>
            </w:r>
          </w:p>
          <w:p w:rsidR="003E0A53" w:rsidRPr="0066089B" w:rsidRDefault="003E0A53" w:rsidP="00BA3630">
            <w:r w:rsidRPr="0066089B">
              <w:t xml:space="preserve">Создание </w:t>
            </w:r>
            <w:r w:rsidR="00350E8F" w:rsidRPr="0066089B">
              <w:t>объёмного</w:t>
            </w:r>
            <w:r w:rsidRPr="0066089B">
              <w:t xml:space="preserve"> логотипа</w:t>
            </w:r>
            <w:r w:rsidR="00350E8F" w:rsidRPr="0066089B">
              <w:t>.</w:t>
            </w:r>
            <w:r w:rsidRPr="0066089B">
              <w:t xml:space="preserve"> </w:t>
            </w:r>
          </w:p>
          <w:p w:rsidR="00350E8F" w:rsidRPr="0066089B" w:rsidRDefault="00350E8F" w:rsidP="00BA3630">
            <w:pPr>
              <w:rPr>
                <w:bCs/>
              </w:rPr>
            </w:pPr>
            <w:r w:rsidRPr="0066089B">
              <w:rPr>
                <w:bCs/>
              </w:rPr>
              <w:t>Дифференцированный  зачёт.</w:t>
            </w:r>
          </w:p>
          <w:p w:rsidR="002978D0" w:rsidRPr="0066089B" w:rsidRDefault="003E0A53" w:rsidP="00BA3630">
            <w:r w:rsidRPr="0066089B">
              <w:rPr>
                <w:b/>
              </w:rPr>
              <w:t>Практическая работа:</w:t>
            </w:r>
            <w:r w:rsidRPr="0066089B">
              <w:t xml:space="preserve"> </w:t>
            </w:r>
          </w:p>
          <w:p w:rsidR="002978D0" w:rsidRDefault="00350E8F" w:rsidP="00BA3630">
            <w:r w:rsidRPr="0066089B">
              <w:t>С</w:t>
            </w:r>
            <w:r w:rsidR="003E0A53" w:rsidRPr="0066089B">
              <w:t>ерия творчески выполненных упражнений по заданию.</w:t>
            </w:r>
          </w:p>
          <w:p w:rsidR="00125778" w:rsidRPr="00125778" w:rsidRDefault="00125778" w:rsidP="00BA3630"/>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16</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p>
        </w:tc>
      </w:tr>
      <w:tr w:rsidR="001A724B" w:rsidRPr="0066089B" w:rsidTr="001A7D13">
        <w:trPr>
          <w:trHeight w:val="525"/>
        </w:trPr>
        <w:tc>
          <w:tcPr>
            <w:tcW w:w="2069" w:type="dxa"/>
            <w:tcBorders>
              <w:top w:val="nil"/>
              <w:left w:val="single" w:sz="8" w:space="0" w:color="auto"/>
              <w:bottom w:val="single" w:sz="8" w:space="0" w:color="auto"/>
              <w:right w:val="single" w:sz="4" w:space="0" w:color="auto"/>
            </w:tcBorders>
            <w:vAlign w:val="center"/>
          </w:tcPr>
          <w:p w:rsidR="001A724B" w:rsidRPr="0066089B" w:rsidRDefault="001A724B" w:rsidP="00F23573">
            <w:pPr>
              <w:jc w:val="center"/>
            </w:pPr>
            <w:r w:rsidRPr="0066089B">
              <w:t>Самостоятельные работы</w:t>
            </w:r>
          </w:p>
        </w:tc>
        <w:tc>
          <w:tcPr>
            <w:tcW w:w="9995" w:type="dxa"/>
            <w:gridSpan w:val="2"/>
            <w:tcBorders>
              <w:top w:val="nil"/>
              <w:left w:val="nil"/>
              <w:bottom w:val="single" w:sz="8" w:space="0" w:color="auto"/>
              <w:right w:val="single" w:sz="4" w:space="0" w:color="auto"/>
            </w:tcBorders>
            <w:vAlign w:val="center"/>
          </w:tcPr>
          <w:p w:rsidR="001A724B" w:rsidRPr="0066089B" w:rsidRDefault="001A724B" w:rsidP="00EF39B9">
            <w:r w:rsidRPr="0066089B">
              <w:t>Сбор материала. Изучение предложенной литературы и интернет ресурсов.  Осмысление и обдумывание идей. Работа по брифу. Подготовка эскизов.</w:t>
            </w:r>
          </w:p>
        </w:tc>
        <w:tc>
          <w:tcPr>
            <w:tcW w:w="1418" w:type="dxa"/>
            <w:tcBorders>
              <w:top w:val="nil"/>
              <w:left w:val="nil"/>
              <w:bottom w:val="single" w:sz="8" w:space="0" w:color="auto"/>
              <w:right w:val="single" w:sz="4" w:space="0" w:color="auto"/>
            </w:tcBorders>
            <w:vAlign w:val="center"/>
          </w:tcPr>
          <w:p w:rsidR="001A724B" w:rsidRPr="0066089B" w:rsidRDefault="001A724B" w:rsidP="00BA3630">
            <w:pPr>
              <w:jc w:val="center"/>
            </w:pPr>
            <w:r w:rsidRPr="0066089B">
              <w:t>16</w:t>
            </w:r>
          </w:p>
          <w:p w:rsidR="002978D0" w:rsidRPr="0066089B" w:rsidRDefault="002978D0" w:rsidP="002978D0"/>
        </w:tc>
        <w:tc>
          <w:tcPr>
            <w:tcW w:w="1275" w:type="dxa"/>
            <w:tcBorders>
              <w:top w:val="nil"/>
              <w:left w:val="nil"/>
              <w:bottom w:val="single" w:sz="8" w:space="0" w:color="auto"/>
              <w:right w:val="single" w:sz="8" w:space="0" w:color="auto"/>
            </w:tcBorders>
            <w:vAlign w:val="center"/>
          </w:tcPr>
          <w:p w:rsidR="002978D0" w:rsidRPr="0066089B" w:rsidRDefault="002978D0" w:rsidP="00BA3630">
            <w:pPr>
              <w:jc w:val="center"/>
            </w:pPr>
          </w:p>
          <w:p w:rsidR="002978D0" w:rsidRPr="0066089B" w:rsidRDefault="002978D0" w:rsidP="00BA3630">
            <w:pPr>
              <w:jc w:val="center"/>
            </w:pPr>
          </w:p>
          <w:p w:rsidR="001A724B" w:rsidRPr="0066089B" w:rsidRDefault="001A724B" w:rsidP="00BA3630">
            <w:pPr>
              <w:jc w:val="center"/>
            </w:pPr>
            <w:r w:rsidRPr="0066089B">
              <w:t> </w:t>
            </w:r>
          </w:p>
        </w:tc>
      </w:tr>
      <w:tr w:rsidR="003E0A53" w:rsidRPr="0066089B" w:rsidTr="005937D3">
        <w:trPr>
          <w:trHeight w:val="673"/>
        </w:trPr>
        <w:tc>
          <w:tcPr>
            <w:tcW w:w="12064" w:type="dxa"/>
            <w:gridSpan w:val="3"/>
            <w:tcBorders>
              <w:top w:val="single" w:sz="8" w:space="0" w:color="auto"/>
              <w:left w:val="single" w:sz="8" w:space="0" w:color="auto"/>
              <w:bottom w:val="single" w:sz="4" w:space="0" w:color="auto"/>
              <w:right w:val="single" w:sz="4" w:space="0" w:color="auto"/>
            </w:tcBorders>
            <w:vAlign w:val="center"/>
          </w:tcPr>
          <w:p w:rsidR="003E0A53" w:rsidRPr="0066089B" w:rsidRDefault="003E0A53" w:rsidP="002E5FCB">
            <w:pPr>
              <w:rPr>
                <w:b/>
                <w:bCs/>
              </w:rPr>
            </w:pPr>
            <w:r w:rsidRPr="0066089B">
              <w:rPr>
                <w:b/>
                <w:bCs/>
              </w:rPr>
              <w:t>Тема (дисциплина) 2. Рекламный плакат</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rPr>
                <w:b/>
                <w:bCs/>
              </w:rPr>
            </w:pPr>
            <w:r w:rsidRPr="0066089B">
              <w:rPr>
                <w:b/>
                <w:bCs/>
                <w:lang w:val="en-US"/>
              </w:rPr>
              <w:t>203</w:t>
            </w:r>
            <w:r w:rsidRPr="0066089B">
              <w:rPr>
                <w:b/>
                <w:bCs/>
              </w:rPr>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rPr>
                <w:b/>
                <w:bCs/>
              </w:rPr>
            </w:pPr>
            <w:r w:rsidRPr="0066089B">
              <w:rPr>
                <w:b/>
                <w:bCs/>
              </w:rPr>
              <w:t> </w:t>
            </w:r>
          </w:p>
        </w:tc>
      </w:tr>
      <w:tr w:rsidR="003E0A53" w:rsidRPr="0066089B" w:rsidTr="002651BD">
        <w:trPr>
          <w:trHeight w:val="255"/>
        </w:trPr>
        <w:tc>
          <w:tcPr>
            <w:tcW w:w="2142" w:type="dxa"/>
            <w:gridSpan w:val="2"/>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rPr>
                <w:b/>
              </w:rPr>
            </w:pPr>
            <w:r w:rsidRPr="0066089B">
              <w:rPr>
                <w:b/>
              </w:rPr>
              <w:t>Введение</w:t>
            </w:r>
          </w:p>
        </w:tc>
        <w:tc>
          <w:tcPr>
            <w:tcW w:w="9922" w:type="dxa"/>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rPr>
                <w:b/>
              </w:rPr>
            </w:pPr>
            <w:r w:rsidRPr="0066089B">
              <w:rPr>
                <w:b/>
              </w:rPr>
              <w:t>2курс</w:t>
            </w:r>
          </w:p>
          <w:p w:rsidR="003E0A53" w:rsidRPr="0066089B" w:rsidRDefault="003E0A53" w:rsidP="00BA3630">
            <w:pPr>
              <w:jc w:val="center"/>
            </w:pPr>
            <w:r w:rsidRPr="0066089B">
              <w:rPr>
                <w:b/>
              </w:rPr>
              <w:t>3семестр</w:t>
            </w: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r w:rsidRPr="0066089B">
              <w:t>Введение в предмет. Техника безопасности. Противопожарные правила. Гигиена труда.</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2</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t>Тема 2.1.</w:t>
            </w:r>
          </w:p>
          <w:p w:rsidR="003E0A53" w:rsidRPr="0066089B" w:rsidRDefault="003E0A53" w:rsidP="00F23573">
            <w:pPr>
              <w:jc w:val="center"/>
            </w:pPr>
            <w:r w:rsidRPr="0066089B">
              <w:t>Основные технические приёмы рекламного плаката</w:t>
            </w:r>
            <w:r w:rsidR="00107958" w:rsidRPr="0066089B">
              <w:t>.</w:t>
            </w:r>
          </w:p>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rPr>
                <w:lang w:val="en-US"/>
              </w:rPr>
            </w:pP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r w:rsidRPr="0066089B">
              <w:t>Работа с текстом и содержанием плаката.</w:t>
            </w:r>
          </w:p>
          <w:p w:rsidR="003E0A53" w:rsidRPr="0066089B" w:rsidRDefault="003E0A53" w:rsidP="00BA3630">
            <w:r w:rsidRPr="0066089B">
              <w:t xml:space="preserve">Соподчинение формы. </w:t>
            </w:r>
          </w:p>
          <w:p w:rsidR="003E0A53" w:rsidRPr="0066089B" w:rsidRDefault="003E0A53" w:rsidP="00BA3630">
            <w:r w:rsidRPr="0066089B">
              <w:t>Точка. Линия. Пятно</w:t>
            </w:r>
          </w:p>
          <w:p w:rsidR="003E0A53" w:rsidRPr="0066089B" w:rsidRDefault="003E0A53" w:rsidP="00BA3630">
            <w:r w:rsidRPr="0066089B">
              <w:t>Фактура. Плоскость. Рельеф.</w:t>
            </w:r>
          </w:p>
          <w:p w:rsidR="002F028A" w:rsidRPr="0066089B" w:rsidRDefault="003E0A53" w:rsidP="00BA3630">
            <w:r w:rsidRPr="0066089B">
              <w:rPr>
                <w:b/>
              </w:rPr>
              <w:t>Практическая работа:</w:t>
            </w:r>
            <w:r w:rsidRPr="0066089B">
              <w:t xml:space="preserve"> </w:t>
            </w:r>
          </w:p>
          <w:p w:rsidR="003E0A53" w:rsidRPr="0066089B" w:rsidRDefault="007E1650" w:rsidP="00BA3630">
            <w:r w:rsidRPr="0066089B">
              <w:t>В</w:t>
            </w:r>
            <w:r w:rsidR="003E0A53" w:rsidRPr="0066089B">
              <w:t>ыполнение эскизов по заданию</w:t>
            </w:r>
            <w:r w:rsidRPr="0066089B">
              <w:t>.</w:t>
            </w:r>
          </w:p>
          <w:p w:rsidR="003E0A53" w:rsidRPr="0066089B" w:rsidRDefault="003E0A53" w:rsidP="00BA3630">
            <w:r w:rsidRPr="0066089B">
              <w:t xml:space="preserve"> </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15</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t>Тема 2.2.</w:t>
            </w:r>
          </w:p>
          <w:p w:rsidR="003E0A53" w:rsidRPr="0066089B" w:rsidRDefault="003E0A53" w:rsidP="00F23573">
            <w:pPr>
              <w:jc w:val="center"/>
            </w:pPr>
            <w:r w:rsidRPr="0066089B">
              <w:t xml:space="preserve">Основные выразительные приёмы </w:t>
            </w:r>
            <w:r w:rsidRPr="0066089B">
              <w:lastRenderedPageBreak/>
              <w:t>рекламного плаката</w:t>
            </w:r>
            <w:r w:rsidR="00107958" w:rsidRPr="0066089B">
              <w:t>.</w:t>
            </w:r>
          </w:p>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lastRenderedPageBreak/>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r w:rsidRPr="0066089B">
              <w:t>Работа с текстом и содержанием плаката.</w:t>
            </w:r>
          </w:p>
          <w:p w:rsidR="003E0A53" w:rsidRPr="0066089B" w:rsidRDefault="003E0A53" w:rsidP="00BA3630">
            <w:r w:rsidRPr="0066089B">
              <w:t>Статика. Динамика.</w:t>
            </w:r>
          </w:p>
          <w:p w:rsidR="003E0A53" w:rsidRPr="0066089B" w:rsidRDefault="003E0A53" w:rsidP="00BA3630">
            <w:r w:rsidRPr="0066089B">
              <w:t>Пропорции.</w:t>
            </w:r>
          </w:p>
          <w:p w:rsidR="003E0A53" w:rsidRPr="0066089B" w:rsidRDefault="003E0A53" w:rsidP="00BA3630">
            <w:r w:rsidRPr="0066089B">
              <w:lastRenderedPageBreak/>
              <w:t>Контраст.</w:t>
            </w:r>
          </w:p>
          <w:p w:rsidR="003E0A53" w:rsidRPr="0066089B" w:rsidRDefault="003E0A53" w:rsidP="00BA3630">
            <w:r w:rsidRPr="0066089B">
              <w:t>Ритм.</w:t>
            </w:r>
          </w:p>
          <w:p w:rsidR="003E0A53" w:rsidRPr="0066089B" w:rsidRDefault="003E0A53" w:rsidP="00BA3630">
            <w:r w:rsidRPr="0066089B">
              <w:t>Нюанс</w:t>
            </w:r>
          </w:p>
          <w:p w:rsidR="003E0A53" w:rsidRPr="0066089B" w:rsidRDefault="003E0A53" w:rsidP="00BA3630">
            <w:r w:rsidRPr="0066089B">
              <w:t>Асимметрия. Симметрия.</w:t>
            </w:r>
          </w:p>
          <w:p w:rsidR="003E0A53" w:rsidRPr="0066089B" w:rsidRDefault="003E0A53" w:rsidP="00BA3630">
            <w:r w:rsidRPr="0066089B">
              <w:t>Контрольная работа</w:t>
            </w:r>
            <w:r w:rsidR="007E1650" w:rsidRPr="0066089B">
              <w:t>.</w:t>
            </w:r>
          </w:p>
          <w:p w:rsidR="002F028A" w:rsidRPr="0066089B" w:rsidRDefault="003E0A53" w:rsidP="00BA3630">
            <w:r w:rsidRPr="0066089B">
              <w:rPr>
                <w:b/>
              </w:rPr>
              <w:t>Практическая работа:</w:t>
            </w:r>
            <w:r w:rsidRPr="0066089B">
              <w:t xml:space="preserve"> </w:t>
            </w:r>
          </w:p>
          <w:p w:rsidR="007E1650" w:rsidRDefault="007E1650" w:rsidP="00BA3630">
            <w:r w:rsidRPr="0066089B">
              <w:t>В</w:t>
            </w:r>
            <w:r w:rsidR="003E0A53" w:rsidRPr="0066089B">
              <w:t>ыполнение эскизов по заданию</w:t>
            </w:r>
            <w:r w:rsidRPr="0066089B">
              <w:t>.</w:t>
            </w:r>
          </w:p>
          <w:p w:rsidR="005937D3" w:rsidRPr="0066089B" w:rsidRDefault="005937D3" w:rsidP="00BA3630"/>
        </w:tc>
        <w:tc>
          <w:tcPr>
            <w:tcW w:w="1418" w:type="dxa"/>
            <w:tcBorders>
              <w:top w:val="nil"/>
              <w:left w:val="nil"/>
              <w:bottom w:val="single" w:sz="4" w:space="0" w:color="auto"/>
              <w:right w:val="single" w:sz="4" w:space="0" w:color="auto"/>
            </w:tcBorders>
            <w:vAlign w:val="center"/>
          </w:tcPr>
          <w:p w:rsidR="003E0A53" w:rsidRPr="0066089B" w:rsidRDefault="003E0A53" w:rsidP="0090635C">
            <w:pPr>
              <w:jc w:val="center"/>
            </w:pPr>
            <w:r w:rsidRPr="0066089B">
              <w:lastRenderedPageBreak/>
              <w:t>17</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lastRenderedPageBreak/>
              <w:t>Самостоятельные работы</w:t>
            </w:r>
            <w:r w:rsidR="00107958" w:rsidRPr="0066089B">
              <w:t>.</w:t>
            </w:r>
          </w:p>
        </w:tc>
        <w:tc>
          <w:tcPr>
            <w:tcW w:w="9922" w:type="dxa"/>
            <w:tcBorders>
              <w:top w:val="nil"/>
              <w:left w:val="nil"/>
              <w:bottom w:val="single" w:sz="4" w:space="0" w:color="auto"/>
              <w:right w:val="single" w:sz="4" w:space="0" w:color="auto"/>
            </w:tcBorders>
            <w:vAlign w:val="center"/>
          </w:tcPr>
          <w:p w:rsidR="003E0A53" w:rsidRPr="0066089B" w:rsidRDefault="003E0A53" w:rsidP="00BA3630">
            <w:r w:rsidRPr="0066089B">
              <w:t>Работа над плакатом в технике коллаж по брифу</w:t>
            </w:r>
          </w:p>
        </w:tc>
        <w:tc>
          <w:tcPr>
            <w:tcW w:w="1418" w:type="dxa"/>
            <w:tcBorders>
              <w:top w:val="nil"/>
              <w:left w:val="nil"/>
              <w:bottom w:val="single" w:sz="4" w:space="0" w:color="auto"/>
              <w:right w:val="single" w:sz="4" w:space="0" w:color="auto"/>
            </w:tcBorders>
            <w:vAlign w:val="center"/>
          </w:tcPr>
          <w:p w:rsidR="003E0A53" w:rsidRPr="0066089B" w:rsidRDefault="002E5FCB" w:rsidP="0090635C">
            <w:pPr>
              <w:jc w:val="center"/>
            </w:pPr>
            <w:r w:rsidRPr="0066089B">
              <w:t>17</w:t>
            </w:r>
          </w:p>
        </w:tc>
        <w:tc>
          <w:tcPr>
            <w:tcW w:w="1275" w:type="dxa"/>
            <w:tcBorders>
              <w:top w:val="nil"/>
              <w:left w:val="nil"/>
              <w:bottom w:val="single" w:sz="4" w:space="0" w:color="auto"/>
              <w:right w:val="single" w:sz="8" w:space="0" w:color="auto"/>
            </w:tcBorders>
            <w:vAlign w:val="center"/>
          </w:tcPr>
          <w:p w:rsidR="003E0A53" w:rsidRDefault="003E0A53" w:rsidP="00BA3630">
            <w:pPr>
              <w:jc w:val="center"/>
            </w:pPr>
          </w:p>
          <w:p w:rsidR="00125778" w:rsidRDefault="00125778" w:rsidP="00BA3630">
            <w:pPr>
              <w:jc w:val="center"/>
            </w:pPr>
          </w:p>
          <w:p w:rsidR="00125778" w:rsidRPr="0066089B" w:rsidRDefault="00125778" w:rsidP="00BA3630">
            <w:pPr>
              <w:jc w:val="center"/>
            </w:pPr>
          </w:p>
        </w:tc>
      </w:tr>
      <w:tr w:rsidR="003E0A53" w:rsidRPr="0066089B" w:rsidTr="002651BD">
        <w:trPr>
          <w:trHeight w:val="255"/>
        </w:trPr>
        <w:tc>
          <w:tcPr>
            <w:tcW w:w="2142" w:type="dxa"/>
            <w:gridSpan w:val="2"/>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t>Тема 2.3.</w:t>
            </w:r>
          </w:p>
          <w:p w:rsidR="003E0A53" w:rsidRPr="0066089B" w:rsidRDefault="003E0A53" w:rsidP="00F23573">
            <w:pPr>
              <w:jc w:val="center"/>
            </w:pPr>
            <w:r w:rsidRPr="0066089B">
              <w:t>Изображение и шрифт, как средства выразительности в плакате</w:t>
            </w:r>
            <w:r w:rsidR="00107958" w:rsidRPr="0066089B">
              <w:t>.</w:t>
            </w:r>
          </w:p>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rPr>
                <w:b/>
              </w:rPr>
            </w:pPr>
            <w:r w:rsidRPr="0066089B">
              <w:rPr>
                <w:b/>
              </w:rPr>
              <w:t>2курс</w:t>
            </w:r>
          </w:p>
          <w:p w:rsidR="003E0A53" w:rsidRPr="0066089B" w:rsidRDefault="003E0A53" w:rsidP="00BA3630">
            <w:pPr>
              <w:jc w:val="center"/>
            </w:pPr>
            <w:r w:rsidRPr="0066089B">
              <w:rPr>
                <w:b/>
              </w:rPr>
              <w:t>4семестр</w:t>
            </w: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r w:rsidRPr="0066089B">
              <w:t>Шрифтовой плакат по брифу</w:t>
            </w:r>
            <w:r w:rsidR="007E1650" w:rsidRPr="0066089B">
              <w:t>.</w:t>
            </w:r>
          </w:p>
          <w:p w:rsidR="003E0A53" w:rsidRPr="0066089B" w:rsidRDefault="003E0A53" w:rsidP="00BA3630">
            <w:r w:rsidRPr="0066089B">
              <w:t>Шрифт и изображение в плакате</w:t>
            </w:r>
            <w:r w:rsidR="007E1650" w:rsidRPr="0066089B">
              <w:t>.</w:t>
            </w:r>
          </w:p>
          <w:p w:rsidR="003E0A53" w:rsidRPr="0066089B" w:rsidRDefault="003E0A53" w:rsidP="00BA3630">
            <w:r w:rsidRPr="0066089B">
              <w:t>Плакаты на основе картин и плакатов известных художников</w:t>
            </w:r>
            <w:r w:rsidR="007E1650" w:rsidRPr="0066089B">
              <w:t>.</w:t>
            </w:r>
          </w:p>
          <w:p w:rsidR="003E0A53" w:rsidRPr="0066089B" w:rsidRDefault="007056B8" w:rsidP="00BA3630">
            <w:r w:rsidRPr="0066089B">
              <w:t xml:space="preserve">К. Малевич. </w:t>
            </w:r>
            <w:r w:rsidR="003E0A53" w:rsidRPr="0066089B">
              <w:t>А Кустодиев. Билибин. А. Модильяни. Родченко.</w:t>
            </w:r>
            <w:r w:rsidRPr="0066089B">
              <w:t xml:space="preserve"> </w:t>
            </w:r>
            <w:r w:rsidR="00DF30F1" w:rsidRPr="0066089B">
              <w:t>Тулуз-Лотрек</w:t>
            </w:r>
            <w:r w:rsidR="003E0A53" w:rsidRPr="0066089B">
              <w:t xml:space="preserve">. </w:t>
            </w:r>
            <w:r w:rsidR="00DF30F1" w:rsidRPr="0066089B">
              <w:t>Нома Бар.</w:t>
            </w:r>
          </w:p>
          <w:p w:rsidR="003E0A53" w:rsidRPr="0066089B" w:rsidRDefault="003E0A53" w:rsidP="00BA3630">
            <w:r w:rsidRPr="0066089B">
              <w:t>Плакаты в технике коллаж</w:t>
            </w:r>
            <w:r w:rsidR="007E1650" w:rsidRPr="0066089B">
              <w:t>.</w:t>
            </w:r>
          </w:p>
          <w:p w:rsidR="002F028A" w:rsidRPr="0066089B" w:rsidRDefault="003E0A53" w:rsidP="00BA3630">
            <w:r w:rsidRPr="0066089B">
              <w:rPr>
                <w:b/>
              </w:rPr>
              <w:t>Практическая работа:</w:t>
            </w:r>
            <w:r w:rsidRPr="0066089B">
              <w:t xml:space="preserve"> </w:t>
            </w:r>
          </w:p>
          <w:p w:rsidR="003E0A53" w:rsidRPr="0066089B" w:rsidRDefault="007E1650" w:rsidP="00BA3630">
            <w:r w:rsidRPr="0066089B">
              <w:t>В</w:t>
            </w:r>
            <w:r w:rsidR="003E0A53" w:rsidRPr="0066089B">
              <w:t>ыполнение эскизов по заданию</w:t>
            </w:r>
            <w:r w:rsidRPr="0066089B">
              <w:t>.</w:t>
            </w:r>
          </w:p>
          <w:p w:rsidR="007E1650" w:rsidRPr="005B7E81" w:rsidRDefault="007E1650" w:rsidP="00BA3630"/>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16 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t>Тема 2.4.</w:t>
            </w:r>
          </w:p>
          <w:p w:rsidR="003E0A53" w:rsidRPr="0066089B" w:rsidRDefault="003E0A53" w:rsidP="00F23573">
            <w:pPr>
              <w:jc w:val="center"/>
            </w:pPr>
            <w:r w:rsidRPr="0066089B">
              <w:t>Серийность в плакате</w:t>
            </w:r>
            <w:r w:rsidR="00107958" w:rsidRPr="0066089B">
              <w:t>.</w:t>
            </w:r>
          </w:p>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r w:rsidRPr="0066089B">
              <w:t>Социальная реклама. Серия плакатов</w:t>
            </w:r>
            <w:r w:rsidR="007E1650" w:rsidRPr="0066089B">
              <w:t>.</w:t>
            </w:r>
          </w:p>
          <w:p w:rsidR="003E0A53" w:rsidRPr="0066089B" w:rsidRDefault="003E0A53" w:rsidP="00BA3630">
            <w:r w:rsidRPr="0066089B">
              <w:t>Коммерческая реклама. Серия плакатов.</w:t>
            </w:r>
          </w:p>
          <w:p w:rsidR="003E0A53" w:rsidRPr="0066089B" w:rsidRDefault="003E0A53" w:rsidP="00BA3630">
            <w:r w:rsidRPr="0066089B">
              <w:t>Имидж</w:t>
            </w:r>
            <w:r w:rsidR="007E1650" w:rsidRPr="0066089B">
              <w:t>е</w:t>
            </w:r>
            <w:r w:rsidRPr="0066089B">
              <w:t xml:space="preserve">вая реклама. Серия </w:t>
            </w:r>
            <w:r w:rsidR="007E1650" w:rsidRPr="0066089B">
              <w:t>плакатов</w:t>
            </w:r>
            <w:r w:rsidRPr="0066089B">
              <w:t>.</w:t>
            </w:r>
          </w:p>
          <w:p w:rsidR="003E0A53" w:rsidRPr="0066089B" w:rsidRDefault="003E0A53" w:rsidP="00BA3630">
            <w:r w:rsidRPr="0066089B">
              <w:t>Тизер. Серия плакатов</w:t>
            </w:r>
          </w:p>
          <w:p w:rsidR="002F028A" w:rsidRPr="0066089B" w:rsidRDefault="002F028A" w:rsidP="002F028A">
            <w:pPr>
              <w:rPr>
                <w:color w:val="000000"/>
              </w:rPr>
            </w:pPr>
            <w:r w:rsidRPr="0066089B">
              <w:rPr>
                <w:bCs/>
              </w:rPr>
              <w:t>Дифференцированный  зачёт.</w:t>
            </w:r>
          </w:p>
          <w:p w:rsidR="00DF30F1" w:rsidRPr="0066089B" w:rsidRDefault="003E0A53" w:rsidP="00BA3630">
            <w:pPr>
              <w:rPr>
                <w:b/>
              </w:rPr>
            </w:pPr>
            <w:r w:rsidRPr="0066089B">
              <w:rPr>
                <w:b/>
              </w:rPr>
              <w:t>Практическая работа</w:t>
            </w:r>
            <w:r w:rsidR="00DF30F1" w:rsidRPr="0066089B">
              <w:rPr>
                <w:b/>
              </w:rPr>
              <w:t>.</w:t>
            </w:r>
          </w:p>
          <w:p w:rsidR="007E1650" w:rsidRPr="0066089B" w:rsidRDefault="00DF30F1" w:rsidP="00BA3630">
            <w:r w:rsidRPr="0066089B">
              <w:rPr>
                <w:b/>
              </w:rPr>
              <w:t>В</w:t>
            </w:r>
            <w:r w:rsidR="003E0A53" w:rsidRPr="0066089B">
              <w:t xml:space="preserve">ыполнение серии плакатов по темам: </w:t>
            </w:r>
          </w:p>
          <w:p w:rsidR="007E1650" w:rsidRPr="0066089B" w:rsidRDefault="003E0A53" w:rsidP="00BA3630">
            <w:r w:rsidRPr="0066089B">
              <w:t xml:space="preserve">Социальная реклама. </w:t>
            </w:r>
          </w:p>
          <w:p w:rsidR="007E1650" w:rsidRPr="0066089B" w:rsidRDefault="003E0A53" w:rsidP="00BA3630">
            <w:r w:rsidRPr="0066089B">
              <w:t xml:space="preserve">Коммерческая реклама. </w:t>
            </w:r>
          </w:p>
          <w:p w:rsidR="003E0A53" w:rsidRPr="0066089B" w:rsidRDefault="007E1650" w:rsidP="00BA3630">
            <w:r w:rsidRPr="0066089B">
              <w:t>Имиджевая</w:t>
            </w:r>
            <w:r w:rsidR="003E0A53" w:rsidRPr="0066089B">
              <w:t xml:space="preserve"> реклама</w:t>
            </w:r>
          </w:p>
          <w:p w:rsidR="00107958" w:rsidRPr="005B7E81" w:rsidRDefault="003E0A53" w:rsidP="00BA3630">
            <w:r w:rsidRPr="0066089B">
              <w:lastRenderedPageBreak/>
              <w:t xml:space="preserve">     </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lastRenderedPageBreak/>
              <w:t>12</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tcBorders>
              <w:top w:val="nil"/>
              <w:left w:val="single" w:sz="8" w:space="0" w:color="auto"/>
              <w:bottom w:val="single" w:sz="4" w:space="0" w:color="auto"/>
              <w:right w:val="single" w:sz="4" w:space="0" w:color="auto"/>
            </w:tcBorders>
            <w:vAlign w:val="center"/>
          </w:tcPr>
          <w:p w:rsidR="003E0A53" w:rsidRPr="0066089B" w:rsidRDefault="003E0A53" w:rsidP="00107958">
            <w:r w:rsidRPr="0066089B">
              <w:lastRenderedPageBreak/>
              <w:t>Самостоятельные работы</w:t>
            </w:r>
            <w:r w:rsidR="00107958" w:rsidRPr="0066089B">
              <w:t>.</w:t>
            </w:r>
          </w:p>
        </w:tc>
        <w:tc>
          <w:tcPr>
            <w:tcW w:w="9922" w:type="dxa"/>
            <w:tcBorders>
              <w:top w:val="nil"/>
              <w:left w:val="nil"/>
              <w:bottom w:val="single" w:sz="4" w:space="0" w:color="auto"/>
              <w:right w:val="single" w:sz="4" w:space="0" w:color="auto"/>
            </w:tcBorders>
            <w:vAlign w:val="center"/>
          </w:tcPr>
          <w:p w:rsidR="003E0A53" w:rsidRPr="0066089B" w:rsidRDefault="003E0A53" w:rsidP="00EF39B9">
            <w:r w:rsidRPr="0066089B">
              <w:t>Работа над плакатом в технике коллаж по брифу</w:t>
            </w:r>
          </w:p>
        </w:tc>
        <w:tc>
          <w:tcPr>
            <w:tcW w:w="1418" w:type="dxa"/>
            <w:tcBorders>
              <w:top w:val="nil"/>
              <w:left w:val="nil"/>
              <w:bottom w:val="single" w:sz="4" w:space="0" w:color="auto"/>
              <w:right w:val="single" w:sz="4" w:space="0" w:color="auto"/>
            </w:tcBorders>
            <w:vAlign w:val="center"/>
          </w:tcPr>
          <w:p w:rsidR="003E0A53" w:rsidRPr="0066089B" w:rsidRDefault="002E5FCB" w:rsidP="00877EA7">
            <w:pPr>
              <w:jc w:val="center"/>
            </w:pPr>
            <w:r w:rsidRPr="0066089B">
              <w:t>14</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p>
        </w:tc>
      </w:tr>
      <w:tr w:rsidR="003E0A53" w:rsidRPr="0066089B" w:rsidTr="002651BD">
        <w:trPr>
          <w:trHeight w:val="255"/>
        </w:trPr>
        <w:tc>
          <w:tcPr>
            <w:tcW w:w="2142" w:type="dxa"/>
            <w:gridSpan w:val="2"/>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t>Тема 2.5.</w:t>
            </w:r>
          </w:p>
          <w:p w:rsidR="003E0A53" w:rsidRPr="0066089B" w:rsidRDefault="003E0A53" w:rsidP="00F23573">
            <w:pPr>
              <w:jc w:val="center"/>
            </w:pPr>
            <w:r w:rsidRPr="0066089B">
              <w:t>Некоторые приёмы рекламных плакатов</w:t>
            </w:r>
            <w:r w:rsidR="00107958" w:rsidRPr="0066089B">
              <w:t>.</w:t>
            </w:r>
          </w:p>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rPr>
                <w:b/>
              </w:rPr>
            </w:pPr>
            <w:r w:rsidRPr="0066089B">
              <w:rPr>
                <w:b/>
              </w:rPr>
              <w:t>3курс</w:t>
            </w:r>
          </w:p>
          <w:p w:rsidR="003E0A53" w:rsidRPr="0066089B" w:rsidRDefault="003E0A53" w:rsidP="00BA3630">
            <w:pPr>
              <w:jc w:val="center"/>
            </w:pPr>
            <w:r w:rsidRPr="0066089B">
              <w:rPr>
                <w:b/>
              </w:rPr>
              <w:t>5семестр</w:t>
            </w: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r w:rsidRPr="0066089B">
              <w:t>Цвет в плакате</w:t>
            </w:r>
            <w:r w:rsidR="007E1650" w:rsidRPr="0066089B">
              <w:t>.</w:t>
            </w:r>
          </w:p>
          <w:p w:rsidR="003E0A53" w:rsidRPr="0066089B" w:rsidRDefault="003E0A53" w:rsidP="00BA3630">
            <w:r w:rsidRPr="0066089B">
              <w:t>Метафора в плакате</w:t>
            </w:r>
            <w:r w:rsidR="007E1650" w:rsidRPr="0066089B">
              <w:t>.</w:t>
            </w:r>
          </w:p>
          <w:p w:rsidR="003E0A53" w:rsidRPr="0066089B" w:rsidRDefault="003E0A53" w:rsidP="00BA3630">
            <w:r w:rsidRPr="0066089B">
              <w:t>Гротеск в плакате</w:t>
            </w:r>
            <w:r w:rsidR="007E1650" w:rsidRPr="0066089B">
              <w:t>.</w:t>
            </w:r>
          </w:p>
          <w:p w:rsidR="003E0A53" w:rsidRPr="0066089B" w:rsidRDefault="003E0A53" w:rsidP="00BA3630">
            <w:r w:rsidRPr="0066089B">
              <w:t>Аллегория в плакате</w:t>
            </w:r>
            <w:r w:rsidR="007E1650" w:rsidRPr="0066089B">
              <w:t>.</w:t>
            </w:r>
          </w:p>
          <w:p w:rsidR="003E0A53" w:rsidRPr="0066089B" w:rsidRDefault="003E0A53" w:rsidP="00BA3630">
            <w:r w:rsidRPr="0066089B">
              <w:t>Акцент в плакате</w:t>
            </w:r>
            <w:r w:rsidR="007E1650" w:rsidRPr="0066089B">
              <w:t xml:space="preserve">. </w:t>
            </w:r>
          </w:p>
          <w:p w:rsidR="0066089B" w:rsidRDefault="003E0A53" w:rsidP="007E1650">
            <w:r w:rsidRPr="0066089B">
              <w:rPr>
                <w:b/>
              </w:rPr>
              <w:t>Практическая работа:</w:t>
            </w:r>
            <w:r w:rsidRPr="0066089B">
              <w:t xml:space="preserve"> </w:t>
            </w:r>
          </w:p>
          <w:p w:rsidR="003E0A53" w:rsidRDefault="007E1650" w:rsidP="007E1650">
            <w:r w:rsidRPr="0066089B">
              <w:t>В</w:t>
            </w:r>
            <w:r w:rsidR="003E0A53" w:rsidRPr="0066089B">
              <w:t>ыполнение эскизов по заданию</w:t>
            </w:r>
            <w:r w:rsidRPr="0066089B">
              <w:t>.</w:t>
            </w:r>
          </w:p>
          <w:p w:rsidR="005937D3" w:rsidRPr="0066089B" w:rsidRDefault="005937D3" w:rsidP="007E1650">
            <w:pPr>
              <w:rPr>
                <w:b/>
              </w:rPr>
            </w:pP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14</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t>Тема 2.6.</w:t>
            </w:r>
          </w:p>
          <w:p w:rsidR="003E0A53" w:rsidRPr="0066089B" w:rsidRDefault="003E0A53" w:rsidP="00F23573">
            <w:pPr>
              <w:jc w:val="center"/>
            </w:pPr>
            <w:r w:rsidRPr="0066089B">
              <w:t>Типографика в плакате</w:t>
            </w:r>
            <w:r w:rsidR="00107958" w:rsidRPr="0066089B">
              <w:t>.</w:t>
            </w:r>
          </w:p>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r w:rsidRPr="0066089B">
              <w:t>Модульная сетка</w:t>
            </w:r>
            <w:r w:rsidR="007E1650" w:rsidRPr="0066089B">
              <w:t>.</w:t>
            </w:r>
          </w:p>
          <w:p w:rsidR="003E0A53" w:rsidRPr="0066089B" w:rsidRDefault="003E0A53" w:rsidP="00BA3630">
            <w:r w:rsidRPr="0066089B">
              <w:t xml:space="preserve">Основные приёмы </w:t>
            </w:r>
            <w:r w:rsidR="007E1650" w:rsidRPr="0066089B">
              <w:t>композиции</w:t>
            </w:r>
            <w:r w:rsidRPr="0066089B">
              <w:t xml:space="preserve"> шрифтовых плакатов</w:t>
            </w:r>
            <w:r w:rsidR="007E1650" w:rsidRPr="0066089B">
              <w:t>.</w:t>
            </w:r>
          </w:p>
          <w:p w:rsidR="003E0A53" w:rsidRPr="0066089B" w:rsidRDefault="003E0A53" w:rsidP="00BA3630">
            <w:r w:rsidRPr="0066089B">
              <w:t>Шрифтовые плакаты. Читабельность. Месторасположения информации.</w:t>
            </w:r>
          </w:p>
          <w:p w:rsidR="003E0A53" w:rsidRPr="0066089B" w:rsidRDefault="003E0A53" w:rsidP="00BA3630">
            <w:r w:rsidRPr="0066089B">
              <w:t>Шрифт и цвет.</w:t>
            </w:r>
          </w:p>
          <w:p w:rsidR="0066089B" w:rsidRDefault="003E0A53" w:rsidP="00BA3630">
            <w:r w:rsidRPr="0066089B">
              <w:rPr>
                <w:b/>
              </w:rPr>
              <w:t>Практическая работа:</w:t>
            </w:r>
            <w:r w:rsidRPr="0066089B">
              <w:t xml:space="preserve"> </w:t>
            </w:r>
          </w:p>
          <w:p w:rsidR="003E0A53" w:rsidRPr="0066089B" w:rsidRDefault="007E1650" w:rsidP="00BA3630">
            <w:r w:rsidRPr="0066089B">
              <w:t>В</w:t>
            </w:r>
            <w:r w:rsidR="003E0A53" w:rsidRPr="0066089B">
              <w:t>ыполнение эскизов шрифтовых плакатов по заданию</w:t>
            </w:r>
            <w:r w:rsidRPr="0066089B">
              <w:t>.</w:t>
            </w:r>
          </w:p>
          <w:p w:rsidR="007E1650" w:rsidRPr="005B7E81" w:rsidRDefault="003E0A53" w:rsidP="00BA3630">
            <w:r w:rsidRPr="0066089B">
              <w:t xml:space="preserve"> </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10</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t>Тема 2.7.</w:t>
            </w:r>
          </w:p>
          <w:p w:rsidR="003E0A53" w:rsidRPr="0066089B" w:rsidRDefault="003E0A53" w:rsidP="00F23573">
            <w:pPr>
              <w:jc w:val="center"/>
            </w:pPr>
            <w:r w:rsidRPr="0066089B">
              <w:t>Работа над плакатом в заданном стиле по брифу</w:t>
            </w:r>
            <w:r w:rsidR="00107958" w:rsidRPr="0066089B">
              <w:t>.</w:t>
            </w:r>
          </w:p>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r w:rsidRPr="0066089B">
              <w:t>Работа с брифом</w:t>
            </w:r>
            <w:r w:rsidR="007E1650" w:rsidRPr="0066089B">
              <w:t>.</w:t>
            </w:r>
          </w:p>
          <w:p w:rsidR="003E0A53" w:rsidRPr="0066089B" w:rsidRDefault="003E0A53" w:rsidP="00BA3630">
            <w:r w:rsidRPr="0066089B">
              <w:t>Эскизы</w:t>
            </w:r>
            <w:r w:rsidR="007E1650" w:rsidRPr="0066089B">
              <w:t>.</w:t>
            </w:r>
          </w:p>
          <w:p w:rsidR="003E0A53" w:rsidRPr="0066089B" w:rsidRDefault="003E0A53" w:rsidP="00BA3630">
            <w:r w:rsidRPr="0066089B">
              <w:t>Серия плакатов</w:t>
            </w:r>
            <w:r w:rsidR="007E1650" w:rsidRPr="0066089B">
              <w:t>.</w:t>
            </w:r>
          </w:p>
          <w:p w:rsidR="003E0A53" w:rsidRPr="0066089B" w:rsidRDefault="003E0A53" w:rsidP="00BA3630">
            <w:r w:rsidRPr="0066089B">
              <w:t>Контрольная работа</w:t>
            </w:r>
            <w:r w:rsidR="007E1650" w:rsidRPr="0066089B">
              <w:t>.</w:t>
            </w:r>
          </w:p>
          <w:p w:rsidR="0066089B" w:rsidRDefault="003E0A53" w:rsidP="007E1650">
            <w:r w:rsidRPr="0066089B">
              <w:rPr>
                <w:b/>
              </w:rPr>
              <w:t>Практическая работа:</w:t>
            </w:r>
            <w:r w:rsidRPr="0066089B">
              <w:t xml:space="preserve"> </w:t>
            </w:r>
          </w:p>
          <w:p w:rsidR="003E0A53" w:rsidRDefault="007E1650" w:rsidP="007E1650">
            <w:r w:rsidRPr="0066089B">
              <w:t>С</w:t>
            </w:r>
            <w:r w:rsidR="003E0A53" w:rsidRPr="0066089B">
              <w:t>ерия плакатов</w:t>
            </w:r>
            <w:r w:rsidR="004D3FA3" w:rsidRPr="0066089B">
              <w:t>,</w:t>
            </w:r>
            <w:r w:rsidR="003E0A53" w:rsidRPr="0066089B">
              <w:t xml:space="preserve"> выполненных в едином стиле</w:t>
            </w:r>
            <w:r w:rsidRPr="0066089B">
              <w:t>.</w:t>
            </w:r>
          </w:p>
          <w:p w:rsidR="0066089B" w:rsidRPr="0066089B" w:rsidRDefault="0066089B" w:rsidP="007E1650"/>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10</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E5FCB">
        <w:trPr>
          <w:trHeight w:val="634"/>
        </w:trPr>
        <w:tc>
          <w:tcPr>
            <w:tcW w:w="2142" w:type="dxa"/>
            <w:gridSpan w:val="2"/>
            <w:tcBorders>
              <w:top w:val="nil"/>
              <w:left w:val="single" w:sz="8" w:space="0" w:color="auto"/>
              <w:bottom w:val="single" w:sz="4" w:space="0" w:color="auto"/>
              <w:right w:val="single" w:sz="4" w:space="0" w:color="auto"/>
            </w:tcBorders>
            <w:vAlign w:val="center"/>
          </w:tcPr>
          <w:p w:rsidR="00107958" w:rsidRPr="0066089B" w:rsidRDefault="003E0A53" w:rsidP="002E5FCB">
            <w:pPr>
              <w:jc w:val="center"/>
            </w:pPr>
            <w:r w:rsidRPr="0066089B">
              <w:t>Самостоятельные работы</w:t>
            </w:r>
            <w:r w:rsidR="00107958" w:rsidRPr="0066089B">
              <w:t>.</w:t>
            </w:r>
          </w:p>
        </w:tc>
        <w:tc>
          <w:tcPr>
            <w:tcW w:w="9922" w:type="dxa"/>
            <w:tcBorders>
              <w:top w:val="nil"/>
              <w:left w:val="nil"/>
              <w:bottom w:val="single" w:sz="4" w:space="0" w:color="auto"/>
              <w:right w:val="single" w:sz="4" w:space="0" w:color="auto"/>
            </w:tcBorders>
            <w:vAlign w:val="center"/>
          </w:tcPr>
          <w:p w:rsidR="003E0A53" w:rsidRPr="0066089B" w:rsidRDefault="003E0A53" w:rsidP="00BA3630">
            <w:r w:rsidRPr="0066089B">
              <w:t>Работа над плакатом по брифу</w:t>
            </w:r>
            <w:r w:rsidR="007E1650" w:rsidRPr="0066089B">
              <w:t>.</w:t>
            </w:r>
          </w:p>
        </w:tc>
        <w:tc>
          <w:tcPr>
            <w:tcW w:w="1418" w:type="dxa"/>
            <w:tcBorders>
              <w:top w:val="nil"/>
              <w:left w:val="nil"/>
              <w:bottom w:val="single" w:sz="4" w:space="0" w:color="auto"/>
              <w:right w:val="single" w:sz="4" w:space="0" w:color="auto"/>
            </w:tcBorders>
            <w:vAlign w:val="center"/>
          </w:tcPr>
          <w:p w:rsidR="003E0A53" w:rsidRPr="0066089B" w:rsidRDefault="00FC4DF9" w:rsidP="002E5FCB">
            <w:pPr>
              <w:jc w:val="center"/>
            </w:pPr>
            <w:r w:rsidRPr="0066089B">
              <w:t>17</w:t>
            </w:r>
          </w:p>
        </w:tc>
        <w:tc>
          <w:tcPr>
            <w:tcW w:w="1275" w:type="dxa"/>
            <w:tcBorders>
              <w:top w:val="nil"/>
              <w:left w:val="nil"/>
              <w:bottom w:val="single" w:sz="4" w:space="0" w:color="auto"/>
              <w:right w:val="single" w:sz="8" w:space="0" w:color="auto"/>
            </w:tcBorders>
            <w:vAlign w:val="center"/>
          </w:tcPr>
          <w:p w:rsidR="003E0A53" w:rsidRPr="0066089B" w:rsidRDefault="003E0A53" w:rsidP="002E5FCB"/>
          <w:p w:rsidR="002E5FCB" w:rsidRPr="0066089B" w:rsidRDefault="002E5FCB" w:rsidP="002E5FCB"/>
        </w:tc>
      </w:tr>
      <w:tr w:rsidR="003E0A53" w:rsidRPr="0066089B" w:rsidTr="002651BD">
        <w:trPr>
          <w:trHeight w:val="255"/>
        </w:trPr>
        <w:tc>
          <w:tcPr>
            <w:tcW w:w="2142" w:type="dxa"/>
            <w:gridSpan w:val="2"/>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lastRenderedPageBreak/>
              <w:t>Тема 2.8.</w:t>
            </w:r>
          </w:p>
          <w:p w:rsidR="003E0A53" w:rsidRPr="0066089B" w:rsidRDefault="003E0A53" w:rsidP="00F23573">
            <w:pPr>
              <w:jc w:val="center"/>
            </w:pPr>
            <w:r w:rsidRPr="0066089B">
              <w:t xml:space="preserve">Работа над композицией плаката с </w:t>
            </w:r>
            <w:r w:rsidR="00107958" w:rsidRPr="0066089B">
              <w:t>учётом</w:t>
            </w:r>
            <w:r w:rsidRPr="0066089B">
              <w:t xml:space="preserve"> разных рекламных носителей</w:t>
            </w:r>
            <w:r w:rsidR="00107958" w:rsidRPr="0066089B">
              <w:t>.</w:t>
            </w:r>
          </w:p>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rPr>
                <w:b/>
              </w:rPr>
            </w:pPr>
            <w:r w:rsidRPr="0066089B">
              <w:rPr>
                <w:b/>
              </w:rPr>
              <w:t>3курс</w:t>
            </w:r>
          </w:p>
          <w:p w:rsidR="003E0A53" w:rsidRPr="0066089B" w:rsidRDefault="003E0A53" w:rsidP="00BA3630">
            <w:pPr>
              <w:jc w:val="center"/>
            </w:pPr>
            <w:r w:rsidRPr="0066089B">
              <w:rPr>
                <w:b/>
              </w:rPr>
              <w:t>6семестр</w:t>
            </w: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r w:rsidRPr="0066089B">
              <w:t>Работа с брифом</w:t>
            </w:r>
            <w:r w:rsidR="007E1650" w:rsidRPr="0066089B">
              <w:t>.</w:t>
            </w:r>
          </w:p>
          <w:p w:rsidR="003E0A53" w:rsidRPr="0066089B" w:rsidRDefault="003E0A53" w:rsidP="00BA3630">
            <w:r w:rsidRPr="0066089B">
              <w:t>Интернет</w:t>
            </w:r>
            <w:r w:rsidR="007E1650" w:rsidRPr="0066089B">
              <w:t>.</w:t>
            </w:r>
          </w:p>
          <w:p w:rsidR="003E0A53" w:rsidRPr="0066089B" w:rsidRDefault="003E0A53" w:rsidP="00BA3630">
            <w:r w:rsidRPr="0066089B">
              <w:t>Борды на дороге</w:t>
            </w:r>
            <w:r w:rsidR="007E1650" w:rsidRPr="0066089B">
              <w:t>.</w:t>
            </w:r>
          </w:p>
          <w:p w:rsidR="003E0A53" w:rsidRPr="0066089B" w:rsidRDefault="003E0A53" w:rsidP="00BA3630">
            <w:r w:rsidRPr="0066089B">
              <w:t>Баннеры</w:t>
            </w:r>
            <w:r w:rsidR="007E1650" w:rsidRPr="0066089B">
              <w:t>.</w:t>
            </w:r>
          </w:p>
          <w:p w:rsidR="003E0A53" w:rsidRPr="0066089B" w:rsidRDefault="003E0A53" w:rsidP="00BA3630">
            <w:r w:rsidRPr="0066089B">
              <w:t>Пиллар</w:t>
            </w:r>
            <w:r w:rsidR="007E1650" w:rsidRPr="0066089B">
              <w:t>.</w:t>
            </w:r>
          </w:p>
          <w:p w:rsidR="003E0A53" w:rsidRPr="0066089B" w:rsidRDefault="003E0A53" w:rsidP="00BA3630">
            <w:r w:rsidRPr="0066089B">
              <w:t>Реклама на остановках</w:t>
            </w:r>
            <w:r w:rsidR="007E1650" w:rsidRPr="0066089B">
              <w:t>.</w:t>
            </w:r>
          </w:p>
          <w:p w:rsidR="003E0A53" w:rsidRPr="0066089B" w:rsidRDefault="007E1650" w:rsidP="00BA3630">
            <w:r w:rsidRPr="0066089B">
              <w:t>Реклама</w:t>
            </w:r>
            <w:r w:rsidR="003E0A53" w:rsidRPr="0066089B">
              <w:t xml:space="preserve"> на парковках</w:t>
            </w:r>
            <w:r w:rsidRPr="0066089B">
              <w:t>.</w:t>
            </w:r>
          </w:p>
          <w:p w:rsidR="003E0A53" w:rsidRPr="0066089B" w:rsidRDefault="003E0A53" w:rsidP="00BA3630">
            <w:r w:rsidRPr="0066089B">
              <w:t>Реклама на заборах</w:t>
            </w:r>
            <w:r w:rsidR="007E1650" w:rsidRPr="0066089B">
              <w:t>.</w:t>
            </w:r>
          </w:p>
          <w:p w:rsidR="003E0A53" w:rsidRPr="0066089B" w:rsidRDefault="003E0A53" w:rsidP="00BA3630">
            <w:r w:rsidRPr="0066089B">
              <w:t>Брандмауэр</w:t>
            </w:r>
            <w:r w:rsidR="007E1650" w:rsidRPr="0066089B">
              <w:t>.</w:t>
            </w:r>
          </w:p>
          <w:p w:rsidR="003E0A53" w:rsidRPr="0066089B" w:rsidRDefault="003E0A53" w:rsidP="00BA3630">
            <w:r w:rsidRPr="0066089B">
              <w:t>Сити-формат</w:t>
            </w:r>
            <w:r w:rsidR="007E1650" w:rsidRPr="0066089B">
              <w:t>.</w:t>
            </w:r>
          </w:p>
          <w:p w:rsidR="005937D3" w:rsidRDefault="003E0A53" w:rsidP="00BA3630">
            <w:r w:rsidRPr="0066089B">
              <w:rPr>
                <w:b/>
              </w:rPr>
              <w:t>Практическая работа:</w:t>
            </w:r>
            <w:r w:rsidRPr="0066089B">
              <w:t xml:space="preserve"> </w:t>
            </w:r>
          </w:p>
          <w:p w:rsidR="003E0A53" w:rsidRDefault="007E1650" w:rsidP="00BA3630">
            <w:r w:rsidRPr="0066089B">
              <w:t>В</w:t>
            </w:r>
            <w:r w:rsidR="003E0A53" w:rsidRPr="0066089B">
              <w:t>ыполнение эскизов плакатов для ряда различных рекламных носителей по брифу</w:t>
            </w:r>
            <w:r w:rsidRPr="0066089B">
              <w:t>.</w:t>
            </w:r>
          </w:p>
          <w:p w:rsidR="0066089B" w:rsidRPr="005B7E81" w:rsidRDefault="0066089B" w:rsidP="00BA3630"/>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10</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t>Тема 2.9.</w:t>
            </w:r>
          </w:p>
          <w:p w:rsidR="003E0A53" w:rsidRPr="0066089B" w:rsidRDefault="003E0A53" w:rsidP="00F23573">
            <w:pPr>
              <w:jc w:val="center"/>
            </w:pPr>
            <w:r w:rsidRPr="0066089B">
              <w:t xml:space="preserve">Серия плакатов в основе </w:t>
            </w:r>
            <w:r w:rsidR="004D3FA3" w:rsidRPr="0066089B">
              <w:t>композиции,</w:t>
            </w:r>
            <w:r w:rsidRPr="0066089B">
              <w:t xml:space="preserve"> которых – фотография</w:t>
            </w:r>
            <w:r w:rsidR="00107958" w:rsidRPr="0066089B">
              <w:t>.</w:t>
            </w:r>
          </w:p>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r w:rsidRPr="0066089B">
              <w:t>Работа с брифом</w:t>
            </w:r>
            <w:r w:rsidR="007E1650" w:rsidRPr="0066089B">
              <w:t>.</w:t>
            </w:r>
          </w:p>
          <w:p w:rsidR="003E0A53" w:rsidRPr="0066089B" w:rsidRDefault="003E0A53" w:rsidP="00BA3630">
            <w:r w:rsidRPr="0066089B">
              <w:t>Обсуждение фотоматериалов</w:t>
            </w:r>
            <w:r w:rsidR="007E1650" w:rsidRPr="0066089B">
              <w:t>.</w:t>
            </w:r>
          </w:p>
          <w:p w:rsidR="003E0A53" w:rsidRPr="0066089B" w:rsidRDefault="003E0A53" w:rsidP="00BA3630">
            <w:r w:rsidRPr="0066089B">
              <w:t>Фотосессия</w:t>
            </w:r>
            <w:r w:rsidR="007E1650" w:rsidRPr="0066089B">
              <w:t>.</w:t>
            </w:r>
          </w:p>
          <w:p w:rsidR="003E0A53" w:rsidRPr="0066089B" w:rsidRDefault="003E0A53" w:rsidP="00BA3630">
            <w:r w:rsidRPr="0066089B">
              <w:t>Работа со слоганом</w:t>
            </w:r>
            <w:r w:rsidR="007E1650" w:rsidRPr="0066089B">
              <w:t>.</w:t>
            </w:r>
          </w:p>
          <w:p w:rsidR="003E0A53" w:rsidRPr="0066089B" w:rsidRDefault="003E0A53" w:rsidP="00BA3630">
            <w:r w:rsidRPr="0066089B">
              <w:t>Работа над эскизами</w:t>
            </w:r>
            <w:r w:rsidR="007E1650" w:rsidRPr="0066089B">
              <w:t>.</w:t>
            </w:r>
          </w:p>
          <w:p w:rsidR="005937D3" w:rsidRDefault="003E0A53" w:rsidP="00BA3630">
            <w:r w:rsidRPr="0066089B">
              <w:rPr>
                <w:b/>
              </w:rPr>
              <w:t>Практическая работа:</w:t>
            </w:r>
            <w:r w:rsidRPr="0066089B">
              <w:t xml:space="preserve"> </w:t>
            </w:r>
          </w:p>
          <w:p w:rsidR="003E0A53" w:rsidRPr="0066089B" w:rsidRDefault="007E1650" w:rsidP="00BA3630">
            <w:r w:rsidRPr="0066089B">
              <w:t>С</w:t>
            </w:r>
            <w:r w:rsidR="003E0A53" w:rsidRPr="0066089B">
              <w:t>ерия плакатов, в основе композиции которых – фотография.</w:t>
            </w:r>
          </w:p>
          <w:p w:rsidR="00107958" w:rsidRPr="0066089B" w:rsidRDefault="00107958" w:rsidP="00BA3630">
            <w:pPr>
              <w:rPr>
                <w:b/>
              </w:rPr>
            </w:pP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19</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val="restart"/>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r w:rsidRPr="0066089B">
              <w:t>Тема 3.10.</w:t>
            </w:r>
          </w:p>
          <w:p w:rsidR="003E0A53" w:rsidRPr="0066089B" w:rsidRDefault="003E0A53" w:rsidP="00F23573">
            <w:pPr>
              <w:jc w:val="center"/>
            </w:pPr>
            <w:r w:rsidRPr="0066089B">
              <w:t>Классика и современность в плакате</w:t>
            </w:r>
            <w:r w:rsidR="00107958" w:rsidRPr="0066089B">
              <w:t>.</w:t>
            </w:r>
          </w:p>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pPr>
              <w:rPr>
                <w:b/>
              </w:rPr>
            </w:pPr>
            <w:r w:rsidRPr="0066089B">
              <w:rPr>
                <w:b/>
              </w:rPr>
              <w:t>Содержание</w:t>
            </w:r>
          </w:p>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t> </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255"/>
        </w:trPr>
        <w:tc>
          <w:tcPr>
            <w:tcW w:w="2142" w:type="dxa"/>
            <w:gridSpan w:val="2"/>
            <w:vMerge/>
            <w:tcBorders>
              <w:top w:val="nil"/>
              <w:left w:val="single" w:sz="8" w:space="0" w:color="auto"/>
              <w:bottom w:val="single" w:sz="4" w:space="0" w:color="auto"/>
              <w:right w:val="single" w:sz="4" w:space="0" w:color="auto"/>
            </w:tcBorders>
            <w:vAlign w:val="center"/>
          </w:tcPr>
          <w:p w:rsidR="003E0A53" w:rsidRPr="0066089B" w:rsidRDefault="003E0A53" w:rsidP="00F23573">
            <w:pPr>
              <w:jc w:val="center"/>
            </w:pPr>
          </w:p>
        </w:tc>
        <w:tc>
          <w:tcPr>
            <w:tcW w:w="9922" w:type="dxa"/>
            <w:tcBorders>
              <w:top w:val="nil"/>
              <w:left w:val="nil"/>
              <w:bottom w:val="single" w:sz="4" w:space="0" w:color="auto"/>
              <w:right w:val="single" w:sz="4" w:space="0" w:color="auto"/>
            </w:tcBorders>
            <w:vAlign w:val="center"/>
          </w:tcPr>
          <w:p w:rsidR="003E0A53" w:rsidRPr="0066089B" w:rsidRDefault="003E0A53" w:rsidP="00BA3630">
            <w:r w:rsidRPr="0066089B">
              <w:t>Анализ классических плакатов</w:t>
            </w:r>
            <w:r w:rsidR="007E1650" w:rsidRPr="0066089B">
              <w:t>.</w:t>
            </w:r>
          </w:p>
          <w:p w:rsidR="003E0A53" w:rsidRPr="0066089B" w:rsidRDefault="003E0A53" w:rsidP="00BA3630">
            <w:r w:rsidRPr="0066089B">
              <w:t>Разработка идей и эскизов</w:t>
            </w:r>
            <w:r w:rsidR="007E1650" w:rsidRPr="0066089B">
              <w:t>.</w:t>
            </w:r>
          </w:p>
          <w:p w:rsidR="003E0A53" w:rsidRPr="0066089B" w:rsidRDefault="003E0A53" w:rsidP="00BA3630">
            <w:r w:rsidRPr="0066089B">
              <w:t>Работа над текстом</w:t>
            </w:r>
            <w:r w:rsidR="007E1650" w:rsidRPr="0066089B">
              <w:t>.</w:t>
            </w:r>
          </w:p>
          <w:p w:rsidR="003E0A53" w:rsidRPr="0066089B" w:rsidRDefault="003E0A53" w:rsidP="00BA3630">
            <w:r w:rsidRPr="0066089B">
              <w:t>Серия плакатов</w:t>
            </w:r>
            <w:r w:rsidR="007E1650" w:rsidRPr="0066089B">
              <w:t>.</w:t>
            </w:r>
          </w:p>
          <w:p w:rsidR="007E1650" w:rsidRPr="0066089B" w:rsidRDefault="007E1650" w:rsidP="00BA3630">
            <w:pPr>
              <w:rPr>
                <w:bCs/>
              </w:rPr>
            </w:pPr>
            <w:r w:rsidRPr="0066089B">
              <w:rPr>
                <w:bCs/>
              </w:rPr>
              <w:t>Дифференцированный  зачёт.</w:t>
            </w:r>
          </w:p>
          <w:p w:rsidR="0066089B" w:rsidRDefault="003E0A53" w:rsidP="00BA3630">
            <w:r w:rsidRPr="0066089B">
              <w:rPr>
                <w:b/>
              </w:rPr>
              <w:t>Практическая работа:</w:t>
            </w:r>
            <w:r w:rsidRPr="0066089B">
              <w:t xml:space="preserve"> </w:t>
            </w:r>
          </w:p>
          <w:p w:rsidR="003E0A53" w:rsidRPr="0066089B" w:rsidRDefault="007E1650" w:rsidP="00BA3630">
            <w:r w:rsidRPr="0066089B">
              <w:t>В</w:t>
            </w:r>
            <w:r w:rsidR="003E0A53" w:rsidRPr="0066089B">
              <w:t xml:space="preserve">ыполнение эскизов плакатов, где классический приём является основой для композиции и </w:t>
            </w:r>
            <w:r w:rsidR="003E0A53" w:rsidRPr="0066089B">
              <w:lastRenderedPageBreak/>
              <w:t>идеи для современного плаката</w:t>
            </w:r>
            <w:r w:rsidRPr="0066089B">
              <w:t>.</w:t>
            </w:r>
          </w:p>
          <w:p w:rsidR="003E0A53" w:rsidRPr="0066089B" w:rsidRDefault="003E0A53" w:rsidP="007E1650"/>
        </w:tc>
        <w:tc>
          <w:tcPr>
            <w:tcW w:w="1418" w:type="dxa"/>
            <w:tcBorders>
              <w:top w:val="nil"/>
              <w:left w:val="nil"/>
              <w:bottom w:val="single" w:sz="4" w:space="0" w:color="auto"/>
              <w:right w:val="single" w:sz="4" w:space="0" w:color="auto"/>
            </w:tcBorders>
            <w:vAlign w:val="center"/>
          </w:tcPr>
          <w:p w:rsidR="003E0A53" w:rsidRPr="0066089B" w:rsidRDefault="003E0A53" w:rsidP="00BA3630">
            <w:pPr>
              <w:jc w:val="center"/>
            </w:pPr>
            <w:r w:rsidRPr="0066089B">
              <w:lastRenderedPageBreak/>
              <w:t>10</w:t>
            </w:r>
          </w:p>
        </w:tc>
        <w:tc>
          <w:tcPr>
            <w:tcW w:w="1275" w:type="dxa"/>
            <w:tcBorders>
              <w:top w:val="nil"/>
              <w:left w:val="nil"/>
              <w:bottom w:val="single" w:sz="4" w:space="0" w:color="auto"/>
              <w:right w:val="single" w:sz="8" w:space="0" w:color="auto"/>
            </w:tcBorders>
            <w:vAlign w:val="center"/>
          </w:tcPr>
          <w:p w:rsidR="003E0A53" w:rsidRPr="0066089B" w:rsidRDefault="003E0A53" w:rsidP="00BA3630">
            <w:pPr>
              <w:jc w:val="center"/>
            </w:pPr>
            <w:r w:rsidRPr="0066089B">
              <w:t> </w:t>
            </w:r>
          </w:p>
        </w:tc>
      </w:tr>
      <w:tr w:rsidR="003E0A53" w:rsidRPr="0066089B" w:rsidTr="002651BD">
        <w:trPr>
          <w:trHeight w:val="525"/>
        </w:trPr>
        <w:tc>
          <w:tcPr>
            <w:tcW w:w="2142" w:type="dxa"/>
            <w:gridSpan w:val="2"/>
            <w:tcBorders>
              <w:top w:val="nil"/>
              <w:left w:val="single" w:sz="8" w:space="0" w:color="auto"/>
              <w:bottom w:val="single" w:sz="8" w:space="0" w:color="auto"/>
              <w:right w:val="single" w:sz="4" w:space="0" w:color="auto"/>
            </w:tcBorders>
            <w:vAlign w:val="center"/>
          </w:tcPr>
          <w:p w:rsidR="003E0A53" w:rsidRPr="0066089B" w:rsidRDefault="003E0A53" w:rsidP="00F23573">
            <w:pPr>
              <w:jc w:val="center"/>
            </w:pPr>
            <w:r w:rsidRPr="0066089B">
              <w:lastRenderedPageBreak/>
              <w:t>Самостоятельные работы</w:t>
            </w:r>
            <w:r w:rsidR="00107958" w:rsidRPr="0066089B">
              <w:t>.</w:t>
            </w:r>
          </w:p>
        </w:tc>
        <w:tc>
          <w:tcPr>
            <w:tcW w:w="9922" w:type="dxa"/>
            <w:tcBorders>
              <w:top w:val="nil"/>
              <w:left w:val="nil"/>
              <w:bottom w:val="single" w:sz="8" w:space="0" w:color="auto"/>
              <w:right w:val="single" w:sz="4" w:space="0" w:color="auto"/>
            </w:tcBorders>
            <w:vAlign w:val="center"/>
          </w:tcPr>
          <w:p w:rsidR="003E0A53" w:rsidRPr="0066089B" w:rsidRDefault="003E0A53" w:rsidP="001A724B">
            <w:r w:rsidRPr="0066089B">
              <w:t>Сбор материала. Изучение предложенной литературы и интернет ресурсов.  Осмысление и обдумывание идей.</w:t>
            </w:r>
            <w:r w:rsidR="001A724B" w:rsidRPr="0066089B">
              <w:t xml:space="preserve"> Работа по брифу. Подготовка эскизов.</w:t>
            </w:r>
          </w:p>
          <w:p w:rsidR="007E1650" w:rsidRPr="0066089B" w:rsidRDefault="007E1650" w:rsidP="001A724B"/>
        </w:tc>
        <w:tc>
          <w:tcPr>
            <w:tcW w:w="1418" w:type="dxa"/>
            <w:tcBorders>
              <w:top w:val="nil"/>
              <w:left w:val="nil"/>
              <w:bottom w:val="single" w:sz="8" w:space="0" w:color="auto"/>
              <w:right w:val="single" w:sz="4" w:space="0" w:color="auto"/>
            </w:tcBorders>
            <w:vAlign w:val="center"/>
          </w:tcPr>
          <w:p w:rsidR="003E0A53" w:rsidRPr="0066089B" w:rsidRDefault="003E0A53" w:rsidP="00BA3630">
            <w:pPr>
              <w:jc w:val="center"/>
            </w:pPr>
            <w:r w:rsidRPr="0066089B">
              <w:t> </w:t>
            </w:r>
            <w:r w:rsidR="002E5FCB" w:rsidRPr="0066089B">
              <w:t>20</w:t>
            </w:r>
          </w:p>
        </w:tc>
        <w:tc>
          <w:tcPr>
            <w:tcW w:w="1275" w:type="dxa"/>
            <w:tcBorders>
              <w:top w:val="nil"/>
              <w:left w:val="nil"/>
              <w:bottom w:val="single" w:sz="8" w:space="0" w:color="auto"/>
              <w:right w:val="single" w:sz="8" w:space="0" w:color="auto"/>
            </w:tcBorders>
            <w:vAlign w:val="center"/>
          </w:tcPr>
          <w:p w:rsidR="003E0A53" w:rsidRPr="0066089B" w:rsidRDefault="003E0A53" w:rsidP="00BA3630">
            <w:pPr>
              <w:jc w:val="center"/>
            </w:pPr>
            <w:r w:rsidRPr="0066089B">
              <w:t> </w:t>
            </w:r>
          </w:p>
        </w:tc>
      </w:tr>
    </w:tbl>
    <w:p w:rsidR="007D1C52" w:rsidRDefault="007D1C52" w:rsidP="00AA2DD0">
      <w:pPr>
        <w:jc w:val="both"/>
        <w:rPr>
          <w:b/>
        </w:rPr>
      </w:pPr>
    </w:p>
    <w:tbl>
      <w:tblPr>
        <w:tblW w:w="14757" w:type="dxa"/>
        <w:tblInd w:w="93" w:type="dxa"/>
        <w:tblLayout w:type="fixed"/>
        <w:tblLook w:val="0000" w:firstRow="0" w:lastRow="0" w:firstColumn="0" w:lastColumn="0" w:noHBand="0" w:noVBand="0"/>
      </w:tblPr>
      <w:tblGrid>
        <w:gridCol w:w="2142"/>
        <w:gridCol w:w="9922"/>
        <w:gridCol w:w="1418"/>
        <w:gridCol w:w="1275"/>
      </w:tblGrid>
      <w:tr w:rsidR="007D1C52" w:rsidRPr="00F558CA" w:rsidTr="002651BD">
        <w:trPr>
          <w:trHeight w:val="510"/>
        </w:trPr>
        <w:tc>
          <w:tcPr>
            <w:tcW w:w="2142" w:type="dxa"/>
            <w:tcBorders>
              <w:top w:val="single" w:sz="8" w:space="0" w:color="auto"/>
              <w:left w:val="single" w:sz="8" w:space="0" w:color="auto"/>
              <w:bottom w:val="single" w:sz="4" w:space="0" w:color="auto"/>
              <w:right w:val="single" w:sz="4" w:space="0" w:color="auto"/>
            </w:tcBorders>
            <w:vAlign w:val="center"/>
          </w:tcPr>
          <w:p w:rsidR="007D1C52" w:rsidRPr="00F558CA" w:rsidRDefault="007D1C52" w:rsidP="00107958">
            <w:pPr>
              <w:rPr>
                <w:b/>
                <w:bCs/>
              </w:rPr>
            </w:pPr>
            <w:r w:rsidRPr="00F558CA">
              <w:rPr>
                <w:b/>
                <w:bCs/>
              </w:rPr>
              <w:t>Наименование</w:t>
            </w:r>
            <w:r w:rsidRPr="00F558CA">
              <w:rPr>
                <w:b/>
                <w:bCs/>
              </w:rPr>
              <w:br/>
              <w:t>разделов и тем</w:t>
            </w:r>
          </w:p>
        </w:tc>
        <w:tc>
          <w:tcPr>
            <w:tcW w:w="9922" w:type="dxa"/>
            <w:tcBorders>
              <w:top w:val="single" w:sz="8" w:space="0" w:color="auto"/>
              <w:left w:val="nil"/>
              <w:bottom w:val="single" w:sz="4" w:space="0" w:color="auto"/>
              <w:right w:val="single" w:sz="4" w:space="0" w:color="auto"/>
            </w:tcBorders>
            <w:vAlign w:val="center"/>
          </w:tcPr>
          <w:p w:rsidR="007D1C52" w:rsidRPr="00F558CA" w:rsidRDefault="007D1C52" w:rsidP="00107958">
            <w:pPr>
              <w:rPr>
                <w:b/>
                <w:bCs/>
              </w:rPr>
            </w:pPr>
            <w:r w:rsidRPr="00F558CA">
              <w:rPr>
                <w:b/>
                <w:bCs/>
              </w:rPr>
              <w:t>Содержание учебного материала, практические работы,</w:t>
            </w:r>
            <w:r w:rsidRPr="00F558CA">
              <w:rPr>
                <w:b/>
                <w:bCs/>
              </w:rPr>
              <w:br/>
              <w:t>самостоятельная работа обучающихся</w:t>
            </w:r>
          </w:p>
        </w:tc>
        <w:tc>
          <w:tcPr>
            <w:tcW w:w="1418" w:type="dxa"/>
            <w:tcBorders>
              <w:top w:val="single" w:sz="8" w:space="0" w:color="auto"/>
              <w:left w:val="nil"/>
              <w:bottom w:val="single" w:sz="4" w:space="0" w:color="auto"/>
              <w:right w:val="single" w:sz="4" w:space="0" w:color="auto"/>
            </w:tcBorders>
            <w:vAlign w:val="center"/>
          </w:tcPr>
          <w:p w:rsidR="007D1C52" w:rsidRPr="00F558CA" w:rsidRDefault="007D1C52" w:rsidP="003523F8">
            <w:pPr>
              <w:jc w:val="center"/>
              <w:rPr>
                <w:b/>
                <w:bCs/>
              </w:rPr>
            </w:pPr>
            <w:r w:rsidRPr="00F558CA">
              <w:rPr>
                <w:b/>
                <w:bCs/>
              </w:rPr>
              <w:t>Объем часов</w:t>
            </w:r>
          </w:p>
        </w:tc>
        <w:tc>
          <w:tcPr>
            <w:tcW w:w="1275" w:type="dxa"/>
            <w:tcBorders>
              <w:top w:val="single" w:sz="8" w:space="0" w:color="auto"/>
              <w:left w:val="nil"/>
              <w:bottom w:val="single" w:sz="4" w:space="0" w:color="auto"/>
              <w:right w:val="single" w:sz="8" w:space="0" w:color="auto"/>
            </w:tcBorders>
            <w:vAlign w:val="center"/>
          </w:tcPr>
          <w:p w:rsidR="007D1C52" w:rsidRPr="00F558CA" w:rsidRDefault="007D1C52" w:rsidP="003523F8">
            <w:pPr>
              <w:jc w:val="center"/>
              <w:rPr>
                <w:b/>
                <w:bCs/>
              </w:rPr>
            </w:pPr>
            <w:r w:rsidRPr="00F558CA">
              <w:rPr>
                <w:b/>
                <w:bCs/>
              </w:rPr>
              <w:t>Уровень освоения</w:t>
            </w:r>
          </w:p>
        </w:tc>
      </w:tr>
      <w:tr w:rsidR="007D1C52" w:rsidRPr="00F558CA" w:rsidTr="002651BD">
        <w:trPr>
          <w:trHeight w:val="603"/>
        </w:trPr>
        <w:tc>
          <w:tcPr>
            <w:tcW w:w="12064" w:type="dxa"/>
            <w:gridSpan w:val="2"/>
            <w:tcBorders>
              <w:top w:val="single" w:sz="4" w:space="0" w:color="auto"/>
              <w:left w:val="single" w:sz="8" w:space="0" w:color="auto"/>
              <w:bottom w:val="nil"/>
              <w:right w:val="single" w:sz="4" w:space="0" w:color="auto"/>
            </w:tcBorders>
            <w:vAlign w:val="center"/>
          </w:tcPr>
          <w:p w:rsidR="007D1C52" w:rsidRPr="00F558CA" w:rsidRDefault="007D1C52" w:rsidP="00107958">
            <w:pPr>
              <w:rPr>
                <w:b/>
                <w:bCs/>
              </w:rPr>
            </w:pPr>
            <w:r w:rsidRPr="00F558CA">
              <w:rPr>
                <w:b/>
                <w:bCs/>
              </w:rPr>
              <w:t>МДК 02.02. Проектная компьютерная графика и мультимедиа</w:t>
            </w:r>
          </w:p>
        </w:tc>
        <w:tc>
          <w:tcPr>
            <w:tcW w:w="1418" w:type="dxa"/>
            <w:tcBorders>
              <w:top w:val="nil"/>
              <w:left w:val="nil"/>
              <w:bottom w:val="nil"/>
              <w:right w:val="single" w:sz="4" w:space="0" w:color="auto"/>
            </w:tcBorders>
            <w:vAlign w:val="center"/>
          </w:tcPr>
          <w:p w:rsidR="007D1C52" w:rsidRPr="00F558CA" w:rsidRDefault="007D1C52" w:rsidP="003523F8">
            <w:pPr>
              <w:jc w:val="center"/>
              <w:rPr>
                <w:b/>
                <w:lang w:eastAsia="en-US"/>
              </w:rPr>
            </w:pPr>
            <w:r w:rsidRPr="00F558CA">
              <w:rPr>
                <w:b/>
                <w:lang w:eastAsia="en-US"/>
              </w:rPr>
              <w:t>672</w:t>
            </w:r>
          </w:p>
        </w:tc>
        <w:tc>
          <w:tcPr>
            <w:tcW w:w="1275" w:type="dxa"/>
            <w:tcBorders>
              <w:top w:val="nil"/>
              <w:left w:val="nil"/>
              <w:bottom w:val="nil"/>
              <w:right w:val="single" w:sz="8" w:space="0" w:color="auto"/>
            </w:tcBorders>
            <w:vAlign w:val="center"/>
          </w:tcPr>
          <w:p w:rsidR="007D1C52" w:rsidRPr="00F558CA" w:rsidRDefault="007D1C52" w:rsidP="003523F8">
            <w:pPr>
              <w:jc w:val="center"/>
              <w:rPr>
                <w:b/>
                <w:bCs/>
              </w:rPr>
            </w:pPr>
            <w:r w:rsidRPr="00F558CA">
              <w:rPr>
                <w:b/>
                <w:bCs/>
              </w:rPr>
              <w:t> </w:t>
            </w:r>
          </w:p>
        </w:tc>
      </w:tr>
      <w:tr w:rsidR="007D1C52" w:rsidRPr="00F558CA" w:rsidTr="005937D3">
        <w:trPr>
          <w:trHeight w:val="688"/>
        </w:trPr>
        <w:tc>
          <w:tcPr>
            <w:tcW w:w="12064" w:type="dxa"/>
            <w:gridSpan w:val="2"/>
            <w:tcBorders>
              <w:top w:val="single" w:sz="8" w:space="0" w:color="auto"/>
              <w:left w:val="single" w:sz="8" w:space="0" w:color="auto"/>
              <w:bottom w:val="single" w:sz="4" w:space="0" w:color="auto"/>
              <w:right w:val="single" w:sz="4" w:space="0" w:color="auto"/>
            </w:tcBorders>
            <w:vAlign w:val="center"/>
          </w:tcPr>
          <w:p w:rsidR="007D1C52" w:rsidRPr="00F558CA" w:rsidRDefault="007D1C52" w:rsidP="00107958">
            <w:pPr>
              <w:rPr>
                <w:b/>
                <w:bCs/>
              </w:rPr>
            </w:pPr>
            <w:r w:rsidRPr="00F558CA">
              <w:rPr>
                <w:b/>
                <w:bCs/>
              </w:rPr>
              <w:t>Тема (дисциплина) 1. Проектная компьютерная графика</w:t>
            </w:r>
          </w:p>
        </w:tc>
        <w:tc>
          <w:tcPr>
            <w:tcW w:w="1418" w:type="dxa"/>
            <w:tcBorders>
              <w:top w:val="single" w:sz="8" w:space="0" w:color="auto"/>
              <w:left w:val="nil"/>
              <w:bottom w:val="single" w:sz="4" w:space="0" w:color="auto"/>
              <w:right w:val="single" w:sz="4" w:space="0" w:color="auto"/>
            </w:tcBorders>
            <w:vAlign w:val="center"/>
          </w:tcPr>
          <w:p w:rsidR="007D1C52" w:rsidRPr="00F558CA" w:rsidRDefault="007D1C52" w:rsidP="003523F8">
            <w:pPr>
              <w:jc w:val="center"/>
              <w:rPr>
                <w:b/>
                <w:bCs/>
              </w:rPr>
            </w:pPr>
            <w:r w:rsidRPr="00F558CA">
              <w:rPr>
                <w:b/>
                <w:bCs/>
                <w:lang w:val="en-US"/>
              </w:rPr>
              <w:t>276</w:t>
            </w:r>
          </w:p>
        </w:tc>
        <w:tc>
          <w:tcPr>
            <w:tcW w:w="1275" w:type="dxa"/>
            <w:tcBorders>
              <w:top w:val="single" w:sz="8" w:space="0" w:color="auto"/>
              <w:left w:val="nil"/>
              <w:bottom w:val="single" w:sz="4" w:space="0" w:color="auto"/>
              <w:right w:val="single" w:sz="8" w:space="0" w:color="auto"/>
            </w:tcBorders>
            <w:vAlign w:val="center"/>
          </w:tcPr>
          <w:p w:rsidR="007D1C52" w:rsidRPr="00F558CA" w:rsidRDefault="007D1C52" w:rsidP="003523F8">
            <w:pPr>
              <w:jc w:val="center"/>
              <w:rPr>
                <w:b/>
                <w:bCs/>
              </w:rPr>
            </w:pPr>
            <w:r w:rsidRPr="00F558CA">
              <w:rPr>
                <w:b/>
                <w:bCs/>
              </w:rPr>
              <w:t> </w:t>
            </w: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Align w:val="center"/>
          </w:tcPr>
          <w:p w:rsidR="007D1C52" w:rsidRPr="00F558CA" w:rsidRDefault="007D1C52" w:rsidP="00107958">
            <w:pPr>
              <w:jc w:val="center"/>
            </w:pPr>
            <w:r w:rsidRPr="00F558CA">
              <w:t>Тема 1.1</w:t>
            </w:r>
            <w:r w:rsidR="002651BD" w:rsidRPr="00F558CA">
              <w:t>.</w:t>
            </w:r>
            <w:r w:rsidRPr="00F558CA">
              <w:t xml:space="preserve"> Векторная графика.</w:t>
            </w:r>
          </w:p>
        </w:tc>
        <w:tc>
          <w:tcPr>
            <w:tcW w:w="9922" w:type="dxa"/>
            <w:vAlign w:val="center"/>
          </w:tcPr>
          <w:p w:rsidR="007D1C52" w:rsidRPr="00F558CA" w:rsidRDefault="007D1C52" w:rsidP="003523F8">
            <w:r w:rsidRPr="00F558CA">
              <w:rPr>
                <w:b/>
              </w:rPr>
              <w:t>Векторная графика</w:t>
            </w:r>
          </w:p>
        </w:tc>
        <w:tc>
          <w:tcPr>
            <w:tcW w:w="1418" w:type="dxa"/>
            <w:vAlign w:val="center"/>
          </w:tcPr>
          <w:p w:rsidR="007D1C52" w:rsidRPr="00F558CA" w:rsidRDefault="007D1C52" w:rsidP="003523F8">
            <w:pPr>
              <w:jc w:val="center"/>
              <w:rPr>
                <w:b/>
              </w:rPr>
            </w:pPr>
            <w:r w:rsidRPr="00F558CA">
              <w:rPr>
                <w:b/>
              </w:rPr>
              <w:t>3курс</w:t>
            </w:r>
          </w:p>
          <w:p w:rsidR="007D1C52" w:rsidRPr="00F558CA" w:rsidRDefault="007D1C52" w:rsidP="003523F8">
            <w:pPr>
              <w:jc w:val="center"/>
              <w:rPr>
                <w:b/>
              </w:rPr>
            </w:pPr>
            <w:r w:rsidRPr="00F558CA">
              <w:rPr>
                <w:b/>
              </w:rPr>
              <w:t>3семестр</w:t>
            </w: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7D1C52" w:rsidRPr="00F558CA" w:rsidRDefault="007D1C52" w:rsidP="00107958">
            <w:pPr>
              <w:jc w:val="center"/>
            </w:pPr>
          </w:p>
          <w:p w:rsidR="007D1C52" w:rsidRPr="00F558CA" w:rsidRDefault="007D1C52" w:rsidP="00107958">
            <w:pPr>
              <w:jc w:val="center"/>
            </w:pPr>
            <w:r w:rsidRPr="00F558CA">
              <w:t>Тема 1.1.1.</w:t>
            </w:r>
          </w:p>
          <w:p w:rsidR="007D1C52" w:rsidRPr="00F558CA" w:rsidRDefault="007D1C52" w:rsidP="00107958">
            <w:pPr>
              <w:jc w:val="center"/>
              <w:rPr>
                <w:bCs/>
              </w:rPr>
            </w:pPr>
            <w:r w:rsidRPr="00F558CA">
              <w:t xml:space="preserve">Обзор редактора </w:t>
            </w:r>
            <w:r w:rsidRPr="00F558CA">
              <w:rPr>
                <w:bCs/>
                <w:lang w:val="en-US"/>
              </w:rPr>
              <w:t>CorelDraw</w:t>
            </w:r>
            <w:r w:rsidRPr="00F558CA">
              <w:rPr>
                <w:bCs/>
              </w:rPr>
              <w:t>.</w:t>
            </w:r>
          </w:p>
          <w:p w:rsidR="007D1C52" w:rsidRPr="00F558CA" w:rsidRDefault="007D1C52" w:rsidP="00107958">
            <w:pPr>
              <w:jc w:val="center"/>
            </w:pPr>
          </w:p>
        </w:tc>
        <w:tc>
          <w:tcPr>
            <w:tcW w:w="9922" w:type="dxa"/>
            <w:vAlign w:val="center"/>
          </w:tcPr>
          <w:p w:rsidR="007D1C52" w:rsidRPr="00F558CA" w:rsidRDefault="007D1C52" w:rsidP="003523F8">
            <w:pPr>
              <w:rPr>
                <w:b/>
              </w:rPr>
            </w:pPr>
            <w:r w:rsidRPr="00F558CA">
              <w:rPr>
                <w:b/>
              </w:rPr>
              <w:t>Содержание</w:t>
            </w:r>
          </w:p>
        </w:tc>
        <w:tc>
          <w:tcPr>
            <w:tcW w:w="1418" w:type="dxa"/>
            <w:vAlign w:val="center"/>
          </w:tcPr>
          <w:p w:rsidR="007D1C52" w:rsidRPr="00F558CA" w:rsidRDefault="007D1C52" w:rsidP="003523F8">
            <w:pPr>
              <w:jc w:val="center"/>
            </w:pP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7D1C52" w:rsidRPr="00F558CA" w:rsidRDefault="007D1C52" w:rsidP="00107958">
            <w:pPr>
              <w:jc w:val="center"/>
            </w:pPr>
          </w:p>
        </w:tc>
        <w:tc>
          <w:tcPr>
            <w:tcW w:w="9922" w:type="dxa"/>
            <w:vAlign w:val="center"/>
          </w:tcPr>
          <w:p w:rsidR="007D1C52" w:rsidRPr="00F558CA" w:rsidRDefault="005937D3" w:rsidP="003523F8">
            <w:r>
              <w:t xml:space="preserve">Введение в предмет. </w:t>
            </w:r>
            <w:r w:rsidR="007D1C52" w:rsidRPr="00F558CA">
              <w:t>Обзор программы, состав, особенности, использование в полиграфии и интернете. Элементы интерфейса: Строка меню, панель свойств, набор инструментов,</w:t>
            </w:r>
            <w:r w:rsidR="001E4002" w:rsidRPr="00F558CA">
              <w:t xml:space="preserve"> </w:t>
            </w:r>
            <w:r w:rsidR="007D1C52" w:rsidRPr="00F558CA">
              <w:t>строка состояния (</w:t>
            </w:r>
            <w:r w:rsidR="004D3FA3" w:rsidRPr="00F558CA">
              <w:t>Status</w:t>
            </w:r>
            <w:r w:rsidR="004D3FA3">
              <w:t xml:space="preserve"> </w:t>
            </w:r>
            <w:r w:rsidR="004D3FA3" w:rsidRPr="00F558CA">
              <w:t>Bar</w:t>
            </w:r>
            <w:r w:rsidR="007D1C52" w:rsidRPr="00F558CA">
              <w:t xml:space="preserve">), цветовые палитры (Color), Докер </w:t>
            </w:r>
            <w:r w:rsidR="004D3FA3" w:rsidRPr="00F558CA">
              <w:t>- «</w:t>
            </w:r>
            <w:r w:rsidR="007D1C52" w:rsidRPr="00F558CA">
              <w:t>Окно», панель управления страницами. Горячие кнопки.</w:t>
            </w:r>
          </w:p>
          <w:p w:rsidR="007D1C52" w:rsidRPr="00F558CA" w:rsidRDefault="007D1C52" w:rsidP="003523F8">
            <w:r w:rsidRPr="00F558CA">
              <w:t>Способы создания графического изображения.</w:t>
            </w:r>
          </w:p>
          <w:p w:rsidR="007D1C52" w:rsidRPr="00F558CA" w:rsidRDefault="007D1C52" w:rsidP="003523F8">
            <w:r w:rsidRPr="00F558CA">
              <w:t>Изменение геометрии объекта с помощью инструмента</w:t>
            </w:r>
            <w:r w:rsidRPr="00F558CA">
              <w:br/>
              <w:t xml:space="preserve">редактирования формы. </w:t>
            </w:r>
            <w:r w:rsidR="001E4002" w:rsidRPr="00F558CA">
              <w:t>Скруглённые</w:t>
            </w:r>
            <w:r w:rsidRPr="00F558CA">
              <w:t xml:space="preserve"> углов прямоугольника, </w:t>
            </w:r>
            <w:bookmarkStart w:id="5" w:name="bookmark26"/>
            <w:r w:rsidRPr="00F558CA">
              <w:t>редактирование окружности</w:t>
            </w:r>
            <w:bookmarkEnd w:id="5"/>
            <w:r w:rsidRPr="00F558CA">
              <w:t xml:space="preserve">. Симметричное редактирование многоугольников. </w:t>
            </w:r>
            <w:r w:rsidR="004D3FA3" w:rsidRPr="00F558CA">
              <w:t>Команда преобразовать в кривые</w:t>
            </w:r>
            <w:r w:rsidR="004D3FA3">
              <w:t xml:space="preserve"> </w:t>
            </w:r>
            <w:r w:rsidR="004D3FA3" w:rsidRPr="00F558CA">
              <w:t>(Convert То Curves)</w:t>
            </w:r>
          </w:p>
          <w:p w:rsidR="007D1C52" w:rsidRPr="00F558CA" w:rsidRDefault="007D1C52" w:rsidP="00DF73CE">
            <w:pPr>
              <w:rPr>
                <w:noProof/>
              </w:rPr>
            </w:pPr>
          </w:p>
        </w:tc>
        <w:tc>
          <w:tcPr>
            <w:tcW w:w="1418" w:type="dxa"/>
            <w:vAlign w:val="center"/>
          </w:tcPr>
          <w:p w:rsidR="007D1C52" w:rsidRPr="00F558CA" w:rsidRDefault="007D1C52" w:rsidP="003523F8">
            <w:pPr>
              <w:jc w:val="center"/>
            </w:pPr>
            <w:r w:rsidRPr="00F558CA">
              <w:t>2</w:t>
            </w: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7D1C52" w:rsidRPr="00F558CA" w:rsidRDefault="007D1C52" w:rsidP="00107958">
            <w:pPr>
              <w:pStyle w:val="Default"/>
              <w:jc w:val="center"/>
              <w:rPr>
                <w:bCs/>
              </w:rPr>
            </w:pPr>
            <w:r w:rsidRPr="00F558CA">
              <w:t>Тема 1.1.2.</w:t>
            </w:r>
            <w:r w:rsidRPr="00F558CA">
              <w:rPr>
                <w:bCs/>
              </w:rPr>
              <w:t xml:space="preserve"> Графические примитивы.</w:t>
            </w:r>
          </w:p>
          <w:p w:rsidR="007D1C52" w:rsidRPr="00F558CA" w:rsidRDefault="007D1C52" w:rsidP="00107958">
            <w:pPr>
              <w:jc w:val="center"/>
            </w:pPr>
          </w:p>
        </w:tc>
        <w:tc>
          <w:tcPr>
            <w:tcW w:w="9922" w:type="dxa"/>
            <w:vAlign w:val="center"/>
          </w:tcPr>
          <w:p w:rsidR="007D1C52" w:rsidRPr="00F558CA" w:rsidRDefault="007D1C52" w:rsidP="003523F8">
            <w:pPr>
              <w:rPr>
                <w:b/>
              </w:rPr>
            </w:pPr>
            <w:r w:rsidRPr="00F558CA">
              <w:rPr>
                <w:b/>
              </w:rPr>
              <w:t>Содержание</w:t>
            </w:r>
          </w:p>
        </w:tc>
        <w:tc>
          <w:tcPr>
            <w:tcW w:w="1418" w:type="dxa"/>
            <w:vAlign w:val="center"/>
          </w:tcPr>
          <w:p w:rsidR="007D1C52" w:rsidRPr="00F558CA" w:rsidRDefault="007D1C52" w:rsidP="003523F8">
            <w:pPr>
              <w:jc w:val="center"/>
            </w:pP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7D1C52" w:rsidRPr="00F558CA" w:rsidRDefault="007D1C52" w:rsidP="00107958">
            <w:pPr>
              <w:jc w:val="center"/>
            </w:pPr>
          </w:p>
        </w:tc>
        <w:tc>
          <w:tcPr>
            <w:tcW w:w="9922" w:type="dxa"/>
            <w:vAlign w:val="center"/>
          </w:tcPr>
          <w:p w:rsidR="007D1C52" w:rsidRPr="00F558CA" w:rsidRDefault="007D1C52" w:rsidP="003523F8">
            <w:pPr>
              <w:pStyle w:val="Default"/>
              <w:rPr>
                <w:color w:val="auto"/>
              </w:rPr>
            </w:pPr>
            <w:r w:rsidRPr="00F558CA">
              <w:rPr>
                <w:color w:val="auto"/>
              </w:rPr>
              <w:t xml:space="preserve">Графические примитивы и свободно редактируемые объекты в </w:t>
            </w:r>
            <w:r w:rsidR="004D3FA3" w:rsidRPr="00F558CA">
              <w:rPr>
                <w:color w:val="auto"/>
              </w:rPr>
              <w:t>Corel Draw</w:t>
            </w:r>
            <w:r w:rsidRPr="00F558CA">
              <w:rPr>
                <w:color w:val="auto"/>
              </w:rPr>
              <w:t xml:space="preserve">. </w:t>
            </w:r>
          </w:p>
          <w:p w:rsidR="007D1C52" w:rsidRPr="00F558CA" w:rsidRDefault="007D1C52" w:rsidP="003523F8">
            <w:r w:rsidRPr="00F558CA">
              <w:t xml:space="preserve">Создание и преобразование векторных объектов, перемещение, изменение их размеров и формы. Графические примитивы. Спирали и сетки. Автофигуры (основные инструменты, стрелки, блок-схемы, звезды, ленты выноски. Создание нескольких групп объектов. </w:t>
            </w:r>
            <w:r w:rsidRPr="00F558CA">
              <w:lastRenderedPageBreak/>
              <w:t>Упорядочение размещения объектов. Создание и редактирование контуров. Заливка.</w:t>
            </w:r>
          </w:p>
          <w:p w:rsidR="002651BD" w:rsidRPr="00F558CA" w:rsidRDefault="007D1C52" w:rsidP="003523F8">
            <w:pPr>
              <w:ind w:right="142"/>
              <w:rPr>
                <w:rStyle w:val="FontStyle58"/>
                <w:sz w:val="24"/>
                <w:szCs w:val="24"/>
              </w:rPr>
            </w:pPr>
            <w:r w:rsidRPr="00F558CA">
              <w:rPr>
                <w:rStyle w:val="FontStyle58"/>
                <w:b/>
                <w:sz w:val="24"/>
                <w:szCs w:val="24"/>
              </w:rPr>
              <w:t xml:space="preserve">Практическая работа: </w:t>
            </w:r>
          </w:p>
          <w:p w:rsidR="007D1C52" w:rsidRPr="00F558CA" w:rsidRDefault="007D1C52" w:rsidP="003523F8">
            <w:pPr>
              <w:ind w:right="142"/>
              <w:rPr>
                <w:noProof/>
              </w:rPr>
            </w:pPr>
            <w:r w:rsidRPr="00F558CA">
              <w:rPr>
                <w:rStyle w:val="FontStyle58"/>
                <w:sz w:val="24"/>
                <w:szCs w:val="24"/>
              </w:rPr>
              <w:t>Дом.</w:t>
            </w:r>
            <w:r w:rsidRPr="00F558CA">
              <w:t xml:space="preserve"> </w:t>
            </w:r>
            <w:r w:rsidR="002651BD" w:rsidRPr="00F558CA">
              <w:t>(</w:t>
            </w:r>
            <w:r w:rsidRPr="00F558CA">
              <w:t>Используя простейшие геометрические фигуры, нарисовать дом</w:t>
            </w:r>
            <w:r w:rsidR="002651BD" w:rsidRPr="00F558CA">
              <w:t>)</w:t>
            </w:r>
            <w:r w:rsidRPr="00F558CA">
              <w:t>.</w:t>
            </w:r>
          </w:p>
          <w:p w:rsidR="007D1C52" w:rsidRPr="00F558CA" w:rsidRDefault="007D1C52" w:rsidP="003523F8">
            <w:pPr>
              <w:ind w:right="142"/>
            </w:pPr>
            <w:r w:rsidRPr="00F558CA">
              <w:rPr>
                <w:rStyle w:val="FontStyle58"/>
                <w:sz w:val="24"/>
                <w:szCs w:val="24"/>
              </w:rPr>
              <w:t>Натюрморт.</w:t>
            </w:r>
            <w:r w:rsidRPr="00F558CA">
              <w:t xml:space="preserve"> </w:t>
            </w:r>
            <w:r w:rsidR="002651BD" w:rsidRPr="00F558CA">
              <w:t>(</w:t>
            </w:r>
            <w:r w:rsidRPr="00F558CA">
              <w:t>Используя простейшие геометрические фигуры, нарисовать натюрморт</w:t>
            </w:r>
            <w:r w:rsidR="002651BD" w:rsidRPr="00F558CA">
              <w:t>)</w:t>
            </w:r>
            <w:r w:rsidRPr="00F558CA">
              <w:t>.</w:t>
            </w:r>
            <w:r w:rsidRPr="00F558CA">
              <w:rPr>
                <w:rStyle w:val="FontStyle58"/>
                <w:sz w:val="24"/>
                <w:szCs w:val="24"/>
              </w:rPr>
              <w:t xml:space="preserve"> Оверлепинг.</w:t>
            </w:r>
            <w:r w:rsidRPr="00F558CA">
              <w:t xml:space="preserve"> </w:t>
            </w:r>
            <w:r w:rsidR="002651BD" w:rsidRPr="00F558CA">
              <w:t>(</w:t>
            </w:r>
            <w:r w:rsidRPr="00F558CA">
              <w:t>Используя простейшие геометрические фигуры, объект в стиле оверлепин</w:t>
            </w:r>
            <w:r w:rsidR="002651BD" w:rsidRPr="00F558CA">
              <w:t>)</w:t>
            </w:r>
            <w:r w:rsidRPr="00F558CA">
              <w:t>.</w:t>
            </w:r>
          </w:p>
          <w:p w:rsidR="007D1C52" w:rsidRPr="00F558CA" w:rsidRDefault="007D1C52" w:rsidP="00DF73CE">
            <w:pPr>
              <w:ind w:right="142"/>
            </w:pPr>
          </w:p>
        </w:tc>
        <w:tc>
          <w:tcPr>
            <w:tcW w:w="1418" w:type="dxa"/>
            <w:vAlign w:val="center"/>
          </w:tcPr>
          <w:p w:rsidR="007D1C52" w:rsidRPr="00F558CA" w:rsidRDefault="007D1C52" w:rsidP="003523F8">
            <w:pPr>
              <w:jc w:val="center"/>
            </w:pPr>
            <w:r w:rsidRPr="00F558CA">
              <w:lastRenderedPageBreak/>
              <w:t>1</w:t>
            </w: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7D1C52" w:rsidRPr="00F558CA" w:rsidRDefault="007D1C52" w:rsidP="00107958">
            <w:pPr>
              <w:jc w:val="center"/>
            </w:pPr>
            <w:r w:rsidRPr="00F558CA">
              <w:lastRenderedPageBreak/>
              <w:t>Тема 1.1.3.</w:t>
            </w:r>
          </w:p>
          <w:p w:rsidR="007D1C52" w:rsidRPr="00F558CA" w:rsidRDefault="007D1C52" w:rsidP="00107958">
            <w:pPr>
              <w:jc w:val="center"/>
            </w:pPr>
            <w:r w:rsidRPr="00F558CA">
              <w:t>Логические операции.</w:t>
            </w:r>
          </w:p>
          <w:p w:rsidR="007D1C52" w:rsidRPr="00F558CA" w:rsidRDefault="007D1C52" w:rsidP="00107958">
            <w:pPr>
              <w:jc w:val="center"/>
            </w:pPr>
          </w:p>
        </w:tc>
        <w:tc>
          <w:tcPr>
            <w:tcW w:w="9922" w:type="dxa"/>
            <w:vAlign w:val="center"/>
          </w:tcPr>
          <w:p w:rsidR="007D1C52" w:rsidRPr="00F558CA" w:rsidRDefault="007D1C52" w:rsidP="003523F8">
            <w:pPr>
              <w:rPr>
                <w:b/>
              </w:rPr>
            </w:pPr>
            <w:r w:rsidRPr="00F558CA">
              <w:rPr>
                <w:b/>
              </w:rPr>
              <w:t>Содержание</w:t>
            </w:r>
          </w:p>
        </w:tc>
        <w:tc>
          <w:tcPr>
            <w:tcW w:w="1418" w:type="dxa"/>
            <w:vAlign w:val="center"/>
          </w:tcPr>
          <w:p w:rsidR="007D1C52" w:rsidRPr="00F558CA" w:rsidRDefault="007D1C52" w:rsidP="003523F8">
            <w:pPr>
              <w:jc w:val="center"/>
            </w:pP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7D1C52" w:rsidRPr="00F558CA" w:rsidRDefault="007D1C52" w:rsidP="00107958">
            <w:pPr>
              <w:jc w:val="center"/>
            </w:pPr>
          </w:p>
        </w:tc>
        <w:tc>
          <w:tcPr>
            <w:tcW w:w="9922" w:type="dxa"/>
          </w:tcPr>
          <w:p w:rsidR="007D1C52" w:rsidRPr="00F558CA" w:rsidRDefault="007D1C52" w:rsidP="003523F8">
            <w:bookmarkStart w:id="6" w:name="bookmark20"/>
            <w:r w:rsidRPr="00F558CA">
              <w:t>Группировка объектов</w:t>
            </w:r>
            <w:bookmarkEnd w:id="6"/>
            <w:r w:rsidRPr="00F558CA">
              <w:t>, «Dockers». Докер - «Формирование»: Соединение объектов (Weld), исключение (Trim), пересечение (Intersect), упрощение (Simplify), удаление по заднему плану (Front Minns Back), удаление по переднему плану (Back Minus Front), объединить объектов (Combine).</w:t>
            </w:r>
          </w:p>
          <w:p w:rsidR="007D1C52" w:rsidRPr="00F558CA" w:rsidRDefault="007D1C52" w:rsidP="003523F8">
            <w:r w:rsidRPr="00F558CA">
              <w:t>Логические операции. Использование менеджера объектов (Object Manager). Слои.</w:t>
            </w:r>
          </w:p>
          <w:p w:rsidR="002651BD" w:rsidRPr="00F558CA" w:rsidRDefault="007D1C52" w:rsidP="003523F8">
            <w:r w:rsidRPr="00F558CA">
              <w:rPr>
                <w:b/>
              </w:rPr>
              <w:t>Практическая работа:</w:t>
            </w:r>
            <w:r w:rsidRPr="00F558CA">
              <w:t xml:space="preserve"> </w:t>
            </w:r>
          </w:p>
          <w:p w:rsidR="002651BD" w:rsidRPr="00F558CA" w:rsidRDefault="007D1C52" w:rsidP="003523F8">
            <w:r w:rsidRPr="00F558CA">
              <w:t>Создание рисунка при помощи комбинирования нескольких объектов</w:t>
            </w:r>
            <w:r w:rsidR="002651BD" w:rsidRPr="00F558CA">
              <w:t>.</w:t>
            </w:r>
          </w:p>
          <w:p w:rsidR="007D1C52" w:rsidRPr="00F558CA" w:rsidRDefault="007D1C52" w:rsidP="003523F8">
            <w:r w:rsidRPr="00F558CA">
              <w:t>Построение чертежа.</w:t>
            </w:r>
          </w:p>
          <w:p w:rsidR="007D1C52" w:rsidRPr="00F558CA" w:rsidRDefault="007D1C52" w:rsidP="003523F8">
            <w:r w:rsidRPr="00F558CA">
              <w:t xml:space="preserve">Ноты. </w:t>
            </w:r>
            <w:r w:rsidR="002651BD" w:rsidRPr="00F558CA">
              <w:t>(</w:t>
            </w:r>
            <w:r w:rsidRPr="00F558CA">
              <w:t>Используя геометрические фигуры, создайте новые объекты</w:t>
            </w:r>
            <w:r w:rsidR="002651BD" w:rsidRPr="00F558CA">
              <w:t>)</w:t>
            </w:r>
            <w:r w:rsidRPr="00F558CA">
              <w:t>.</w:t>
            </w:r>
          </w:p>
          <w:p w:rsidR="00871BFB" w:rsidRPr="00F558CA" w:rsidRDefault="00871BFB" w:rsidP="003523F8"/>
        </w:tc>
        <w:tc>
          <w:tcPr>
            <w:tcW w:w="1418" w:type="dxa"/>
            <w:vAlign w:val="center"/>
          </w:tcPr>
          <w:p w:rsidR="007D1C52" w:rsidRPr="00F558CA" w:rsidRDefault="007D1C52" w:rsidP="003523F8">
            <w:pPr>
              <w:jc w:val="center"/>
            </w:pPr>
            <w:r w:rsidRPr="00F558CA">
              <w:t>1</w:t>
            </w: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7D1C52" w:rsidRPr="00F558CA" w:rsidRDefault="007D1C52" w:rsidP="00107958">
            <w:pPr>
              <w:jc w:val="center"/>
            </w:pPr>
            <w:r w:rsidRPr="00F558CA">
              <w:t>Тема 1.1.4. Средства повышенной точности</w:t>
            </w:r>
            <w:r w:rsidR="00107958" w:rsidRPr="00F558CA">
              <w:t>.</w:t>
            </w:r>
          </w:p>
        </w:tc>
        <w:tc>
          <w:tcPr>
            <w:tcW w:w="9922" w:type="dxa"/>
          </w:tcPr>
          <w:p w:rsidR="007D1C52" w:rsidRPr="00F558CA" w:rsidRDefault="007D1C52" w:rsidP="003523F8">
            <w:pPr>
              <w:rPr>
                <w:b/>
              </w:rPr>
            </w:pPr>
            <w:r w:rsidRPr="00F558CA">
              <w:rPr>
                <w:b/>
              </w:rPr>
              <w:t>Содержание</w:t>
            </w:r>
          </w:p>
        </w:tc>
        <w:tc>
          <w:tcPr>
            <w:tcW w:w="1418" w:type="dxa"/>
            <w:vAlign w:val="center"/>
          </w:tcPr>
          <w:p w:rsidR="007D1C52" w:rsidRPr="00F558CA" w:rsidRDefault="007D1C52" w:rsidP="003523F8">
            <w:pPr>
              <w:jc w:val="center"/>
            </w:pP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7D1C52" w:rsidRPr="00F558CA" w:rsidRDefault="007D1C52" w:rsidP="00107958">
            <w:pPr>
              <w:jc w:val="center"/>
            </w:pPr>
          </w:p>
        </w:tc>
        <w:tc>
          <w:tcPr>
            <w:tcW w:w="9922" w:type="dxa"/>
          </w:tcPr>
          <w:p w:rsidR="007D1C52" w:rsidRPr="00F558CA" w:rsidRDefault="007D1C52" w:rsidP="003523F8">
            <w:pPr>
              <w:rPr>
                <w:b/>
              </w:rPr>
            </w:pPr>
            <w:r w:rsidRPr="00F558CA">
              <w:t>Линейки, направляющие, сетка.</w:t>
            </w:r>
          </w:p>
          <w:p w:rsidR="007D1C52" w:rsidRPr="00F558CA" w:rsidRDefault="007D1C52" w:rsidP="003523F8">
            <w:bookmarkStart w:id="7" w:name="bookmark48"/>
            <w:r w:rsidRPr="00F558CA">
              <w:t>Точное преобразование объектов с помощью Docker-окна Преобразование (Transformation</w:t>
            </w:r>
            <w:bookmarkEnd w:id="7"/>
            <w:r w:rsidRPr="00F558CA">
              <w:t>). Выравнивание и распределение объектов. Закладка. Распределить (Distribute)</w:t>
            </w:r>
          </w:p>
          <w:p w:rsidR="00871BFB" w:rsidRPr="00F558CA" w:rsidRDefault="007D1C52" w:rsidP="003523F8">
            <w:r w:rsidRPr="00F558CA">
              <w:rPr>
                <w:b/>
              </w:rPr>
              <w:t>Практическая работа:</w:t>
            </w:r>
            <w:r w:rsidRPr="00F558CA">
              <w:t xml:space="preserve"> </w:t>
            </w:r>
          </w:p>
          <w:p w:rsidR="002651BD" w:rsidRPr="00F558CA" w:rsidRDefault="007D1C52" w:rsidP="003523F8">
            <w:r w:rsidRPr="00F558CA">
              <w:t>Используя Докер – «Преобразование» создайте рисунки.</w:t>
            </w:r>
          </w:p>
          <w:p w:rsidR="007D1C52" w:rsidRPr="00F558CA" w:rsidRDefault="007D1C52" w:rsidP="003523F8">
            <w:r w:rsidRPr="00F558CA">
              <w:t>Используя изученные ранее операции, создайте рисунки.</w:t>
            </w:r>
          </w:p>
          <w:p w:rsidR="007D1C52" w:rsidRPr="00DF73CE" w:rsidRDefault="007D1C52" w:rsidP="003523F8">
            <w:r w:rsidRPr="00F558CA">
              <w:t>Используя изученные ранее операции, создайте макет обложки книги</w:t>
            </w:r>
          </w:p>
          <w:p w:rsidR="004E4358" w:rsidRPr="00F558CA" w:rsidRDefault="004E4358" w:rsidP="003523F8">
            <w:pPr>
              <w:rPr>
                <w:b/>
              </w:rPr>
            </w:pPr>
          </w:p>
        </w:tc>
        <w:tc>
          <w:tcPr>
            <w:tcW w:w="1418" w:type="dxa"/>
            <w:vAlign w:val="center"/>
          </w:tcPr>
          <w:p w:rsidR="007D1C52" w:rsidRPr="00F558CA" w:rsidRDefault="007D1C52" w:rsidP="003523F8">
            <w:pPr>
              <w:jc w:val="center"/>
            </w:pPr>
            <w:r w:rsidRPr="00F558CA">
              <w:t>2</w:t>
            </w: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142" w:type="dxa"/>
            <w:vMerge w:val="restart"/>
            <w:vAlign w:val="center"/>
          </w:tcPr>
          <w:p w:rsidR="007D1C52" w:rsidRPr="00F558CA" w:rsidRDefault="007D1C52" w:rsidP="00107958">
            <w:pPr>
              <w:suppressAutoHyphens/>
              <w:jc w:val="center"/>
            </w:pPr>
            <w:r w:rsidRPr="00F558CA">
              <w:t>Тема 1.1.5.</w:t>
            </w:r>
          </w:p>
          <w:p w:rsidR="007D1C52" w:rsidRPr="00F558CA" w:rsidRDefault="007D1C52" w:rsidP="00107958">
            <w:pPr>
              <w:suppressAutoHyphens/>
              <w:jc w:val="center"/>
            </w:pPr>
            <w:r w:rsidRPr="00F558CA">
              <w:t>Работа с кривыми узлами.</w:t>
            </w:r>
          </w:p>
          <w:p w:rsidR="007D1C52" w:rsidRPr="00F558CA" w:rsidRDefault="007D1C52" w:rsidP="00107958">
            <w:pPr>
              <w:jc w:val="center"/>
            </w:pPr>
          </w:p>
        </w:tc>
        <w:tc>
          <w:tcPr>
            <w:tcW w:w="9922" w:type="dxa"/>
          </w:tcPr>
          <w:p w:rsidR="007D1C52" w:rsidRPr="00F558CA" w:rsidRDefault="007D1C52" w:rsidP="003523F8">
            <w:pPr>
              <w:rPr>
                <w:b/>
              </w:rPr>
            </w:pPr>
            <w:r w:rsidRPr="00F558CA">
              <w:rPr>
                <w:b/>
              </w:rPr>
              <w:t>Содержание</w:t>
            </w:r>
          </w:p>
        </w:tc>
        <w:tc>
          <w:tcPr>
            <w:tcW w:w="1418" w:type="dxa"/>
            <w:vAlign w:val="center"/>
          </w:tcPr>
          <w:p w:rsidR="007D1C52" w:rsidRPr="00F558CA" w:rsidRDefault="007D1C52" w:rsidP="003523F8">
            <w:pPr>
              <w:jc w:val="center"/>
            </w:pPr>
          </w:p>
        </w:tc>
        <w:tc>
          <w:tcPr>
            <w:tcW w:w="1275" w:type="dxa"/>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7D1C52" w:rsidRPr="00F558CA" w:rsidRDefault="007D1C52" w:rsidP="00107958">
            <w:pPr>
              <w:jc w:val="center"/>
            </w:pPr>
          </w:p>
        </w:tc>
        <w:tc>
          <w:tcPr>
            <w:tcW w:w="9922" w:type="dxa"/>
          </w:tcPr>
          <w:p w:rsidR="007D1C52" w:rsidRPr="00F558CA" w:rsidRDefault="007D1C52" w:rsidP="00871BFB">
            <w:pPr>
              <w:suppressAutoHyphens/>
              <w:jc w:val="both"/>
            </w:pPr>
            <w:r w:rsidRPr="00F558CA">
              <w:t>Работа с кривыми узлами.</w:t>
            </w:r>
            <w:r w:rsidRPr="00F558CA">
              <w:rPr>
                <w:b/>
              </w:rPr>
              <w:t xml:space="preserve"> </w:t>
            </w:r>
            <w:r w:rsidRPr="00F558CA">
              <w:t>Свободное рисование и кривые. Инструмент Форма. Работа с узлами.</w:t>
            </w:r>
            <w:r w:rsidR="00871BFB" w:rsidRPr="00F558CA">
              <w:t xml:space="preserve"> </w:t>
            </w:r>
            <w:r w:rsidRPr="00F558CA">
              <w:t>Способы создания кривых. Техника рисования прямых в кривых линий. Приёмы работы с инструментами: свободная курка, кривая Безье, перо, ломаная линия, 3-х точечная кривая.</w:t>
            </w:r>
            <w:r w:rsidR="00871BFB" w:rsidRPr="00F558CA">
              <w:t xml:space="preserve"> </w:t>
            </w:r>
            <w:r w:rsidRPr="00F558CA">
              <w:t xml:space="preserve">Преобразование прямых узлов в гладкие, гладкие узлы в симметричные, гладкие узлы в острые. Перемещение сегмента кривой, разрыв кривой, соединение. </w:t>
            </w:r>
          </w:p>
          <w:p w:rsidR="00871BFB" w:rsidRPr="00F558CA" w:rsidRDefault="007D1C52" w:rsidP="003523F8">
            <w:r w:rsidRPr="00F558CA">
              <w:rPr>
                <w:b/>
              </w:rPr>
              <w:lastRenderedPageBreak/>
              <w:t xml:space="preserve">Практическая работа: </w:t>
            </w:r>
          </w:p>
          <w:p w:rsidR="007D1C52" w:rsidRPr="00F558CA" w:rsidRDefault="007D1C52" w:rsidP="003523F8">
            <w:r w:rsidRPr="00F558CA">
              <w:t>Пальма.</w:t>
            </w:r>
          </w:p>
          <w:p w:rsidR="007D1C52" w:rsidRPr="00F558CA" w:rsidRDefault="007D1C52" w:rsidP="003523F8">
            <w:r w:rsidRPr="00F558CA">
              <w:t>Векторный рисунок.</w:t>
            </w:r>
          </w:p>
          <w:p w:rsidR="007D1C52" w:rsidRPr="00F558CA" w:rsidRDefault="007D1C52" w:rsidP="003523F8">
            <w:proofErr w:type="gramStart"/>
            <w:r w:rsidRPr="00F558CA">
              <w:t>Векторная</w:t>
            </w:r>
            <w:proofErr w:type="gramEnd"/>
            <w:r w:rsidRPr="00F558CA">
              <w:t xml:space="preserve"> отрисовка растрового рисунка.</w:t>
            </w:r>
          </w:p>
          <w:p w:rsidR="007D1C52" w:rsidRPr="00F558CA" w:rsidRDefault="007D1C52" w:rsidP="003523F8">
            <w:pPr>
              <w:rPr>
                <w:b/>
                <w:bCs/>
                <w:lang w:val="en-US"/>
              </w:rPr>
            </w:pPr>
          </w:p>
        </w:tc>
        <w:tc>
          <w:tcPr>
            <w:tcW w:w="1418" w:type="dxa"/>
            <w:vAlign w:val="center"/>
          </w:tcPr>
          <w:p w:rsidR="007D1C52" w:rsidRPr="00F558CA" w:rsidRDefault="007D1C52" w:rsidP="003523F8">
            <w:pPr>
              <w:jc w:val="center"/>
            </w:pPr>
          </w:p>
          <w:p w:rsidR="007D1C52" w:rsidRPr="00F558CA" w:rsidRDefault="007D1C52" w:rsidP="003523F8">
            <w:pPr>
              <w:jc w:val="center"/>
            </w:pPr>
          </w:p>
          <w:p w:rsidR="007D1C52" w:rsidRPr="00F558CA" w:rsidRDefault="007D1C52" w:rsidP="003523F8">
            <w:pPr>
              <w:jc w:val="center"/>
            </w:pPr>
            <w:r w:rsidRPr="00F558CA">
              <w:t>4</w:t>
            </w: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7D1C52" w:rsidRPr="00F558CA" w:rsidRDefault="007D1C52" w:rsidP="00107958">
            <w:pPr>
              <w:jc w:val="center"/>
            </w:pPr>
            <w:r w:rsidRPr="00F558CA">
              <w:lastRenderedPageBreak/>
              <w:t>Тема 1.1.6.</w:t>
            </w:r>
          </w:p>
          <w:p w:rsidR="007D1C52" w:rsidRPr="00F558CA" w:rsidRDefault="007D1C52" w:rsidP="00107958">
            <w:pPr>
              <w:jc w:val="center"/>
            </w:pPr>
            <w:r w:rsidRPr="00F558CA">
              <w:t>Свободное рисование и кривые.</w:t>
            </w:r>
          </w:p>
        </w:tc>
        <w:tc>
          <w:tcPr>
            <w:tcW w:w="9922" w:type="dxa"/>
          </w:tcPr>
          <w:p w:rsidR="007D1C52" w:rsidRPr="00F558CA" w:rsidRDefault="007D1C52" w:rsidP="003523F8">
            <w:pPr>
              <w:rPr>
                <w:b/>
              </w:rPr>
            </w:pPr>
            <w:r w:rsidRPr="00F558CA">
              <w:rPr>
                <w:b/>
              </w:rPr>
              <w:t>Содержание</w:t>
            </w:r>
          </w:p>
        </w:tc>
        <w:tc>
          <w:tcPr>
            <w:tcW w:w="1418" w:type="dxa"/>
            <w:vAlign w:val="center"/>
          </w:tcPr>
          <w:p w:rsidR="007D1C52" w:rsidRPr="00F558CA" w:rsidRDefault="007D1C52" w:rsidP="003523F8">
            <w:pPr>
              <w:jc w:val="center"/>
            </w:pP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7D1C52" w:rsidRPr="00F558CA" w:rsidRDefault="007D1C52" w:rsidP="00107958">
            <w:pPr>
              <w:jc w:val="center"/>
            </w:pPr>
          </w:p>
        </w:tc>
        <w:tc>
          <w:tcPr>
            <w:tcW w:w="9922" w:type="dxa"/>
          </w:tcPr>
          <w:p w:rsidR="007D1C52" w:rsidRPr="00F558CA" w:rsidRDefault="007D1C52" w:rsidP="003523F8">
            <w:r w:rsidRPr="00F558CA">
              <w:t>Свободное рисование и кривые. Разделение, и удаление части векторного объекта. Настройки параметров инструментов Нож, Ластик, Размазывающая и Разрыхляющая кисть.</w:t>
            </w:r>
          </w:p>
          <w:p w:rsidR="007D1C52" w:rsidRPr="00F558CA" w:rsidRDefault="007D1C52" w:rsidP="003523F8">
            <w:r w:rsidRPr="00F558CA">
              <w:t>Разделение объектов с помощью инструмента Нож (Knife)</w:t>
            </w:r>
          </w:p>
          <w:p w:rsidR="007D1C52" w:rsidRPr="00F558CA" w:rsidRDefault="007D1C52" w:rsidP="003523F8">
            <w:r w:rsidRPr="00F558CA">
              <w:t xml:space="preserve">Удаление части объекта с помощью инструмента Ластик (Eraser) </w:t>
            </w:r>
          </w:p>
          <w:p w:rsidR="007D1C52" w:rsidRPr="00F558CA" w:rsidRDefault="007D1C52" w:rsidP="003523F8">
            <w:r w:rsidRPr="00F558CA">
              <w:t>Модификация кривой, с помощью инструмента размазывающая кисть</w:t>
            </w:r>
            <w:r w:rsidRPr="00F558CA">
              <w:br/>
              <w:t>(Smudge Brush). Модификация кривой, с помощью инструмента Разрыхляющая кисть</w:t>
            </w:r>
            <w:r w:rsidRPr="00F558CA">
              <w:br/>
              <w:t>(Roughen Brush)</w:t>
            </w:r>
          </w:p>
          <w:p w:rsidR="00871BFB" w:rsidRPr="00F558CA" w:rsidRDefault="007D1C52" w:rsidP="003523F8">
            <w:r w:rsidRPr="00F558CA">
              <w:rPr>
                <w:b/>
              </w:rPr>
              <w:t>Практическая работа:</w:t>
            </w:r>
            <w:r w:rsidRPr="00F558CA">
              <w:t xml:space="preserve"> </w:t>
            </w:r>
          </w:p>
          <w:p w:rsidR="007D1C52" w:rsidRPr="00F558CA" w:rsidRDefault="007D1C52" w:rsidP="003523F8">
            <w:r w:rsidRPr="00F558CA">
              <w:t>Логотип</w:t>
            </w:r>
            <w:r w:rsidR="00871BFB" w:rsidRPr="00F558CA">
              <w:t>.</w:t>
            </w:r>
            <w:r w:rsidRPr="00F558CA">
              <w:t xml:space="preserve"> (</w:t>
            </w:r>
            <w:r w:rsidR="00871BFB" w:rsidRPr="00F558CA">
              <w:t>С</w:t>
            </w:r>
            <w:r w:rsidRPr="00F558CA">
              <w:t>олнце, IPC)</w:t>
            </w:r>
            <w:r w:rsidR="007E3AED" w:rsidRPr="00F558CA">
              <w:t>.</w:t>
            </w:r>
          </w:p>
          <w:p w:rsidR="007D1C52" w:rsidRPr="00F558CA" w:rsidRDefault="007D1C52" w:rsidP="003523F8">
            <w:r w:rsidRPr="00F558CA">
              <w:t>Создание элементов рекламного блока</w:t>
            </w:r>
            <w:r w:rsidR="007E3AED" w:rsidRPr="00F558CA">
              <w:t xml:space="preserve"> (Логотип-</w:t>
            </w:r>
            <w:proofErr w:type="gramStart"/>
            <w:r w:rsidR="007E3AED" w:rsidRPr="00F558CA">
              <w:t>CD</w:t>
            </w:r>
            <w:proofErr w:type="gramEnd"/>
            <w:r w:rsidR="007E3AED" w:rsidRPr="00F558CA">
              <w:t>).</w:t>
            </w:r>
          </w:p>
          <w:p w:rsidR="007E3AED" w:rsidRPr="00F558CA" w:rsidRDefault="007E3AED" w:rsidP="003523F8">
            <w:pPr>
              <w:suppressAutoHyphens/>
            </w:pPr>
          </w:p>
        </w:tc>
        <w:tc>
          <w:tcPr>
            <w:tcW w:w="1418" w:type="dxa"/>
            <w:vAlign w:val="center"/>
          </w:tcPr>
          <w:p w:rsidR="007D1C52" w:rsidRPr="00F558CA" w:rsidRDefault="007D1C52" w:rsidP="003523F8">
            <w:pPr>
              <w:jc w:val="center"/>
            </w:pPr>
            <w:r w:rsidRPr="00F558CA">
              <w:t>2</w:t>
            </w: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7D1C52" w:rsidRPr="00F558CA" w:rsidRDefault="007D1C52" w:rsidP="00107958">
            <w:pPr>
              <w:jc w:val="center"/>
            </w:pPr>
            <w:r w:rsidRPr="00F558CA">
              <w:t>Тема 1.1.7. Создание и редактирование контуров</w:t>
            </w:r>
          </w:p>
          <w:p w:rsidR="007D1C52" w:rsidRPr="00F558CA" w:rsidRDefault="007D1C52" w:rsidP="00107958">
            <w:pPr>
              <w:jc w:val="center"/>
            </w:pPr>
          </w:p>
        </w:tc>
        <w:tc>
          <w:tcPr>
            <w:tcW w:w="9922" w:type="dxa"/>
          </w:tcPr>
          <w:p w:rsidR="007D1C52" w:rsidRPr="00F558CA" w:rsidRDefault="007D1C52" w:rsidP="003523F8">
            <w:pPr>
              <w:tabs>
                <w:tab w:val="left" w:pos="2700"/>
              </w:tabs>
              <w:suppressAutoHyphens/>
              <w:rPr>
                <w:b/>
              </w:rPr>
            </w:pPr>
            <w:r w:rsidRPr="00F558CA">
              <w:rPr>
                <w:b/>
              </w:rPr>
              <w:t>Содержание</w:t>
            </w:r>
          </w:p>
        </w:tc>
        <w:tc>
          <w:tcPr>
            <w:tcW w:w="1418" w:type="dxa"/>
            <w:vAlign w:val="center"/>
          </w:tcPr>
          <w:p w:rsidR="007D1C52" w:rsidRPr="00F558CA" w:rsidRDefault="007D1C52" w:rsidP="003523F8">
            <w:pPr>
              <w:jc w:val="center"/>
            </w:pP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7D1C52" w:rsidRPr="00F558CA" w:rsidRDefault="007D1C52" w:rsidP="00107958">
            <w:pPr>
              <w:jc w:val="center"/>
            </w:pPr>
          </w:p>
        </w:tc>
        <w:tc>
          <w:tcPr>
            <w:tcW w:w="9922" w:type="dxa"/>
          </w:tcPr>
          <w:p w:rsidR="007D1C52" w:rsidRPr="00F558CA" w:rsidRDefault="007D1C52" w:rsidP="003523F8">
            <w:bookmarkStart w:id="8" w:name="bookmark33"/>
            <w:r w:rsidRPr="00F558CA">
              <w:t>Создание и редактирование художественного контура</w:t>
            </w:r>
            <w:bookmarkEnd w:id="8"/>
            <w:r w:rsidRPr="00F558CA">
              <w:t xml:space="preserve">. Художественные средства (Artistic Media). Кисти для создания эффекта обводки Инструмент кисть(Brush), Распылитель(Sprayer,), Каллиграфическое перо (Calligraphic).Заготовки по умолчанию, создание собственной заготовки. Внешний вид контура и его настройки. </w:t>
            </w:r>
          </w:p>
          <w:p w:rsidR="007D1C52" w:rsidRPr="00F558CA" w:rsidRDefault="007D1C52" w:rsidP="003523F8">
            <w:r w:rsidRPr="00F558CA">
              <w:t xml:space="preserve">Использование эффекта "Create </w:t>
            </w:r>
            <w:r w:rsidR="004D3FA3" w:rsidRPr="00F558CA">
              <w:t>Boundary".</w:t>
            </w:r>
            <w:r w:rsidR="004D3FA3">
              <w:t xml:space="preserve"> </w:t>
            </w:r>
            <w:r w:rsidR="004D3FA3" w:rsidRPr="00F558CA">
              <w:rPr>
                <w:bCs/>
              </w:rPr>
              <w:t>Трассировка</w:t>
            </w:r>
            <w:r w:rsidRPr="00F558CA">
              <w:rPr>
                <w:bCs/>
              </w:rPr>
              <w:t xml:space="preserve"> растровых изображений с помощью эффекта «Power Trace».</w:t>
            </w:r>
            <w:r w:rsidRPr="00F558CA">
              <w:t xml:space="preserve"> Создание объектов с помощью инструмента умная заливка(Smart Fill). </w:t>
            </w:r>
          </w:p>
          <w:p w:rsidR="007E3AED" w:rsidRPr="00F558CA" w:rsidRDefault="007D1C52" w:rsidP="003523F8">
            <w:r w:rsidRPr="00F558CA">
              <w:rPr>
                <w:b/>
              </w:rPr>
              <w:t>Практическая работа:</w:t>
            </w:r>
            <w:r w:rsidR="007E3AED" w:rsidRPr="00F558CA">
              <w:t xml:space="preserve"> </w:t>
            </w:r>
          </w:p>
          <w:p w:rsidR="007D1C52" w:rsidRPr="00F558CA" w:rsidRDefault="007D1C52" w:rsidP="003523F8">
            <w:r w:rsidRPr="00F558CA">
              <w:t>Создание рисунка из забора инструмента распылитель.</w:t>
            </w:r>
          </w:p>
          <w:p w:rsidR="007D1C52" w:rsidRPr="00F558CA" w:rsidRDefault="007D1C52" w:rsidP="003523F8">
            <w:r w:rsidRPr="00F558CA">
              <w:t>Художественная надпись.</w:t>
            </w:r>
          </w:p>
          <w:p w:rsidR="007D1C52" w:rsidRPr="00F558CA" w:rsidRDefault="007D1C52" w:rsidP="003523F8">
            <w:r w:rsidRPr="00F558CA">
              <w:t xml:space="preserve">Создание этикетки </w:t>
            </w:r>
            <w:r w:rsidR="004D3FA3" w:rsidRPr="00F558CA">
              <w:t>Мёд</w:t>
            </w:r>
            <w:r w:rsidRPr="00F558CA">
              <w:t>. (</w:t>
            </w:r>
            <w:r w:rsidR="007E3AED" w:rsidRPr="00F558CA">
              <w:t>П</w:t>
            </w:r>
            <w:r w:rsidRPr="00F558CA">
              <w:t>о образцу)</w:t>
            </w:r>
            <w:r w:rsidR="007E3AED" w:rsidRPr="00F558CA">
              <w:t>.</w:t>
            </w:r>
          </w:p>
          <w:p w:rsidR="00A35C34" w:rsidRDefault="007D1C52" w:rsidP="003523F8">
            <w:r w:rsidRPr="00F558CA">
              <w:t>Создание авторской этикетки.</w:t>
            </w:r>
          </w:p>
          <w:p w:rsidR="007D1C52" w:rsidRPr="00F558CA" w:rsidRDefault="007D1C52" w:rsidP="003523F8">
            <w:r w:rsidRPr="00F558CA">
              <w:t xml:space="preserve">  </w:t>
            </w:r>
          </w:p>
          <w:p w:rsidR="007D1C52" w:rsidRPr="00F558CA" w:rsidRDefault="007D1C52" w:rsidP="003523F8">
            <w:pPr>
              <w:autoSpaceDE w:val="0"/>
              <w:autoSpaceDN w:val="0"/>
              <w:adjustRightInd w:val="0"/>
            </w:pPr>
          </w:p>
        </w:tc>
        <w:tc>
          <w:tcPr>
            <w:tcW w:w="1418" w:type="dxa"/>
            <w:vAlign w:val="center"/>
          </w:tcPr>
          <w:p w:rsidR="007D1C52" w:rsidRPr="00F558CA" w:rsidRDefault="007D1C52" w:rsidP="003523F8">
            <w:pPr>
              <w:jc w:val="center"/>
            </w:pPr>
            <w:r w:rsidRPr="00F558CA">
              <w:t>2</w:t>
            </w: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7D1C52" w:rsidRPr="00F558CA" w:rsidRDefault="007D1C52" w:rsidP="00107958">
            <w:pPr>
              <w:jc w:val="center"/>
            </w:pPr>
            <w:r w:rsidRPr="00F558CA">
              <w:lastRenderedPageBreak/>
              <w:t>Тема 1.1.8.</w:t>
            </w:r>
            <w:r w:rsidRPr="00F558CA">
              <w:rPr>
                <w:rStyle w:val="FontStyle58"/>
                <w:sz w:val="24"/>
                <w:szCs w:val="24"/>
              </w:rPr>
              <w:t xml:space="preserve"> </w:t>
            </w:r>
            <w:r w:rsidRPr="00F558CA">
              <w:t>Работа с цветом. Виды заливка.</w:t>
            </w:r>
          </w:p>
          <w:p w:rsidR="007D1C52" w:rsidRPr="00F558CA" w:rsidRDefault="007D1C52" w:rsidP="00107958">
            <w:pPr>
              <w:jc w:val="center"/>
            </w:pPr>
          </w:p>
        </w:tc>
        <w:tc>
          <w:tcPr>
            <w:tcW w:w="9922" w:type="dxa"/>
          </w:tcPr>
          <w:p w:rsidR="007D1C52" w:rsidRPr="00F558CA" w:rsidRDefault="007D1C52" w:rsidP="003523F8">
            <w:pPr>
              <w:suppressAutoHyphens/>
              <w:rPr>
                <w:b/>
              </w:rPr>
            </w:pPr>
            <w:r w:rsidRPr="00F558CA">
              <w:rPr>
                <w:b/>
              </w:rPr>
              <w:t>Содержание</w:t>
            </w:r>
          </w:p>
        </w:tc>
        <w:tc>
          <w:tcPr>
            <w:tcW w:w="1418" w:type="dxa"/>
            <w:vAlign w:val="center"/>
          </w:tcPr>
          <w:p w:rsidR="007D1C52" w:rsidRPr="00F558CA" w:rsidRDefault="007D1C52" w:rsidP="003523F8">
            <w:pPr>
              <w:jc w:val="center"/>
            </w:pP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7D1C52" w:rsidRPr="00F558CA" w:rsidRDefault="007D1C52" w:rsidP="00107958">
            <w:pPr>
              <w:jc w:val="center"/>
            </w:pPr>
          </w:p>
        </w:tc>
        <w:tc>
          <w:tcPr>
            <w:tcW w:w="9922" w:type="dxa"/>
          </w:tcPr>
          <w:p w:rsidR="007D1C52" w:rsidRPr="00F558CA" w:rsidRDefault="007D1C52" w:rsidP="003523F8">
            <w:r w:rsidRPr="00F558CA">
              <w:t>Работа с цветом. Виды заливка.</w:t>
            </w:r>
          </w:p>
          <w:p w:rsidR="007D1C52" w:rsidRPr="00F558CA" w:rsidRDefault="007D1C52" w:rsidP="003523F8">
            <w:r w:rsidRPr="00F558CA">
              <w:t xml:space="preserve">Природа цвета. Виды заливка интерактивная заливка (Interactive Fill), интерактивная сетчатая заливка (Interactive Mesh Fill) умная заливка(Smart Fill). </w:t>
            </w:r>
          </w:p>
          <w:p w:rsidR="007D1C52" w:rsidRPr="00F558CA" w:rsidRDefault="007D1C52" w:rsidP="003523F8">
            <w:r w:rsidRPr="00F558CA">
              <w:t>Управление прозрачностью объектов. Интерактивная прозрачность.</w:t>
            </w:r>
          </w:p>
          <w:p w:rsidR="007D1C52" w:rsidRPr="00F558CA" w:rsidRDefault="007D1C52" w:rsidP="003523F8">
            <w:r w:rsidRPr="00F558CA">
              <w:t>Цветовые модели RGB, CMY ,CMYK, Lab.</w:t>
            </w:r>
          </w:p>
          <w:p w:rsidR="00A065D4" w:rsidRPr="00F558CA" w:rsidRDefault="007D1C52" w:rsidP="003523F8">
            <w:bookmarkStart w:id="9" w:name="bookmark39"/>
            <w:r w:rsidRPr="00F558CA">
              <w:rPr>
                <w:b/>
              </w:rPr>
              <w:t>Практическая работа</w:t>
            </w:r>
            <w:r w:rsidRPr="00F558CA">
              <w:t xml:space="preserve">: </w:t>
            </w:r>
          </w:p>
          <w:p w:rsidR="007D1C52" w:rsidRPr="00F558CA" w:rsidRDefault="007D1C52" w:rsidP="003523F8">
            <w:r w:rsidRPr="00F558CA">
              <w:t>Ваза с фруктами</w:t>
            </w:r>
            <w:bookmarkEnd w:id="9"/>
            <w:r w:rsidRPr="00F558CA">
              <w:t xml:space="preserve">. </w:t>
            </w:r>
          </w:p>
          <w:p w:rsidR="007D1C52" w:rsidRPr="00F558CA" w:rsidRDefault="007D1C52" w:rsidP="003523F8">
            <w:r w:rsidRPr="00F558CA">
              <w:t>Выполнить орнамент, залить интеллектуальной заливкой.</w:t>
            </w:r>
          </w:p>
          <w:p w:rsidR="00A065D4" w:rsidRPr="00F558CA" w:rsidRDefault="00A065D4" w:rsidP="003523F8"/>
        </w:tc>
        <w:tc>
          <w:tcPr>
            <w:tcW w:w="1418" w:type="dxa"/>
            <w:vAlign w:val="center"/>
          </w:tcPr>
          <w:p w:rsidR="007D1C52" w:rsidRPr="00F558CA" w:rsidRDefault="007D1C52" w:rsidP="003523F8">
            <w:pPr>
              <w:jc w:val="center"/>
            </w:pPr>
            <w:r w:rsidRPr="00F558CA">
              <w:t>2</w:t>
            </w: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7D1C52" w:rsidRPr="00F558CA" w:rsidRDefault="007D1C52" w:rsidP="00107958">
            <w:pPr>
              <w:jc w:val="center"/>
            </w:pPr>
            <w:r w:rsidRPr="00F558CA">
              <w:t>Тема 1.1.9.</w:t>
            </w:r>
            <w:r w:rsidRPr="00F558CA">
              <w:rPr>
                <w:rStyle w:val="FontStyle58"/>
                <w:sz w:val="24"/>
                <w:szCs w:val="24"/>
              </w:rPr>
              <w:t xml:space="preserve"> Работа с текстом </w:t>
            </w:r>
            <w:r w:rsidRPr="00F558CA">
              <w:t xml:space="preserve">в </w:t>
            </w:r>
            <w:r w:rsidRPr="00F558CA">
              <w:rPr>
                <w:lang w:val="en-US"/>
              </w:rPr>
              <w:t>CorelDraw</w:t>
            </w:r>
            <w:r w:rsidR="00107958" w:rsidRPr="00F558CA">
              <w:t>.</w:t>
            </w:r>
          </w:p>
        </w:tc>
        <w:tc>
          <w:tcPr>
            <w:tcW w:w="9922" w:type="dxa"/>
            <w:vAlign w:val="center"/>
          </w:tcPr>
          <w:p w:rsidR="007D1C52" w:rsidRPr="00F558CA" w:rsidRDefault="007D1C52" w:rsidP="003523F8">
            <w:pPr>
              <w:rPr>
                <w:b/>
              </w:rPr>
            </w:pPr>
            <w:r w:rsidRPr="00F558CA">
              <w:rPr>
                <w:b/>
              </w:rPr>
              <w:t>Содержание</w:t>
            </w:r>
          </w:p>
        </w:tc>
        <w:tc>
          <w:tcPr>
            <w:tcW w:w="1418" w:type="dxa"/>
            <w:vAlign w:val="center"/>
          </w:tcPr>
          <w:p w:rsidR="007D1C52" w:rsidRPr="00F558CA" w:rsidRDefault="007D1C52" w:rsidP="003523F8">
            <w:pPr>
              <w:jc w:val="center"/>
            </w:pP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7D1C52" w:rsidRPr="00F558CA" w:rsidRDefault="007D1C52" w:rsidP="00107958">
            <w:pPr>
              <w:jc w:val="center"/>
            </w:pPr>
          </w:p>
        </w:tc>
        <w:tc>
          <w:tcPr>
            <w:tcW w:w="9922" w:type="dxa"/>
          </w:tcPr>
          <w:p w:rsidR="007D1C52" w:rsidRPr="00F558CA" w:rsidRDefault="007D1C52" w:rsidP="003523F8">
            <w:pPr>
              <w:rPr>
                <w:rStyle w:val="FontStyle58"/>
                <w:b/>
                <w:sz w:val="24"/>
                <w:szCs w:val="24"/>
              </w:rPr>
            </w:pPr>
            <w:r w:rsidRPr="00F558CA">
              <w:rPr>
                <w:rStyle w:val="FontStyle58"/>
                <w:sz w:val="24"/>
                <w:szCs w:val="24"/>
              </w:rPr>
              <w:t>Виды текста: простой.</w:t>
            </w:r>
          </w:p>
          <w:p w:rsidR="007D1C52" w:rsidRPr="00F558CA" w:rsidRDefault="007D1C52" w:rsidP="003523F8">
            <w:pPr>
              <w:rPr>
                <w:rStyle w:val="FontStyle58"/>
                <w:sz w:val="24"/>
                <w:szCs w:val="24"/>
              </w:rPr>
            </w:pPr>
            <w:r w:rsidRPr="00F558CA">
              <w:rPr>
                <w:rStyle w:val="FontStyle58"/>
                <w:sz w:val="24"/>
                <w:szCs w:val="24"/>
              </w:rPr>
              <w:t>Оформление текста. Ввод, редактирование и форматирование фигурного текста. Размещение текста вдоль разомкнутой кривой. Размещение текста в пределах замкнутой кривой.</w:t>
            </w:r>
          </w:p>
          <w:p w:rsidR="00A065D4" w:rsidRPr="00F558CA" w:rsidRDefault="007D1C52" w:rsidP="003523F8">
            <w:pPr>
              <w:rPr>
                <w:rStyle w:val="FontStyle58"/>
                <w:b/>
                <w:sz w:val="24"/>
                <w:szCs w:val="24"/>
              </w:rPr>
            </w:pPr>
            <w:r w:rsidRPr="00F558CA">
              <w:rPr>
                <w:rStyle w:val="FontStyle58"/>
                <w:b/>
                <w:sz w:val="24"/>
                <w:szCs w:val="24"/>
              </w:rPr>
              <w:t xml:space="preserve">Практическая работа: </w:t>
            </w:r>
          </w:p>
          <w:p w:rsidR="007D1C52" w:rsidRPr="00F558CA" w:rsidRDefault="007D1C52" w:rsidP="003523F8">
            <w:pPr>
              <w:rPr>
                <w:rStyle w:val="FontStyle58"/>
                <w:sz w:val="24"/>
                <w:szCs w:val="24"/>
              </w:rPr>
            </w:pPr>
            <w:r w:rsidRPr="00F558CA">
              <w:rPr>
                <w:rStyle w:val="FontStyle58"/>
                <w:sz w:val="24"/>
                <w:szCs w:val="24"/>
              </w:rPr>
              <w:t>Размещение текста пути.</w:t>
            </w:r>
          </w:p>
          <w:p w:rsidR="007D1C52" w:rsidRPr="00F558CA" w:rsidRDefault="007D1C52" w:rsidP="003523F8">
            <w:pPr>
              <w:rPr>
                <w:rStyle w:val="FontStyle58"/>
                <w:sz w:val="24"/>
                <w:szCs w:val="24"/>
              </w:rPr>
            </w:pPr>
            <w:r w:rsidRPr="00F558CA">
              <w:rPr>
                <w:rStyle w:val="FontStyle58"/>
                <w:sz w:val="24"/>
                <w:szCs w:val="24"/>
              </w:rPr>
              <w:t>Размещение геометрической формы текста.</w:t>
            </w:r>
          </w:p>
          <w:p w:rsidR="007D1C52" w:rsidRPr="00F558CA" w:rsidRDefault="007D1C52" w:rsidP="003523F8">
            <w:pPr>
              <w:rPr>
                <w:rStyle w:val="FontStyle58"/>
                <w:sz w:val="24"/>
                <w:szCs w:val="24"/>
              </w:rPr>
            </w:pPr>
            <w:r w:rsidRPr="00F558CA">
              <w:rPr>
                <w:rStyle w:val="FontStyle58"/>
                <w:sz w:val="24"/>
                <w:szCs w:val="24"/>
              </w:rPr>
              <w:t>Создание печати.</w:t>
            </w:r>
          </w:p>
          <w:p w:rsidR="002651BD" w:rsidRPr="00F558CA" w:rsidRDefault="007D1C52" w:rsidP="003523F8">
            <w:r w:rsidRPr="00F558CA">
              <w:t xml:space="preserve"> </w:t>
            </w:r>
          </w:p>
        </w:tc>
        <w:tc>
          <w:tcPr>
            <w:tcW w:w="1418" w:type="dxa"/>
            <w:vAlign w:val="center"/>
          </w:tcPr>
          <w:p w:rsidR="007D1C52" w:rsidRPr="00F558CA" w:rsidRDefault="007D1C52" w:rsidP="003523F8">
            <w:pPr>
              <w:jc w:val="center"/>
            </w:pPr>
            <w:r w:rsidRPr="00F558CA">
              <w:t>2</w:t>
            </w: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7D1C52" w:rsidRPr="00F558CA" w:rsidRDefault="007D1C52" w:rsidP="00107958">
            <w:pPr>
              <w:jc w:val="center"/>
            </w:pPr>
            <w:r w:rsidRPr="00F558CA">
              <w:t>Тема 1.1.10. Работа с текстом в Corel</w:t>
            </w:r>
            <w:r w:rsidR="00107958" w:rsidRPr="00F558CA">
              <w:t xml:space="preserve"> </w:t>
            </w:r>
            <w:r w:rsidRPr="00F558CA">
              <w:t>Draw</w:t>
            </w:r>
            <w:r w:rsidR="00107958" w:rsidRPr="00F558CA">
              <w:t>.</w:t>
            </w:r>
          </w:p>
        </w:tc>
        <w:tc>
          <w:tcPr>
            <w:tcW w:w="9922" w:type="dxa"/>
          </w:tcPr>
          <w:p w:rsidR="007D1C52" w:rsidRPr="00F558CA" w:rsidRDefault="007D1C52" w:rsidP="003523F8">
            <w:pPr>
              <w:rPr>
                <w:b/>
                <w:noProof/>
              </w:rPr>
            </w:pPr>
            <w:r w:rsidRPr="00F558CA">
              <w:rPr>
                <w:b/>
              </w:rPr>
              <w:t>Содержание</w:t>
            </w:r>
          </w:p>
        </w:tc>
        <w:tc>
          <w:tcPr>
            <w:tcW w:w="1418" w:type="dxa"/>
            <w:vAlign w:val="center"/>
          </w:tcPr>
          <w:p w:rsidR="007D1C52" w:rsidRPr="00F558CA" w:rsidRDefault="007D1C52" w:rsidP="003523F8">
            <w:pPr>
              <w:jc w:val="center"/>
            </w:pP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7D1C52" w:rsidRPr="00F558CA" w:rsidRDefault="007D1C52" w:rsidP="00107958">
            <w:pPr>
              <w:jc w:val="center"/>
            </w:pPr>
          </w:p>
        </w:tc>
        <w:tc>
          <w:tcPr>
            <w:tcW w:w="9922" w:type="dxa"/>
          </w:tcPr>
          <w:p w:rsidR="007D1C52" w:rsidRPr="00F558CA" w:rsidRDefault="007D1C52" w:rsidP="003523F8">
            <w:r w:rsidRPr="00F558CA">
              <w:t>Виды текста: фигурный текст.</w:t>
            </w:r>
          </w:p>
          <w:p w:rsidR="007D1C52" w:rsidRPr="00F558CA" w:rsidRDefault="007D1C52" w:rsidP="003523F8">
            <w:r w:rsidRPr="00F558CA">
              <w:t>Работа с простым текстом, редактирование, форматирование. Навыки работы с тестовыми блоками. Ввод текста в контейнер. Связывание текстовых блоков (перетекание). Колонки. Табуляция. Работа с таблицами. Перенос, изменение регистра текста</w:t>
            </w:r>
          </w:p>
          <w:p w:rsidR="00A065D4" w:rsidRPr="00F558CA" w:rsidRDefault="007D1C52" w:rsidP="00A065D4">
            <w:pPr>
              <w:rPr>
                <w:rStyle w:val="FontStyle58"/>
                <w:sz w:val="24"/>
                <w:szCs w:val="24"/>
              </w:rPr>
            </w:pPr>
            <w:r w:rsidRPr="00F558CA">
              <w:rPr>
                <w:rStyle w:val="FontStyle58"/>
                <w:sz w:val="24"/>
                <w:szCs w:val="24"/>
              </w:rPr>
              <w:t xml:space="preserve">Практическая работа: </w:t>
            </w:r>
          </w:p>
          <w:p w:rsidR="00A065D4" w:rsidRPr="00F558CA" w:rsidRDefault="007D1C52" w:rsidP="00A065D4">
            <w:pPr>
              <w:rPr>
                <w:rStyle w:val="FontStyle58"/>
                <w:sz w:val="24"/>
                <w:szCs w:val="24"/>
              </w:rPr>
            </w:pPr>
            <w:r w:rsidRPr="00F558CA">
              <w:t>Создание перетекания простого текста</w:t>
            </w:r>
            <w:r w:rsidR="00A065D4" w:rsidRPr="00F558CA">
              <w:t>.</w:t>
            </w:r>
          </w:p>
          <w:p w:rsidR="002651BD" w:rsidRDefault="007D1C52" w:rsidP="003523F8">
            <w:pPr>
              <w:rPr>
                <w:rStyle w:val="FontStyle58"/>
                <w:sz w:val="24"/>
                <w:szCs w:val="24"/>
              </w:rPr>
            </w:pPr>
            <w:r w:rsidRPr="00F558CA">
              <w:rPr>
                <w:rStyle w:val="FontStyle58"/>
                <w:sz w:val="24"/>
                <w:szCs w:val="24"/>
              </w:rPr>
              <w:t>Создание брошюры</w:t>
            </w:r>
            <w:r w:rsidR="00A065D4" w:rsidRPr="00F558CA">
              <w:rPr>
                <w:rStyle w:val="FontStyle58"/>
                <w:sz w:val="24"/>
                <w:szCs w:val="24"/>
              </w:rPr>
              <w:t>.</w:t>
            </w:r>
          </w:p>
          <w:p w:rsidR="00A35C34" w:rsidRPr="00F92069" w:rsidRDefault="00A35C34" w:rsidP="003523F8">
            <w:pPr>
              <w:rPr>
                <w:color w:val="000000"/>
              </w:rPr>
            </w:pPr>
          </w:p>
        </w:tc>
        <w:tc>
          <w:tcPr>
            <w:tcW w:w="1418" w:type="dxa"/>
            <w:vAlign w:val="center"/>
          </w:tcPr>
          <w:p w:rsidR="007D1C52" w:rsidRPr="00F558CA" w:rsidRDefault="007D1C52" w:rsidP="003523F8">
            <w:pPr>
              <w:jc w:val="center"/>
            </w:pPr>
            <w:r w:rsidRPr="00F558CA">
              <w:t>2</w:t>
            </w: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7D1C52" w:rsidRPr="00F558CA" w:rsidRDefault="007D1C52" w:rsidP="00107958">
            <w:pPr>
              <w:jc w:val="center"/>
            </w:pPr>
            <w:r w:rsidRPr="00F558CA">
              <w:t>Тема 1.1.11. Использование спецэффектов в Corel</w:t>
            </w:r>
            <w:r w:rsidR="00107958" w:rsidRPr="00F558CA">
              <w:t xml:space="preserve"> </w:t>
            </w:r>
            <w:r w:rsidRPr="00F558CA">
              <w:t>Draw</w:t>
            </w:r>
            <w:r w:rsidR="00107958" w:rsidRPr="00F558CA">
              <w:t>.</w:t>
            </w:r>
          </w:p>
        </w:tc>
        <w:tc>
          <w:tcPr>
            <w:tcW w:w="9922" w:type="dxa"/>
          </w:tcPr>
          <w:p w:rsidR="007D1C52" w:rsidRPr="00F558CA" w:rsidRDefault="007D1C52" w:rsidP="003523F8">
            <w:pPr>
              <w:rPr>
                <w:b/>
              </w:rPr>
            </w:pPr>
            <w:r w:rsidRPr="00F558CA">
              <w:rPr>
                <w:b/>
              </w:rPr>
              <w:t>Содержание</w:t>
            </w:r>
          </w:p>
        </w:tc>
        <w:tc>
          <w:tcPr>
            <w:tcW w:w="1418" w:type="dxa"/>
            <w:vAlign w:val="center"/>
          </w:tcPr>
          <w:p w:rsidR="007D1C52" w:rsidRPr="00F558CA" w:rsidRDefault="007D1C52" w:rsidP="003523F8">
            <w:pPr>
              <w:jc w:val="center"/>
            </w:pPr>
          </w:p>
        </w:tc>
        <w:tc>
          <w:tcPr>
            <w:tcW w:w="1275" w:type="dxa"/>
            <w:vAlign w:val="center"/>
          </w:tcPr>
          <w:p w:rsidR="007D1C52" w:rsidRPr="00F558CA" w:rsidRDefault="007D1C52" w:rsidP="003523F8">
            <w:pPr>
              <w:jc w:val="both"/>
            </w:pPr>
          </w:p>
        </w:tc>
      </w:tr>
      <w:tr w:rsidR="007D1C52"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7D1C52" w:rsidRPr="00F558CA" w:rsidRDefault="007D1C52" w:rsidP="00107958">
            <w:pPr>
              <w:jc w:val="center"/>
            </w:pPr>
          </w:p>
        </w:tc>
        <w:tc>
          <w:tcPr>
            <w:tcW w:w="9922" w:type="dxa"/>
            <w:vAlign w:val="center"/>
          </w:tcPr>
          <w:p w:rsidR="007D1C52" w:rsidRPr="00F558CA" w:rsidRDefault="007D1C52" w:rsidP="003523F8">
            <w:pPr>
              <w:rPr>
                <w:rStyle w:val="FontStyle58"/>
                <w:sz w:val="24"/>
                <w:szCs w:val="24"/>
              </w:rPr>
            </w:pPr>
            <w:r w:rsidRPr="00F558CA">
              <w:rPr>
                <w:rStyle w:val="FontStyle58"/>
                <w:sz w:val="24"/>
                <w:szCs w:val="24"/>
              </w:rPr>
              <w:t xml:space="preserve">Области применения спецэффектов. Эффект перетекания, освещения, линзы и т.д. Создание новой формы при помощи обрезки. Поворот и изгиб траектории промежуточных объектов группы перетекания. Создание тени. Использование эффекта </w:t>
            </w:r>
            <w:r w:rsidR="00CE509D" w:rsidRPr="00F558CA">
              <w:rPr>
                <w:rStyle w:val="FontStyle58"/>
                <w:sz w:val="24"/>
                <w:szCs w:val="24"/>
              </w:rPr>
              <w:t>к</w:t>
            </w:r>
            <w:r w:rsidRPr="00F558CA">
              <w:rPr>
                <w:rStyle w:val="FontStyle58"/>
                <w:sz w:val="24"/>
                <w:szCs w:val="24"/>
              </w:rPr>
              <w:t xml:space="preserve">онтур. Использование эффекта </w:t>
            </w:r>
            <w:r w:rsidRPr="00F558CA">
              <w:rPr>
                <w:rStyle w:val="FontStyle58"/>
                <w:sz w:val="24"/>
                <w:szCs w:val="24"/>
              </w:rPr>
              <w:lastRenderedPageBreak/>
              <w:t xml:space="preserve">искажение. Использование эффекта оболочка. </w:t>
            </w:r>
            <w:r w:rsidR="004D3FA3" w:rsidRPr="00F558CA">
              <w:rPr>
                <w:rStyle w:val="FontStyle58"/>
                <w:sz w:val="24"/>
                <w:szCs w:val="24"/>
              </w:rPr>
              <w:t xml:space="preserve">Использование эффекта </w:t>
            </w:r>
            <w:r w:rsidR="004D3FA3" w:rsidRPr="006372B0">
              <w:rPr>
                <w:rStyle w:val="FontStyle58"/>
                <w:sz w:val="24"/>
                <w:szCs w:val="24"/>
              </w:rPr>
              <w:t>экструзия.</w:t>
            </w:r>
            <w:r w:rsidR="004D3FA3">
              <w:rPr>
                <w:rStyle w:val="FontStyle58"/>
                <w:sz w:val="24"/>
                <w:szCs w:val="24"/>
              </w:rPr>
              <w:t xml:space="preserve"> </w:t>
            </w:r>
            <w:r w:rsidR="004D3FA3" w:rsidRPr="00F558CA">
              <w:rPr>
                <w:rStyle w:val="FontStyle58"/>
                <w:sz w:val="24"/>
                <w:szCs w:val="24"/>
              </w:rPr>
              <w:t>Практика</w:t>
            </w:r>
            <w:r w:rsidRPr="00F558CA">
              <w:rPr>
                <w:rStyle w:val="FontStyle58"/>
                <w:sz w:val="24"/>
                <w:szCs w:val="24"/>
              </w:rPr>
              <w:t xml:space="preserve"> совмещения векторных и растровых изображений.</w:t>
            </w:r>
          </w:p>
          <w:p w:rsidR="00CE509D" w:rsidRPr="00F558CA" w:rsidRDefault="00B76B1B" w:rsidP="003523F8">
            <w:pPr>
              <w:rPr>
                <w:rStyle w:val="FontStyle58"/>
                <w:sz w:val="24"/>
                <w:szCs w:val="24"/>
              </w:rPr>
            </w:pPr>
            <w:r w:rsidRPr="00F558CA">
              <w:rPr>
                <w:rStyle w:val="FontStyle58"/>
                <w:b/>
                <w:sz w:val="24"/>
                <w:szCs w:val="24"/>
              </w:rPr>
              <w:t>Практическая работа:</w:t>
            </w:r>
            <w:r w:rsidRPr="00F558CA">
              <w:rPr>
                <w:rStyle w:val="FontStyle58"/>
                <w:sz w:val="24"/>
                <w:szCs w:val="24"/>
              </w:rPr>
              <w:t xml:space="preserve"> </w:t>
            </w:r>
          </w:p>
          <w:p w:rsidR="007D1C52" w:rsidRPr="00F558CA" w:rsidRDefault="007D1C52" w:rsidP="003523F8">
            <w:pPr>
              <w:rPr>
                <w:rStyle w:val="FontStyle58"/>
                <w:sz w:val="24"/>
                <w:szCs w:val="24"/>
              </w:rPr>
            </w:pPr>
            <w:r w:rsidRPr="00F558CA">
              <w:rPr>
                <w:rStyle w:val="FontStyle58"/>
                <w:sz w:val="24"/>
                <w:szCs w:val="24"/>
              </w:rPr>
              <w:t>Создание звезды с эффектом перетекания.</w:t>
            </w:r>
          </w:p>
          <w:p w:rsidR="007D1C52" w:rsidRPr="00F558CA" w:rsidRDefault="007D1C52" w:rsidP="003523F8">
            <w:pPr>
              <w:rPr>
                <w:rStyle w:val="FontStyle58"/>
                <w:sz w:val="24"/>
                <w:szCs w:val="24"/>
              </w:rPr>
            </w:pPr>
            <w:r w:rsidRPr="00F558CA">
              <w:rPr>
                <w:rStyle w:val="FontStyle58"/>
                <w:sz w:val="24"/>
                <w:szCs w:val="24"/>
              </w:rPr>
              <w:t>Перетекание в вдоль траектории.</w:t>
            </w:r>
          </w:p>
          <w:p w:rsidR="007D1C52" w:rsidRPr="00F558CA" w:rsidRDefault="007D1C52" w:rsidP="003523F8">
            <w:pPr>
              <w:rPr>
                <w:rStyle w:val="FontStyle58"/>
                <w:sz w:val="24"/>
                <w:szCs w:val="24"/>
              </w:rPr>
            </w:pPr>
            <w:r w:rsidRPr="00F558CA">
              <w:rPr>
                <w:rStyle w:val="FontStyle58"/>
                <w:sz w:val="24"/>
                <w:szCs w:val="24"/>
              </w:rPr>
              <w:t>Размещение растровых изображений внутри букв.</w:t>
            </w:r>
          </w:p>
          <w:p w:rsidR="007D1C52" w:rsidRPr="00F558CA" w:rsidRDefault="00107958" w:rsidP="003523F8">
            <w:pPr>
              <w:rPr>
                <w:rStyle w:val="FontStyle58"/>
                <w:sz w:val="24"/>
                <w:szCs w:val="24"/>
              </w:rPr>
            </w:pPr>
            <w:r w:rsidRPr="00F558CA">
              <w:rPr>
                <w:rStyle w:val="FontStyle58"/>
                <w:sz w:val="24"/>
                <w:szCs w:val="24"/>
              </w:rPr>
              <w:t>Ёжик</w:t>
            </w:r>
            <w:r w:rsidR="007D1C52" w:rsidRPr="00F558CA">
              <w:rPr>
                <w:rStyle w:val="FontStyle58"/>
                <w:sz w:val="24"/>
                <w:szCs w:val="24"/>
              </w:rPr>
              <w:t>.</w:t>
            </w:r>
            <w:r w:rsidR="00B76B1B" w:rsidRPr="00F558CA">
              <w:rPr>
                <w:rStyle w:val="FontStyle58"/>
                <w:sz w:val="24"/>
                <w:szCs w:val="24"/>
              </w:rPr>
              <w:t xml:space="preserve"> </w:t>
            </w:r>
            <w:r w:rsidR="007D1C52" w:rsidRPr="00F558CA">
              <w:rPr>
                <w:rStyle w:val="FontStyle58"/>
                <w:sz w:val="24"/>
                <w:szCs w:val="24"/>
              </w:rPr>
              <w:t>Сетка.</w:t>
            </w:r>
            <w:r w:rsidR="00B76B1B" w:rsidRPr="00F558CA">
              <w:rPr>
                <w:rStyle w:val="FontStyle58"/>
                <w:sz w:val="24"/>
                <w:szCs w:val="24"/>
              </w:rPr>
              <w:t xml:space="preserve"> </w:t>
            </w:r>
            <w:r w:rsidRPr="00F558CA">
              <w:rPr>
                <w:rStyle w:val="FontStyle58"/>
                <w:sz w:val="24"/>
                <w:szCs w:val="24"/>
              </w:rPr>
              <w:t>Клён</w:t>
            </w:r>
            <w:r w:rsidR="007D1C52" w:rsidRPr="00F558CA">
              <w:rPr>
                <w:rStyle w:val="FontStyle58"/>
                <w:sz w:val="24"/>
                <w:szCs w:val="24"/>
              </w:rPr>
              <w:t>.</w:t>
            </w:r>
          </w:p>
          <w:p w:rsidR="007D1C52" w:rsidRPr="00F558CA" w:rsidRDefault="007D1C52" w:rsidP="003523F8">
            <w:pPr>
              <w:rPr>
                <w:rStyle w:val="FontStyle58"/>
                <w:sz w:val="24"/>
                <w:szCs w:val="24"/>
              </w:rPr>
            </w:pPr>
          </w:p>
        </w:tc>
        <w:tc>
          <w:tcPr>
            <w:tcW w:w="1418" w:type="dxa"/>
            <w:vAlign w:val="center"/>
          </w:tcPr>
          <w:p w:rsidR="002651BD" w:rsidRPr="00F558CA" w:rsidRDefault="002651BD" w:rsidP="003523F8">
            <w:pPr>
              <w:jc w:val="center"/>
            </w:pPr>
          </w:p>
          <w:p w:rsidR="007D1C52" w:rsidRPr="00F558CA" w:rsidRDefault="007D1C52" w:rsidP="003523F8">
            <w:pPr>
              <w:jc w:val="center"/>
            </w:pPr>
            <w:r w:rsidRPr="00F558CA">
              <w:t>4</w:t>
            </w:r>
          </w:p>
        </w:tc>
        <w:tc>
          <w:tcPr>
            <w:tcW w:w="1275" w:type="dxa"/>
            <w:vAlign w:val="center"/>
          </w:tcPr>
          <w:p w:rsidR="007D1C52" w:rsidRPr="00F558CA" w:rsidRDefault="007D1C52" w:rsidP="003523F8">
            <w:pPr>
              <w:jc w:val="both"/>
            </w:pPr>
          </w:p>
        </w:tc>
      </w:tr>
      <w:tr w:rsidR="00EA5710" w:rsidRPr="00F558CA" w:rsidTr="00EF39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EA5710" w:rsidRPr="00F558CA" w:rsidRDefault="00EA5710" w:rsidP="00107958">
            <w:pPr>
              <w:jc w:val="center"/>
            </w:pPr>
            <w:r w:rsidRPr="00F558CA">
              <w:lastRenderedPageBreak/>
              <w:t>Тема 1.</w:t>
            </w:r>
            <w:r w:rsidR="00B76B1B" w:rsidRPr="00F558CA">
              <w:t>1.</w:t>
            </w:r>
            <w:r w:rsidRPr="00F558CA">
              <w:t>12.</w:t>
            </w:r>
            <w:r w:rsidRPr="00F558CA">
              <w:rPr>
                <w:rStyle w:val="FontStyle58"/>
                <w:sz w:val="24"/>
                <w:szCs w:val="24"/>
              </w:rPr>
              <w:t xml:space="preserve"> Способы создания векторных изображений </w:t>
            </w:r>
            <w:r w:rsidRPr="00F558CA">
              <w:t xml:space="preserve">в </w:t>
            </w:r>
            <w:r w:rsidRPr="00F558CA">
              <w:rPr>
                <w:bCs/>
                <w:lang w:val="en-US"/>
              </w:rPr>
              <w:t>CorelDraw</w:t>
            </w:r>
            <w:r w:rsidR="00107958" w:rsidRPr="00F558CA">
              <w:rPr>
                <w:bCs/>
              </w:rPr>
              <w:t>.</w:t>
            </w:r>
          </w:p>
        </w:tc>
        <w:tc>
          <w:tcPr>
            <w:tcW w:w="9922" w:type="dxa"/>
            <w:vAlign w:val="center"/>
          </w:tcPr>
          <w:p w:rsidR="00EA5710" w:rsidRPr="00F558CA" w:rsidRDefault="00EA5710" w:rsidP="003523F8">
            <w:pPr>
              <w:ind w:right="142"/>
              <w:rPr>
                <w:rStyle w:val="FontStyle58"/>
                <w:b/>
                <w:sz w:val="24"/>
                <w:szCs w:val="24"/>
              </w:rPr>
            </w:pPr>
            <w:r w:rsidRPr="00F558CA">
              <w:rPr>
                <w:b/>
              </w:rPr>
              <w:t>Содержание</w:t>
            </w:r>
          </w:p>
        </w:tc>
        <w:tc>
          <w:tcPr>
            <w:tcW w:w="1418" w:type="dxa"/>
            <w:vAlign w:val="center"/>
          </w:tcPr>
          <w:p w:rsidR="00EA5710" w:rsidRPr="00F558CA" w:rsidRDefault="00EA5710" w:rsidP="003523F8">
            <w:pPr>
              <w:jc w:val="center"/>
            </w:pPr>
          </w:p>
        </w:tc>
        <w:tc>
          <w:tcPr>
            <w:tcW w:w="1275" w:type="dxa"/>
            <w:vAlign w:val="bottom"/>
          </w:tcPr>
          <w:p w:rsidR="00EA5710" w:rsidRPr="00F558CA" w:rsidRDefault="00EA5710" w:rsidP="00EF39B9">
            <w:pPr>
              <w:jc w:val="right"/>
            </w:pPr>
          </w:p>
        </w:tc>
      </w:tr>
      <w:tr w:rsidR="00EA5710" w:rsidRPr="00F558CA" w:rsidTr="00EF39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EA5710" w:rsidRPr="00F558CA" w:rsidRDefault="00EA5710" w:rsidP="00107958">
            <w:pPr>
              <w:jc w:val="center"/>
            </w:pPr>
          </w:p>
        </w:tc>
        <w:tc>
          <w:tcPr>
            <w:tcW w:w="9922" w:type="dxa"/>
            <w:vAlign w:val="center"/>
          </w:tcPr>
          <w:p w:rsidR="00405923" w:rsidRPr="00F558CA" w:rsidRDefault="00405923" w:rsidP="003523F8">
            <w:pPr>
              <w:tabs>
                <w:tab w:val="left" w:pos="4842"/>
              </w:tabs>
              <w:ind w:right="141"/>
              <w:rPr>
                <w:bCs/>
              </w:rPr>
            </w:pPr>
            <w:r w:rsidRPr="00F558CA">
              <w:rPr>
                <w:rStyle w:val="FontStyle58"/>
                <w:sz w:val="24"/>
                <w:szCs w:val="24"/>
              </w:rPr>
              <w:t xml:space="preserve">Способы создания векторных изображений </w:t>
            </w:r>
            <w:r w:rsidRPr="00F558CA">
              <w:t xml:space="preserve">в </w:t>
            </w:r>
            <w:r w:rsidRPr="00F558CA">
              <w:rPr>
                <w:bCs/>
                <w:lang w:val="en-US"/>
              </w:rPr>
              <w:t>CorelDraw</w:t>
            </w:r>
            <w:r w:rsidRPr="00F558CA">
              <w:rPr>
                <w:bCs/>
              </w:rPr>
              <w:t>.</w:t>
            </w:r>
          </w:p>
          <w:p w:rsidR="00102FE4" w:rsidRPr="00F558CA" w:rsidRDefault="00102FE4" w:rsidP="000A5233">
            <w:pPr>
              <w:ind w:right="57"/>
              <w:jc w:val="both"/>
            </w:pPr>
            <w:r w:rsidRPr="00F558CA">
              <w:t>Контрольная работа.</w:t>
            </w:r>
          </w:p>
          <w:p w:rsidR="009D551C" w:rsidRPr="00F558CA" w:rsidRDefault="00EA5710" w:rsidP="003523F8">
            <w:pPr>
              <w:tabs>
                <w:tab w:val="left" w:pos="4842"/>
              </w:tabs>
              <w:ind w:right="141"/>
              <w:rPr>
                <w:rStyle w:val="FontStyle58"/>
                <w:b/>
                <w:sz w:val="24"/>
                <w:szCs w:val="24"/>
              </w:rPr>
            </w:pPr>
            <w:r w:rsidRPr="00F558CA">
              <w:rPr>
                <w:rStyle w:val="FontStyle58"/>
                <w:b/>
                <w:sz w:val="24"/>
                <w:szCs w:val="24"/>
              </w:rPr>
              <w:t>Практическая работа:</w:t>
            </w:r>
          </w:p>
          <w:p w:rsidR="00EA5710" w:rsidRPr="00F558CA" w:rsidRDefault="00EA5710" w:rsidP="003523F8">
            <w:pPr>
              <w:tabs>
                <w:tab w:val="left" w:pos="4842"/>
              </w:tabs>
              <w:ind w:right="141"/>
              <w:rPr>
                <w:bCs/>
                <w:i/>
              </w:rPr>
            </w:pPr>
            <w:r w:rsidRPr="00F558CA">
              <w:rPr>
                <w:rStyle w:val="FontStyle58"/>
                <w:sz w:val="24"/>
                <w:szCs w:val="24"/>
              </w:rPr>
              <w:t>Сковородка.</w:t>
            </w:r>
          </w:p>
          <w:p w:rsidR="00EA5710" w:rsidRPr="00F558CA" w:rsidRDefault="00EA5710" w:rsidP="003523F8">
            <w:pPr>
              <w:ind w:right="142"/>
              <w:rPr>
                <w:rStyle w:val="FontStyle58"/>
                <w:sz w:val="24"/>
                <w:szCs w:val="24"/>
              </w:rPr>
            </w:pPr>
            <w:r w:rsidRPr="00F558CA">
              <w:rPr>
                <w:rStyle w:val="FontStyle58"/>
                <w:sz w:val="24"/>
                <w:szCs w:val="24"/>
              </w:rPr>
              <w:t>Женский глаз.</w:t>
            </w:r>
          </w:p>
          <w:p w:rsidR="00EA5710" w:rsidRPr="00F558CA" w:rsidRDefault="004D3FA3" w:rsidP="003523F8">
            <w:pPr>
              <w:ind w:right="142"/>
              <w:rPr>
                <w:rStyle w:val="FontStyle58"/>
                <w:sz w:val="24"/>
                <w:szCs w:val="24"/>
              </w:rPr>
            </w:pPr>
            <w:r w:rsidRPr="00F558CA">
              <w:rPr>
                <w:rStyle w:val="FontStyle58"/>
                <w:sz w:val="24"/>
                <w:szCs w:val="24"/>
              </w:rPr>
              <w:t>Круги на</w:t>
            </w:r>
            <w:r>
              <w:rPr>
                <w:rStyle w:val="FontStyle58"/>
                <w:sz w:val="24"/>
                <w:szCs w:val="24"/>
              </w:rPr>
              <w:t xml:space="preserve"> воде</w:t>
            </w:r>
            <w:r w:rsidRPr="00F558CA">
              <w:rPr>
                <w:rStyle w:val="FontStyle58"/>
                <w:sz w:val="24"/>
                <w:szCs w:val="24"/>
              </w:rPr>
              <w:t>.</w:t>
            </w:r>
          </w:p>
          <w:p w:rsidR="00EA5710" w:rsidRPr="00F558CA" w:rsidRDefault="00EA5710" w:rsidP="003523F8">
            <w:pPr>
              <w:ind w:right="142"/>
              <w:rPr>
                <w:rStyle w:val="FontStyle58"/>
                <w:sz w:val="24"/>
                <w:szCs w:val="24"/>
              </w:rPr>
            </w:pPr>
          </w:p>
        </w:tc>
        <w:tc>
          <w:tcPr>
            <w:tcW w:w="1418" w:type="dxa"/>
            <w:vAlign w:val="center"/>
          </w:tcPr>
          <w:p w:rsidR="00EA5710" w:rsidRPr="00F558CA" w:rsidRDefault="00EA5710" w:rsidP="003523F8">
            <w:pPr>
              <w:jc w:val="center"/>
            </w:pPr>
            <w:r w:rsidRPr="00F558CA">
              <w:t>6</w:t>
            </w:r>
          </w:p>
        </w:tc>
        <w:tc>
          <w:tcPr>
            <w:tcW w:w="1275" w:type="dxa"/>
            <w:vAlign w:val="bottom"/>
          </w:tcPr>
          <w:p w:rsidR="00EA5710" w:rsidRPr="00F558CA" w:rsidRDefault="00EA5710" w:rsidP="00EF39B9">
            <w:pPr>
              <w:jc w:val="right"/>
            </w:pPr>
          </w:p>
        </w:tc>
      </w:tr>
      <w:tr w:rsidR="001A724B" w:rsidRPr="00F558CA" w:rsidTr="00EF39B9">
        <w:trPr>
          <w:trHeight w:val="525"/>
        </w:trPr>
        <w:tc>
          <w:tcPr>
            <w:tcW w:w="2142" w:type="dxa"/>
            <w:tcBorders>
              <w:top w:val="nil"/>
              <w:left w:val="single" w:sz="8" w:space="0" w:color="auto"/>
              <w:bottom w:val="single" w:sz="8" w:space="0" w:color="auto"/>
              <w:right w:val="single" w:sz="4" w:space="0" w:color="auto"/>
            </w:tcBorders>
            <w:vAlign w:val="center"/>
          </w:tcPr>
          <w:p w:rsidR="001A724B" w:rsidRPr="00F558CA" w:rsidRDefault="001A724B" w:rsidP="00107958">
            <w:pPr>
              <w:jc w:val="center"/>
            </w:pPr>
            <w:r w:rsidRPr="00F558CA">
              <w:t>Самостоятельные работы</w:t>
            </w:r>
            <w:r w:rsidR="00107958" w:rsidRPr="00F558CA">
              <w:t>.</w:t>
            </w:r>
          </w:p>
        </w:tc>
        <w:tc>
          <w:tcPr>
            <w:tcW w:w="9922" w:type="dxa"/>
            <w:tcBorders>
              <w:top w:val="nil"/>
              <w:left w:val="nil"/>
              <w:bottom w:val="single" w:sz="8" w:space="0" w:color="auto"/>
              <w:right w:val="single" w:sz="4" w:space="0" w:color="auto"/>
            </w:tcBorders>
            <w:vAlign w:val="center"/>
          </w:tcPr>
          <w:p w:rsidR="001A724B" w:rsidRPr="00F558CA" w:rsidRDefault="001A724B" w:rsidP="00EF39B9">
            <w:r w:rsidRPr="00F558CA">
              <w:t>Сбор материала. Изучение предложенной литературы и интернет ресурсов.  Осмысление и обдумывание идей. Работа по брифу. Подготовка эскизов.</w:t>
            </w:r>
          </w:p>
        </w:tc>
        <w:tc>
          <w:tcPr>
            <w:tcW w:w="1418" w:type="dxa"/>
            <w:tcBorders>
              <w:top w:val="nil"/>
              <w:left w:val="nil"/>
              <w:bottom w:val="single" w:sz="8" w:space="0" w:color="auto"/>
              <w:right w:val="single" w:sz="4" w:space="0" w:color="auto"/>
            </w:tcBorders>
            <w:vAlign w:val="center"/>
          </w:tcPr>
          <w:p w:rsidR="001A724B" w:rsidRPr="00F558CA" w:rsidRDefault="00102FE4" w:rsidP="00EF39B9">
            <w:pPr>
              <w:jc w:val="center"/>
            </w:pPr>
            <w:r w:rsidRPr="00F558CA">
              <w:t>17</w:t>
            </w:r>
            <w:r w:rsidR="001A724B" w:rsidRPr="00F558CA">
              <w:t> </w:t>
            </w:r>
          </w:p>
        </w:tc>
        <w:tc>
          <w:tcPr>
            <w:tcW w:w="1275" w:type="dxa"/>
            <w:tcBorders>
              <w:top w:val="nil"/>
              <w:left w:val="nil"/>
              <w:bottom w:val="single" w:sz="8" w:space="0" w:color="auto"/>
              <w:right w:val="single" w:sz="8" w:space="0" w:color="auto"/>
            </w:tcBorders>
            <w:vAlign w:val="center"/>
          </w:tcPr>
          <w:p w:rsidR="001A724B" w:rsidRPr="00F558CA" w:rsidRDefault="001A724B" w:rsidP="00EF39B9">
            <w:pPr>
              <w:jc w:val="center"/>
            </w:pPr>
            <w:r w:rsidRPr="00F558CA">
              <w:t> </w:t>
            </w: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Align w:val="center"/>
          </w:tcPr>
          <w:p w:rsidR="00EA5710" w:rsidRPr="00F558CA" w:rsidRDefault="00EA5710" w:rsidP="00107958">
            <w:pPr>
              <w:jc w:val="center"/>
              <w:rPr>
                <w:b/>
                <w:bCs/>
              </w:rPr>
            </w:pPr>
            <w:r w:rsidRPr="00F558CA">
              <w:rPr>
                <w:b/>
              </w:rPr>
              <w:t>Тема 1.2.</w:t>
            </w:r>
          </w:p>
        </w:tc>
        <w:tc>
          <w:tcPr>
            <w:tcW w:w="9922" w:type="dxa"/>
            <w:vAlign w:val="center"/>
          </w:tcPr>
          <w:p w:rsidR="00EA5710" w:rsidRPr="00F558CA" w:rsidRDefault="00EA5710" w:rsidP="003523F8">
            <w:pPr>
              <w:rPr>
                <w:rStyle w:val="FontStyle58"/>
                <w:b/>
                <w:color w:val="auto"/>
                <w:sz w:val="24"/>
                <w:szCs w:val="24"/>
              </w:rPr>
            </w:pPr>
            <w:r w:rsidRPr="00F558CA">
              <w:rPr>
                <w:b/>
              </w:rPr>
              <w:t>Графические системы: идентификация, коммуникация и навигация</w:t>
            </w:r>
          </w:p>
        </w:tc>
        <w:tc>
          <w:tcPr>
            <w:tcW w:w="1418" w:type="dxa"/>
            <w:vAlign w:val="center"/>
          </w:tcPr>
          <w:p w:rsidR="00EA5710" w:rsidRPr="00F558CA" w:rsidRDefault="00EA5710" w:rsidP="003523F8">
            <w:pPr>
              <w:pStyle w:val="Default"/>
              <w:jc w:val="center"/>
              <w:rPr>
                <w:b/>
                <w:color w:val="auto"/>
              </w:rPr>
            </w:pPr>
            <w:r w:rsidRPr="00F558CA">
              <w:rPr>
                <w:b/>
                <w:color w:val="auto"/>
              </w:rPr>
              <w:t>3 курс</w:t>
            </w:r>
          </w:p>
          <w:p w:rsidR="00EA5710" w:rsidRPr="00F558CA" w:rsidRDefault="00EA5710" w:rsidP="003523F8">
            <w:pPr>
              <w:pStyle w:val="Default"/>
              <w:jc w:val="center"/>
              <w:rPr>
                <w:b/>
                <w:color w:val="auto"/>
              </w:rPr>
            </w:pPr>
            <w:r w:rsidRPr="00F558CA">
              <w:rPr>
                <w:b/>
                <w:color w:val="auto"/>
              </w:rPr>
              <w:t>6 семестр</w:t>
            </w:r>
          </w:p>
        </w:tc>
        <w:tc>
          <w:tcPr>
            <w:tcW w:w="1275" w:type="dxa"/>
            <w:vAlign w:val="center"/>
          </w:tcPr>
          <w:p w:rsidR="00EA5710" w:rsidRPr="00F558CA" w:rsidRDefault="00EA5710"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EA5710" w:rsidRPr="00F558CA" w:rsidRDefault="00EA5710" w:rsidP="00107958">
            <w:pPr>
              <w:jc w:val="center"/>
              <w:rPr>
                <w:bCs/>
              </w:rPr>
            </w:pPr>
            <w:r w:rsidRPr="00F558CA">
              <w:t>Тема 1.2.1.</w:t>
            </w:r>
          </w:p>
          <w:p w:rsidR="00EA5710" w:rsidRPr="00F558CA" w:rsidRDefault="00EA5710" w:rsidP="00107958">
            <w:pPr>
              <w:jc w:val="center"/>
            </w:pPr>
            <w:r w:rsidRPr="00F558CA">
              <w:rPr>
                <w:bCs/>
              </w:rPr>
              <w:t>Графические системы: идентификация, коммуникация и навигация</w:t>
            </w:r>
            <w:r w:rsidR="00107958" w:rsidRPr="00F558CA">
              <w:rPr>
                <w:bCs/>
              </w:rPr>
              <w:t>.</w:t>
            </w:r>
          </w:p>
        </w:tc>
        <w:tc>
          <w:tcPr>
            <w:tcW w:w="9922" w:type="dxa"/>
            <w:vAlign w:val="center"/>
          </w:tcPr>
          <w:p w:rsidR="00EA5710" w:rsidRPr="00F558CA" w:rsidRDefault="00EA5710" w:rsidP="003523F8">
            <w:pPr>
              <w:rPr>
                <w:b/>
              </w:rPr>
            </w:pPr>
            <w:r w:rsidRPr="00F558CA">
              <w:rPr>
                <w:b/>
              </w:rPr>
              <w:t>Содержание</w:t>
            </w:r>
          </w:p>
        </w:tc>
        <w:tc>
          <w:tcPr>
            <w:tcW w:w="1418" w:type="dxa"/>
            <w:vAlign w:val="center"/>
          </w:tcPr>
          <w:p w:rsidR="00EA5710" w:rsidRPr="00F558CA" w:rsidRDefault="00EA5710" w:rsidP="003523F8">
            <w:pPr>
              <w:jc w:val="center"/>
              <w:rPr>
                <w:b/>
              </w:rPr>
            </w:pPr>
          </w:p>
        </w:tc>
        <w:tc>
          <w:tcPr>
            <w:tcW w:w="1275" w:type="dxa"/>
            <w:vAlign w:val="center"/>
          </w:tcPr>
          <w:p w:rsidR="00EA5710" w:rsidRPr="00F558CA" w:rsidRDefault="00EA5710"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EA5710" w:rsidRPr="00F558CA" w:rsidRDefault="00EA5710" w:rsidP="00107958">
            <w:pPr>
              <w:jc w:val="center"/>
            </w:pPr>
          </w:p>
        </w:tc>
        <w:tc>
          <w:tcPr>
            <w:tcW w:w="9922" w:type="dxa"/>
          </w:tcPr>
          <w:p w:rsidR="00EA5710" w:rsidRPr="00F558CA" w:rsidRDefault="00EA5710" w:rsidP="003523F8">
            <w:pPr>
              <w:rPr>
                <w:bCs/>
              </w:rPr>
            </w:pPr>
            <w:r w:rsidRPr="00F558CA">
              <w:rPr>
                <w:bCs/>
              </w:rPr>
              <w:t>Основы формирования системы визуальной идентификации. Методы и принципы формирования визуальной идентификации в пространстве современных коммуникаций. Сообщение как единица коммуникации. Визуальная коммуникация как сопровождение текстового сообщения. Цели и задачи визуальных коммуникаций. Язык визуальных коммуникаций в окружающем пространстве – закрытом и открытом.</w:t>
            </w:r>
          </w:p>
          <w:p w:rsidR="00EA5710" w:rsidRPr="00F558CA" w:rsidRDefault="00EA5710" w:rsidP="003523F8">
            <w:pPr>
              <w:rPr>
                <w:b/>
              </w:rPr>
            </w:pPr>
          </w:p>
        </w:tc>
        <w:tc>
          <w:tcPr>
            <w:tcW w:w="1418" w:type="dxa"/>
            <w:vAlign w:val="center"/>
          </w:tcPr>
          <w:p w:rsidR="00EA5710" w:rsidRPr="00F558CA" w:rsidRDefault="00EA5710" w:rsidP="003523F8">
            <w:pPr>
              <w:jc w:val="center"/>
            </w:pPr>
            <w:r w:rsidRPr="00F558CA">
              <w:t>2</w:t>
            </w:r>
          </w:p>
        </w:tc>
        <w:tc>
          <w:tcPr>
            <w:tcW w:w="1275" w:type="dxa"/>
            <w:vAlign w:val="center"/>
          </w:tcPr>
          <w:p w:rsidR="00EA5710" w:rsidRPr="00F558CA" w:rsidRDefault="00EA5710"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EA5710" w:rsidRPr="00F558CA" w:rsidRDefault="00EA5710" w:rsidP="00107958">
            <w:pPr>
              <w:jc w:val="center"/>
            </w:pPr>
            <w:r w:rsidRPr="00F558CA">
              <w:t>Тема 1.2.2. Графический знак</w:t>
            </w:r>
            <w:r w:rsidR="00107958" w:rsidRPr="00F558CA">
              <w:t>.</w:t>
            </w:r>
          </w:p>
        </w:tc>
        <w:tc>
          <w:tcPr>
            <w:tcW w:w="9922" w:type="dxa"/>
          </w:tcPr>
          <w:p w:rsidR="00EA5710" w:rsidRPr="00F558CA" w:rsidRDefault="00EA5710" w:rsidP="003523F8">
            <w:pPr>
              <w:rPr>
                <w:b/>
              </w:rPr>
            </w:pPr>
            <w:r w:rsidRPr="00F558CA">
              <w:rPr>
                <w:b/>
              </w:rPr>
              <w:t>Содержание</w:t>
            </w:r>
          </w:p>
        </w:tc>
        <w:tc>
          <w:tcPr>
            <w:tcW w:w="1418" w:type="dxa"/>
            <w:vAlign w:val="center"/>
          </w:tcPr>
          <w:p w:rsidR="00EA5710" w:rsidRPr="00F558CA" w:rsidRDefault="00EA5710" w:rsidP="003523F8">
            <w:pPr>
              <w:jc w:val="center"/>
            </w:pPr>
          </w:p>
        </w:tc>
        <w:tc>
          <w:tcPr>
            <w:tcW w:w="1275" w:type="dxa"/>
            <w:vAlign w:val="center"/>
          </w:tcPr>
          <w:p w:rsidR="00EA5710" w:rsidRPr="00F558CA" w:rsidRDefault="00EA5710"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EA5710" w:rsidRPr="00F558CA" w:rsidRDefault="00EA5710" w:rsidP="00107958">
            <w:pPr>
              <w:jc w:val="center"/>
            </w:pPr>
          </w:p>
        </w:tc>
        <w:tc>
          <w:tcPr>
            <w:tcW w:w="9922" w:type="dxa"/>
            <w:vAlign w:val="center"/>
          </w:tcPr>
          <w:p w:rsidR="00EA5710" w:rsidRPr="00F558CA" w:rsidRDefault="00EA5710" w:rsidP="003523F8">
            <w:pPr>
              <w:tabs>
                <w:tab w:val="left" w:pos="4842"/>
              </w:tabs>
              <w:ind w:right="141"/>
            </w:pPr>
            <w:r w:rsidRPr="00F558CA">
              <w:t>Основы знакообразования.  Символика знака, икона знака.</w:t>
            </w:r>
          </w:p>
          <w:p w:rsidR="00EA5710" w:rsidRPr="00F558CA" w:rsidRDefault="00EA5710" w:rsidP="003523F8">
            <w:pPr>
              <w:ind w:right="142"/>
              <w:rPr>
                <w:bCs/>
              </w:rPr>
            </w:pPr>
            <w:r w:rsidRPr="00F558CA">
              <w:rPr>
                <w:bCs/>
              </w:rPr>
              <w:t>Символы и универсальный дизайн. Пиктограммы. Знаки ориентирования в системе графического дизайна, их функции.</w:t>
            </w:r>
          </w:p>
          <w:p w:rsidR="00EA5710" w:rsidRPr="00F558CA" w:rsidRDefault="00EA5710" w:rsidP="003523F8">
            <w:pPr>
              <w:ind w:right="142"/>
              <w:rPr>
                <w:rStyle w:val="FontStyle58"/>
                <w:bCs/>
                <w:color w:val="auto"/>
                <w:sz w:val="24"/>
                <w:szCs w:val="24"/>
              </w:rPr>
            </w:pPr>
          </w:p>
          <w:p w:rsidR="007550CE" w:rsidRPr="00F558CA" w:rsidRDefault="007550CE" w:rsidP="003523F8">
            <w:pPr>
              <w:ind w:right="142"/>
              <w:rPr>
                <w:rStyle w:val="FontStyle58"/>
                <w:bCs/>
                <w:color w:val="auto"/>
                <w:sz w:val="24"/>
                <w:szCs w:val="24"/>
              </w:rPr>
            </w:pPr>
          </w:p>
        </w:tc>
        <w:tc>
          <w:tcPr>
            <w:tcW w:w="1418" w:type="dxa"/>
            <w:vAlign w:val="center"/>
          </w:tcPr>
          <w:p w:rsidR="00EA5710" w:rsidRPr="00F558CA" w:rsidRDefault="00EA5710" w:rsidP="003523F8">
            <w:pPr>
              <w:jc w:val="center"/>
            </w:pPr>
            <w:r w:rsidRPr="00F558CA">
              <w:lastRenderedPageBreak/>
              <w:t>8</w:t>
            </w:r>
          </w:p>
        </w:tc>
        <w:tc>
          <w:tcPr>
            <w:tcW w:w="1275" w:type="dxa"/>
            <w:vAlign w:val="center"/>
          </w:tcPr>
          <w:p w:rsidR="00EA5710" w:rsidRPr="00F558CA" w:rsidRDefault="00EA5710"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EA5710" w:rsidRPr="00F558CA" w:rsidRDefault="00EA5710" w:rsidP="00107958">
            <w:pPr>
              <w:jc w:val="center"/>
            </w:pPr>
            <w:r w:rsidRPr="00F558CA">
              <w:lastRenderedPageBreak/>
              <w:t>Тема 1.2.3. Инфографика</w:t>
            </w:r>
            <w:r w:rsidR="00EA660D" w:rsidRPr="00F558CA">
              <w:t>.</w:t>
            </w:r>
          </w:p>
        </w:tc>
        <w:tc>
          <w:tcPr>
            <w:tcW w:w="9922" w:type="dxa"/>
            <w:vAlign w:val="center"/>
          </w:tcPr>
          <w:p w:rsidR="00EA5710" w:rsidRPr="00F558CA" w:rsidRDefault="00EA5710" w:rsidP="003523F8">
            <w:pPr>
              <w:ind w:right="142"/>
              <w:rPr>
                <w:rStyle w:val="FontStyle58"/>
                <w:b/>
                <w:sz w:val="24"/>
                <w:szCs w:val="24"/>
              </w:rPr>
            </w:pPr>
            <w:r w:rsidRPr="00F558CA">
              <w:rPr>
                <w:b/>
              </w:rPr>
              <w:t>Содержание</w:t>
            </w:r>
          </w:p>
        </w:tc>
        <w:tc>
          <w:tcPr>
            <w:tcW w:w="1418" w:type="dxa"/>
            <w:vAlign w:val="center"/>
          </w:tcPr>
          <w:p w:rsidR="00EA5710" w:rsidRPr="00F558CA" w:rsidRDefault="00EA5710" w:rsidP="003523F8">
            <w:pPr>
              <w:jc w:val="center"/>
            </w:pPr>
          </w:p>
        </w:tc>
        <w:tc>
          <w:tcPr>
            <w:tcW w:w="1275" w:type="dxa"/>
            <w:vAlign w:val="center"/>
          </w:tcPr>
          <w:p w:rsidR="00EA5710" w:rsidRPr="00F558CA" w:rsidRDefault="00EA5710"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EA5710" w:rsidRPr="00F558CA" w:rsidRDefault="00EA5710" w:rsidP="00107958">
            <w:pPr>
              <w:jc w:val="center"/>
            </w:pPr>
          </w:p>
        </w:tc>
        <w:tc>
          <w:tcPr>
            <w:tcW w:w="9922" w:type="dxa"/>
            <w:vAlign w:val="center"/>
          </w:tcPr>
          <w:p w:rsidR="00EA5710" w:rsidRPr="00F558CA" w:rsidRDefault="007F24E6" w:rsidP="003523F8">
            <w:pPr>
              <w:ind w:right="142"/>
              <w:rPr>
                <w:rStyle w:val="FontStyle58"/>
                <w:sz w:val="24"/>
                <w:szCs w:val="24"/>
              </w:rPr>
            </w:pPr>
            <w:r w:rsidRPr="00F558CA">
              <w:t xml:space="preserve">Инфографика  </w:t>
            </w:r>
            <w:r w:rsidR="00EA5710" w:rsidRPr="00F558CA">
              <w:t xml:space="preserve">как способ визуальной передачи информации. Функции инфографики и её растущая роль в графическом дизайне. Инфографика - инструмент подачи информации в более лаконичной, </w:t>
            </w:r>
            <w:r w:rsidR="00EA660D" w:rsidRPr="00F558CA">
              <w:t>ёмкой</w:t>
            </w:r>
            <w:r w:rsidR="00EA5710" w:rsidRPr="00F558CA">
              <w:t xml:space="preserve"> форме.</w:t>
            </w:r>
          </w:p>
        </w:tc>
        <w:tc>
          <w:tcPr>
            <w:tcW w:w="1418" w:type="dxa"/>
            <w:vAlign w:val="center"/>
          </w:tcPr>
          <w:p w:rsidR="00EA5710" w:rsidRPr="00F558CA" w:rsidRDefault="00EA5710" w:rsidP="003523F8">
            <w:pPr>
              <w:jc w:val="center"/>
            </w:pPr>
            <w:r w:rsidRPr="00F558CA">
              <w:t>2</w:t>
            </w:r>
          </w:p>
        </w:tc>
        <w:tc>
          <w:tcPr>
            <w:tcW w:w="1275" w:type="dxa"/>
            <w:vAlign w:val="center"/>
          </w:tcPr>
          <w:p w:rsidR="00EA5710" w:rsidRPr="00F558CA" w:rsidRDefault="00EA5710"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4"/>
        </w:trPr>
        <w:tc>
          <w:tcPr>
            <w:tcW w:w="2142" w:type="dxa"/>
            <w:vAlign w:val="center"/>
          </w:tcPr>
          <w:p w:rsidR="00EA5710" w:rsidRPr="00F558CA" w:rsidRDefault="00EA5710" w:rsidP="00107958">
            <w:pPr>
              <w:jc w:val="center"/>
              <w:rPr>
                <w:b/>
              </w:rPr>
            </w:pPr>
            <w:r w:rsidRPr="00F558CA">
              <w:rPr>
                <w:b/>
              </w:rPr>
              <w:t>Тема 1.3.</w:t>
            </w:r>
          </w:p>
        </w:tc>
        <w:tc>
          <w:tcPr>
            <w:tcW w:w="9922" w:type="dxa"/>
            <w:vAlign w:val="center"/>
          </w:tcPr>
          <w:p w:rsidR="00EA5710" w:rsidRPr="00F558CA" w:rsidRDefault="00EA5710" w:rsidP="003523F8">
            <w:pPr>
              <w:rPr>
                <w:b/>
              </w:rPr>
            </w:pPr>
            <w:r w:rsidRPr="00F558CA">
              <w:rPr>
                <w:b/>
              </w:rPr>
              <w:t>Проектирование фирменного стиля</w:t>
            </w:r>
          </w:p>
        </w:tc>
        <w:tc>
          <w:tcPr>
            <w:tcW w:w="1418" w:type="dxa"/>
            <w:vAlign w:val="center"/>
          </w:tcPr>
          <w:p w:rsidR="00EA5710" w:rsidRPr="00F558CA" w:rsidRDefault="00EA5710" w:rsidP="003523F8">
            <w:pPr>
              <w:pStyle w:val="Default"/>
              <w:jc w:val="center"/>
              <w:rPr>
                <w:b/>
                <w:bCs/>
              </w:rPr>
            </w:pPr>
          </w:p>
        </w:tc>
        <w:tc>
          <w:tcPr>
            <w:tcW w:w="1275" w:type="dxa"/>
            <w:vAlign w:val="center"/>
          </w:tcPr>
          <w:p w:rsidR="00EA5710" w:rsidRPr="00F558CA" w:rsidRDefault="00EA5710"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EA5710" w:rsidRPr="00F558CA" w:rsidRDefault="00107958" w:rsidP="00107958">
            <w:pPr>
              <w:pStyle w:val="Default"/>
              <w:jc w:val="center"/>
            </w:pPr>
            <w:r w:rsidRPr="00F558CA">
              <w:t xml:space="preserve">Тема 1.3.1. </w:t>
            </w:r>
            <w:r w:rsidR="00EA5710" w:rsidRPr="00F558CA">
              <w:t>Формирование корпоративного стиля компании</w:t>
            </w:r>
            <w:r w:rsidRPr="00F558CA">
              <w:t>.</w:t>
            </w:r>
          </w:p>
          <w:p w:rsidR="00EA5710" w:rsidRPr="00F558CA" w:rsidRDefault="00EA5710" w:rsidP="00107958">
            <w:pPr>
              <w:jc w:val="center"/>
            </w:pPr>
          </w:p>
        </w:tc>
        <w:tc>
          <w:tcPr>
            <w:tcW w:w="9922" w:type="dxa"/>
            <w:vAlign w:val="center"/>
          </w:tcPr>
          <w:p w:rsidR="00EA5710" w:rsidRPr="00F558CA" w:rsidRDefault="00EA5710" w:rsidP="003523F8">
            <w:pPr>
              <w:pStyle w:val="Default"/>
              <w:rPr>
                <w:b/>
                <w:i/>
              </w:rPr>
            </w:pPr>
            <w:r w:rsidRPr="00F558CA">
              <w:rPr>
                <w:b/>
                <w:i/>
              </w:rPr>
              <w:t>Содержание</w:t>
            </w:r>
          </w:p>
        </w:tc>
        <w:tc>
          <w:tcPr>
            <w:tcW w:w="1418" w:type="dxa"/>
            <w:vAlign w:val="center"/>
          </w:tcPr>
          <w:p w:rsidR="00EA5710" w:rsidRPr="00F558CA" w:rsidRDefault="00EA5710" w:rsidP="003523F8">
            <w:pPr>
              <w:jc w:val="center"/>
            </w:pPr>
          </w:p>
        </w:tc>
        <w:tc>
          <w:tcPr>
            <w:tcW w:w="1275" w:type="dxa"/>
            <w:vAlign w:val="center"/>
          </w:tcPr>
          <w:p w:rsidR="00EA5710" w:rsidRPr="00F558CA" w:rsidRDefault="00EA5710"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EA5710" w:rsidRPr="00F558CA" w:rsidRDefault="00EA5710" w:rsidP="00107958">
            <w:pPr>
              <w:jc w:val="center"/>
            </w:pPr>
          </w:p>
        </w:tc>
        <w:tc>
          <w:tcPr>
            <w:tcW w:w="9922" w:type="dxa"/>
          </w:tcPr>
          <w:p w:rsidR="00EA5710" w:rsidRPr="00F558CA" w:rsidRDefault="00EA5710" w:rsidP="003523F8">
            <w:pPr>
              <w:pStyle w:val="Default"/>
            </w:pPr>
            <w:r w:rsidRPr="00F558CA">
              <w:t>Формирование корпоративного стиля компании</w:t>
            </w:r>
            <w:r w:rsidR="00107958" w:rsidRPr="00F558CA">
              <w:t xml:space="preserve">. </w:t>
            </w:r>
          </w:p>
          <w:p w:rsidR="00EA5710" w:rsidRDefault="00EA5710" w:rsidP="003523F8">
            <w:pPr>
              <w:pStyle w:val="af9"/>
              <w:snapToGrid w:val="0"/>
              <w:rPr>
                <w:rFonts w:ascii="Times New Roman" w:hAnsi="Times New Roman"/>
                <w:kern w:val="0"/>
                <w:sz w:val="24"/>
                <w:lang w:eastAsia="ru-RU"/>
              </w:rPr>
            </w:pPr>
            <w:r w:rsidRPr="00F558CA">
              <w:rPr>
                <w:rFonts w:ascii="Times New Roman" w:hAnsi="Times New Roman"/>
                <w:sz w:val="24"/>
              </w:rPr>
              <w:t>Проектирование товарного знака с применением современных электронных технологий</w:t>
            </w:r>
            <w:r w:rsidRPr="00F558CA">
              <w:rPr>
                <w:rFonts w:ascii="Times New Roman" w:hAnsi="Times New Roman"/>
                <w:kern w:val="0"/>
                <w:sz w:val="24"/>
                <w:lang w:eastAsia="ru-RU"/>
              </w:rPr>
              <w:t xml:space="preserve"> Значение корпоративного стиля как вида рекламы, его роль в формировании имиджа фирмы, предприятия. Подходы и этапы проектирования. Проектирование товарного знака. Требования, предъявляемые к объекту проектирования. Элементы делопроизводства. Сувенирная продукция. Промоушн-сувениры, бизнес-сувениры, представительская продукция (VIP-сувениры).  Печатная реклама фирмы (плакаты, афиши, рекламные щиты, листовки, брошюры и т. д.). Печатная реклама фирмы. Рекламный буклет. Экипировка сотрудников.</w:t>
            </w:r>
          </w:p>
          <w:p w:rsidR="00B778F8" w:rsidRPr="00F558CA" w:rsidRDefault="00B778F8" w:rsidP="003523F8">
            <w:pPr>
              <w:pStyle w:val="af9"/>
              <w:snapToGrid w:val="0"/>
              <w:rPr>
                <w:rFonts w:ascii="Times New Roman" w:hAnsi="Times New Roman"/>
                <w:kern w:val="0"/>
                <w:sz w:val="24"/>
                <w:lang w:eastAsia="ru-RU"/>
              </w:rPr>
            </w:pPr>
          </w:p>
        </w:tc>
        <w:tc>
          <w:tcPr>
            <w:tcW w:w="1418" w:type="dxa"/>
            <w:vAlign w:val="center"/>
          </w:tcPr>
          <w:p w:rsidR="00EA5710" w:rsidRPr="00F558CA" w:rsidRDefault="00EA5710" w:rsidP="003523F8">
            <w:pPr>
              <w:jc w:val="center"/>
            </w:pPr>
            <w:r w:rsidRPr="00F558CA">
              <w:t>3</w:t>
            </w:r>
          </w:p>
        </w:tc>
        <w:tc>
          <w:tcPr>
            <w:tcW w:w="1275" w:type="dxa"/>
            <w:vAlign w:val="center"/>
          </w:tcPr>
          <w:p w:rsidR="00EA5710" w:rsidRPr="00F558CA" w:rsidRDefault="00EA5710"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EA5710" w:rsidRPr="00F558CA" w:rsidRDefault="00EA5710" w:rsidP="00107958">
            <w:pPr>
              <w:pStyle w:val="Default"/>
              <w:jc w:val="center"/>
              <w:rPr>
                <w:color w:val="auto"/>
              </w:rPr>
            </w:pPr>
            <w:r w:rsidRPr="00F558CA">
              <w:t xml:space="preserve">Тема 1.3.2 </w:t>
            </w:r>
            <w:r w:rsidRPr="00F558CA">
              <w:rPr>
                <w:color w:val="auto"/>
              </w:rPr>
              <w:t xml:space="preserve">Разработка товарного знака компании. Элементы делопроизводств. </w:t>
            </w:r>
            <w:r w:rsidRPr="00F558CA">
              <w:t>Сувенирная продукция.</w:t>
            </w:r>
          </w:p>
          <w:p w:rsidR="00EA5710" w:rsidRPr="00F558CA" w:rsidRDefault="00EA5710" w:rsidP="00107958">
            <w:pPr>
              <w:jc w:val="center"/>
            </w:pPr>
          </w:p>
        </w:tc>
        <w:tc>
          <w:tcPr>
            <w:tcW w:w="9922" w:type="dxa"/>
          </w:tcPr>
          <w:p w:rsidR="00EA5710" w:rsidRPr="00F558CA" w:rsidRDefault="00EA5710" w:rsidP="003523F8">
            <w:pPr>
              <w:pStyle w:val="Default"/>
              <w:rPr>
                <w:b/>
              </w:rPr>
            </w:pPr>
            <w:r w:rsidRPr="00F558CA">
              <w:rPr>
                <w:b/>
              </w:rPr>
              <w:t>Содержание</w:t>
            </w:r>
          </w:p>
        </w:tc>
        <w:tc>
          <w:tcPr>
            <w:tcW w:w="1418" w:type="dxa"/>
            <w:vAlign w:val="center"/>
          </w:tcPr>
          <w:p w:rsidR="00EA5710" w:rsidRPr="00F558CA" w:rsidRDefault="00EA5710" w:rsidP="003523F8">
            <w:pPr>
              <w:jc w:val="center"/>
            </w:pPr>
          </w:p>
        </w:tc>
        <w:tc>
          <w:tcPr>
            <w:tcW w:w="1275" w:type="dxa"/>
            <w:vAlign w:val="center"/>
          </w:tcPr>
          <w:p w:rsidR="00EA5710" w:rsidRPr="00F558CA" w:rsidRDefault="00EA5710"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EA5710" w:rsidRPr="00F558CA" w:rsidRDefault="00EA5710" w:rsidP="00107958">
            <w:pPr>
              <w:jc w:val="center"/>
            </w:pPr>
          </w:p>
        </w:tc>
        <w:tc>
          <w:tcPr>
            <w:tcW w:w="9922" w:type="dxa"/>
          </w:tcPr>
          <w:p w:rsidR="00EA5710" w:rsidRPr="00F558CA" w:rsidRDefault="00EA5710" w:rsidP="003523F8">
            <w:pPr>
              <w:pStyle w:val="Default"/>
              <w:rPr>
                <w:color w:val="auto"/>
              </w:rPr>
            </w:pPr>
            <w:r w:rsidRPr="00F558CA">
              <w:rPr>
                <w:color w:val="auto"/>
              </w:rPr>
              <w:t>Разработка товарного знака компании. Элементы делопроизводства.</w:t>
            </w:r>
            <w:r w:rsidRPr="00F558CA">
              <w:t xml:space="preserve"> Сувенирная продукция.</w:t>
            </w:r>
          </w:p>
          <w:p w:rsidR="00EA5710" w:rsidRPr="00F558CA" w:rsidRDefault="00EA5710" w:rsidP="003523F8">
            <w:pPr>
              <w:pStyle w:val="Default"/>
            </w:pPr>
            <w:r w:rsidRPr="00F558CA">
              <w:rPr>
                <w:color w:val="auto"/>
              </w:rPr>
              <w:t>Товарный знак, виды товарного знака. Логотип, этапы создания логотипа</w:t>
            </w:r>
            <w:r w:rsidRPr="00F558CA">
              <w:t>.</w:t>
            </w:r>
          </w:p>
          <w:p w:rsidR="00EA5710" w:rsidRPr="00F558CA" w:rsidRDefault="00EA5710" w:rsidP="003523F8">
            <w:pPr>
              <w:pStyle w:val="Default"/>
              <w:rPr>
                <w:color w:val="auto"/>
              </w:rPr>
            </w:pPr>
            <w:r w:rsidRPr="00F558CA">
              <w:t>основные элементы фирменного стиля.</w:t>
            </w:r>
            <w:r w:rsidRPr="00F558CA">
              <w:rPr>
                <w:color w:val="auto"/>
              </w:rPr>
              <w:t xml:space="preserve"> Шрифт и цветовая гамма</w:t>
            </w:r>
            <w:r w:rsidRPr="00F558CA">
              <w:t>, разработка дизайн-концепции фирменного стиля.</w:t>
            </w:r>
            <w:r w:rsidRPr="00F558CA">
              <w:rPr>
                <w:color w:val="auto"/>
              </w:rPr>
              <w:t xml:space="preserve"> Документы с фирменной атрибутикой: визитная карточка фирменный конверт, фирменный бланк письма, фирменная папка, печать фирмы, календари.</w:t>
            </w:r>
          </w:p>
          <w:p w:rsidR="00EA5710" w:rsidRPr="00F558CA" w:rsidRDefault="00EA5710" w:rsidP="003523F8">
            <w:pPr>
              <w:pStyle w:val="af9"/>
              <w:snapToGrid w:val="0"/>
              <w:rPr>
                <w:rFonts w:ascii="Times New Roman" w:hAnsi="Times New Roman"/>
                <w:sz w:val="24"/>
              </w:rPr>
            </w:pPr>
            <w:r w:rsidRPr="00F558CA">
              <w:rPr>
                <w:rFonts w:ascii="Times New Roman" w:hAnsi="Times New Roman"/>
                <w:sz w:val="24"/>
              </w:rPr>
              <w:t>Фирменный календарь (карманный, настенный, настольный, перекидной календарь). Сувенирная продукция. Фирменная упаковка. Экипировка сотрудников.</w:t>
            </w:r>
          </w:p>
          <w:p w:rsidR="00EA5710" w:rsidRPr="00F558CA" w:rsidRDefault="00EA5710" w:rsidP="003523F8">
            <w:pPr>
              <w:pStyle w:val="af9"/>
              <w:snapToGrid w:val="0"/>
              <w:rPr>
                <w:rFonts w:ascii="Times New Roman" w:hAnsi="Times New Roman"/>
                <w:kern w:val="0"/>
                <w:sz w:val="24"/>
                <w:lang w:eastAsia="ru-RU"/>
              </w:rPr>
            </w:pPr>
            <w:r w:rsidRPr="00F558CA">
              <w:rPr>
                <w:rFonts w:ascii="Times New Roman" w:hAnsi="Times New Roman"/>
                <w:kern w:val="0"/>
                <w:sz w:val="24"/>
                <w:lang w:eastAsia="ru-RU"/>
              </w:rPr>
              <w:t>Печатной рекламы фирмы.</w:t>
            </w:r>
          </w:p>
          <w:p w:rsidR="00EA5710" w:rsidRPr="00F558CA" w:rsidRDefault="00EA5710" w:rsidP="003523F8">
            <w:pPr>
              <w:pStyle w:val="af9"/>
              <w:snapToGrid w:val="0"/>
              <w:rPr>
                <w:rFonts w:ascii="Times New Roman" w:hAnsi="Times New Roman"/>
                <w:kern w:val="0"/>
                <w:sz w:val="24"/>
                <w:lang w:eastAsia="ru-RU"/>
              </w:rPr>
            </w:pPr>
            <w:r w:rsidRPr="00F558CA">
              <w:rPr>
                <w:rFonts w:ascii="Times New Roman" w:hAnsi="Times New Roman"/>
                <w:kern w:val="0"/>
                <w:sz w:val="24"/>
                <w:lang w:eastAsia="ru-RU"/>
              </w:rPr>
              <w:t>Печатная реклама (листовки, афиши, плакат). Буклет. Наружная реклама органи</w:t>
            </w:r>
            <w:r w:rsidR="00107958" w:rsidRPr="00F558CA">
              <w:rPr>
                <w:rFonts w:ascii="Times New Roman" w:hAnsi="Times New Roman"/>
                <w:kern w:val="0"/>
                <w:sz w:val="24"/>
                <w:lang w:eastAsia="ru-RU"/>
              </w:rPr>
              <w:t>з</w:t>
            </w:r>
            <w:r w:rsidRPr="00F558CA">
              <w:rPr>
                <w:rFonts w:ascii="Times New Roman" w:hAnsi="Times New Roman"/>
                <w:kern w:val="0"/>
                <w:sz w:val="24"/>
                <w:lang w:eastAsia="ru-RU"/>
              </w:rPr>
              <w:t>ации.</w:t>
            </w:r>
          </w:p>
          <w:p w:rsidR="00EA5710" w:rsidRPr="00F558CA" w:rsidRDefault="00EA5710" w:rsidP="00D53F17">
            <w:pPr>
              <w:pStyle w:val="1"/>
              <w:shd w:val="clear" w:color="auto" w:fill="FFFFFF"/>
              <w:ind w:firstLine="0"/>
              <w:rPr>
                <w:rFonts w:ascii="Times New Roman" w:hAnsi="Times New Roman"/>
                <w:b w:val="0"/>
                <w:bCs w:val="0"/>
                <w:kern w:val="0"/>
                <w:sz w:val="24"/>
                <w:szCs w:val="24"/>
              </w:rPr>
            </w:pPr>
            <w:r w:rsidRPr="00F558CA">
              <w:rPr>
                <w:rFonts w:ascii="Times New Roman" w:hAnsi="Times New Roman"/>
                <w:b w:val="0"/>
                <w:bCs w:val="0"/>
                <w:kern w:val="0"/>
                <w:sz w:val="24"/>
                <w:szCs w:val="24"/>
              </w:rPr>
              <w:t xml:space="preserve">Вывеска организации. Фирменный </w:t>
            </w:r>
            <w:r w:rsidR="00D53F17" w:rsidRPr="00F558CA">
              <w:rPr>
                <w:rFonts w:ascii="Times New Roman" w:hAnsi="Times New Roman"/>
                <w:b w:val="0"/>
                <w:bCs w:val="0"/>
                <w:kern w:val="0"/>
                <w:sz w:val="24"/>
                <w:szCs w:val="24"/>
              </w:rPr>
              <w:t xml:space="preserve">многостраничник </w:t>
            </w:r>
            <w:r w:rsidRPr="00F558CA">
              <w:rPr>
                <w:rFonts w:ascii="Times New Roman" w:hAnsi="Times New Roman"/>
                <w:b w:val="0"/>
                <w:bCs w:val="0"/>
                <w:kern w:val="0"/>
                <w:sz w:val="24"/>
                <w:szCs w:val="24"/>
              </w:rPr>
              <w:t>(брендбук).</w:t>
            </w:r>
            <w:r w:rsidR="00D53F17" w:rsidRPr="00F558CA">
              <w:rPr>
                <w:rFonts w:ascii="Times New Roman" w:hAnsi="Times New Roman"/>
                <w:b w:val="0"/>
                <w:bCs w:val="0"/>
                <w:kern w:val="0"/>
                <w:sz w:val="24"/>
                <w:szCs w:val="24"/>
              </w:rPr>
              <w:t xml:space="preserve"> </w:t>
            </w:r>
          </w:p>
          <w:p w:rsidR="002D5D7B" w:rsidRPr="00F558CA" w:rsidRDefault="002D5D7B" w:rsidP="002D5D7B">
            <w:pPr>
              <w:ind w:right="57"/>
              <w:jc w:val="both"/>
            </w:pPr>
            <w:r w:rsidRPr="00F558CA">
              <w:t>Контрольная работа.</w:t>
            </w:r>
          </w:p>
          <w:p w:rsidR="00EA5710" w:rsidRPr="00F558CA" w:rsidRDefault="00EA5710" w:rsidP="003523F8">
            <w:pPr>
              <w:pStyle w:val="Default"/>
            </w:pPr>
            <w:r w:rsidRPr="00F558CA">
              <w:rPr>
                <w:b/>
                <w:color w:val="auto"/>
              </w:rPr>
              <w:t>Практическая работа</w:t>
            </w:r>
            <w:r w:rsidRPr="00F558CA">
              <w:t xml:space="preserve">: </w:t>
            </w:r>
            <w:r w:rsidRPr="00F558CA">
              <w:rPr>
                <w:b/>
                <w:color w:val="auto"/>
              </w:rPr>
              <w:t xml:space="preserve"> </w:t>
            </w:r>
          </w:p>
          <w:p w:rsidR="00EA5710" w:rsidRPr="00F558CA" w:rsidRDefault="00EA5710" w:rsidP="003523F8">
            <w:pPr>
              <w:pStyle w:val="Default"/>
              <w:rPr>
                <w:color w:val="auto"/>
              </w:rPr>
            </w:pPr>
            <w:r w:rsidRPr="00F558CA">
              <w:rPr>
                <w:color w:val="auto"/>
              </w:rPr>
              <w:t>Разработка серии эскизов базовой формы</w:t>
            </w:r>
            <w:r w:rsidR="00EA660D" w:rsidRPr="00F558CA">
              <w:rPr>
                <w:color w:val="auto"/>
              </w:rPr>
              <w:t>.</w:t>
            </w:r>
          </w:p>
          <w:p w:rsidR="00EA5710" w:rsidRPr="00F558CA" w:rsidRDefault="00EA5710" w:rsidP="003523F8">
            <w:pPr>
              <w:pStyle w:val="Default"/>
              <w:rPr>
                <w:color w:val="auto"/>
              </w:rPr>
            </w:pPr>
            <w:r w:rsidRPr="00F558CA">
              <w:rPr>
                <w:color w:val="auto"/>
              </w:rPr>
              <w:lastRenderedPageBreak/>
              <w:t xml:space="preserve">Разработка макета </w:t>
            </w:r>
            <w:r w:rsidRPr="00F558CA">
              <w:t>логотипа, фирменного шрифта и</w:t>
            </w:r>
            <w:r w:rsidR="00EA660D" w:rsidRPr="00F558CA">
              <w:rPr>
                <w:color w:val="auto"/>
              </w:rPr>
              <w:t xml:space="preserve"> цветовое решение проекта.</w:t>
            </w:r>
            <w:r w:rsidRPr="00F558CA">
              <w:rPr>
                <w:color w:val="auto"/>
              </w:rPr>
              <w:t xml:space="preserve"> </w:t>
            </w:r>
          </w:p>
          <w:p w:rsidR="00EA5710" w:rsidRPr="00F558CA" w:rsidRDefault="00EA5710" w:rsidP="003523F8">
            <w:pPr>
              <w:pStyle w:val="Default"/>
              <w:rPr>
                <w:color w:val="auto"/>
              </w:rPr>
            </w:pPr>
            <w:r w:rsidRPr="00F558CA">
              <w:rPr>
                <w:color w:val="auto"/>
              </w:rPr>
              <w:t>Разработка макета с фирменной атрибутикой</w:t>
            </w:r>
            <w:r w:rsidR="00EA660D" w:rsidRPr="00F558CA">
              <w:rPr>
                <w:color w:val="auto"/>
              </w:rPr>
              <w:t>.</w:t>
            </w:r>
          </w:p>
          <w:p w:rsidR="00EA5710" w:rsidRPr="00F558CA" w:rsidRDefault="00EA5710" w:rsidP="003523F8">
            <w:pPr>
              <w:pStyle w:val="af9"/>
              <w:snapToGrid w:val="0"/>
              <w:rPr>
                <w:rFonts w:ascii="Times New Roman" w:hAnsi="Times New Roman"/>
                <w:kern w:val="0"/>
                <w:sz w:val="24"/>
                <w:lang w:eastAsia="ru-RU"/>
              </w:rPr>
            </w:pPr>
            <w:r w:rsidRPr="00F558CA">
              <w:rPr>
                <w:rFonts w:ascii="Times New Roman" w:hAnsi="Times New Roman"/>
                <w:kern w:val="0"/>
                <w:sz w:val="24"/>
                <w:lang w:eastAsia="ru-RU"/>
              </w:rPr>
              <w:t>Разработка макета сувенирной продукции.</w:t>
            </w:r>
          </w:p>
          <w:p w:rsidR="00EA5710" w:rsidRPr="00F558CA" w:rsidRDefault="00EA5710" w:rsidP="003523F8">
            <w:pPr>
              <w:pStyle w:val="af9"/>
              <w:snapToGrid w:val="0"/>
              <w:rPr>
                <w:rFonts w:ascii="Times New Roman" w:hAnsi="Times New Roman"/>
                <w:kern w:val="0"/>
                <w:sz w:val="24"/>
                <w:lang w:eastAsia="ru-RU"/>
              </w:rPr>
            </w:pPr>
            <w:r w:rsidRPr="00F558CA">
              <w:rPr>
                <w:rFonts w:ascii="Times New Roman" w:hAnsi="Times New Roman"/>
                <w:kern w:val="0"/>
                <w:sz w:val="24"/>
                <w:lang w:eastAsia="ru-RU"/>
              </w:rPr>
              <w:t>Разработка макета фирменной упаковки.</w:t>
            </w:r>
          </w:p>
          <w:p w:rsidR="00EA5710" w:rsidRPr="00F558CA" w:rsidRDefault="00EA5710" w:rsidP="003523F8">
            <w:pPr>
              <w:pStyle w:val="af9"/>
              <w:snapToGrid w:val="0"/>
              <w:rPr>
                <w:rFonts w:ascii="Times New Roman" w:hAnsi="Times New Roman"/>
                <w:sz w:val="24"/>
              </w:rPr>
            </w:pPr>
            <w:r w:rsidRPr="00F558CA">
              <w:rPr>
                <w:rFonts w:ascii="Times New Roman" w:hAnsi="Times New Roman"/>
                <w:kern w:val="0"/>
                <w:sz w:val="24"/>
                <w:lang w:eastAsia="ru-RU"/>
              </w:rPr>
              <w:t>Дизайн  одежды для сотрудников организации.</w:t>
            </w:r>
            <w:r w:rsidRPr="00F558CA">
              <w:rPr>
                <w:rFonts w:ascii="Times New Roman" w:hAnsi="Times New Roman"/>
                <w:sz w:val="24"/>
              </w:rPr>
              <w:t xml:space="preserve"> </w:t>
            </w:r>
          </w:p>
          <w:p w:rsidR="00EA5710" w:rsidRPr="00F558CA" w:rsidRDefault="00EA5710" w:rsidP="003523F8">
            <w:pPr>
              <w:pStyle w:val="af9"/>
              <w:snapToGrid w:val="0"/>
              <w:rPr>
                <w:rFonts w:ascii="Times New Roman" w:hAnsi="Times New Roman"/>
                <w:sz w:val="24"/>
              </w:rPr>
            </w:pPr>
            <w:r w:rsidRPr="00F558CA">
              <w:rPr>
                <w:rFonts w:ascii="Times New Roman" w:hAnsi="Times New Roman"/>
                <w:sz w:val="24"/>
              </w:rPr>
              <w:t>Разработка макета печатной рекламы: листовки, афиши, плакат.</w:t>
            </w:r>
          </w:p>
          <w:p w:rsidR="00EA5710" w:rsidRPr="00F558CA" w:rsidRDefault="00EA5710" w:rsidP="003523F8">
            <w:pPr>
              <w:pStyle w:val="af9"/>
              <w:snapToGrid w:val="0"/>
              <w:rPr>
                <w:rFonts w:ascii="Times New Roman" w:hAnsi="Times New Roman"/>
                <w:sz w:val="24"/>
              </w:rPr>
            </w:pPr>
            <w:r w:rsidRPr="00F558CA">
              <w:rPr>
                <w:rFonts w:ascii="Times New Roman" w:hAnsi="Times New Roman"/>
                <w:sz w:val="24"/>
              </w:rPr>
              <w:t xml:space="preserve">Разработка макета  рекламного буклета фирмы. </w:t>
            </w:r>
          </w:p>
          <w:p w:rsidR="00EA5710" w:rsidRPr="00F558CA" w:rsidRDefault="00EA5710" w:rsidP="003523F8">
            <w:pPr>
              <w:pStyle w:val="af9"/>
              <w:snapToGrid w:val="0"/>
              <w:rPr>
                <w:rFonts w:ascii="Times New Roman" w:hAnsi="Times New Roman"/>
                <w:sz w:val="24"/>
              </w:rPr>
            </w:pPr>
            <w:r w:rsidRPr="00F558CA">
              <w:rPr>
                <w:rFonts w:ascii="Times New Roman" w:hAnsi="Times New Roman"/>
                <w:sz w:val="24"/>
              </w:rPr>
              <w:t>Разработка  макета наружной рекламы.</w:t>
            </w:r>
          </w:p>
          <w:p w:rsidR="00EA5710" w:rsidRPr="00F558CA" w:rsidRDefault="00EA5710" w:rsidP="003523F8">
            <w:pPr>
              <w:pStyle w:val="af9"/>
              <w:snapToGrid w:val="0"/>
              <w:rPr>
                <w:rFonts w:ascii="Times New Roman" w:hAnsi="Times New Roman"/>
                <w:sz w:val="24"/>
              </w:rPr>
            </w:pPr>
            <w:r w:rsidRPr="00F558CA">
              <w:rPr>
                <w:rFonts w:ascii="Times New Roman" w:hAnsi="Times New Roman"/>
                <w:sz w:val="24"/>
              </w:rPr>
              <w:t>Разработка макета вывески организации.</w:t>
            </w:r>
          </w:p>
          <w:p w:rsidR="00EA5710" w:rsidRPr="00F558CA" w:rsidRDefault="00EA5710" w:rsidP="003523F8">
            <w:pPr>
              <w:pStyle w:val="af9"/>
              <w:snapToGrid w:val="0"/>
              <w:rPr>
                <w:rFonts w:ascii="Times New Roman" w:hAnsi="Times New Roman"/>
                <w:sz w:val="24"/>
              </w:rPr>
            </w:pPr>
            <w:r w:rsidRPr="00F558CA">
              <w:rPr>
                <w:rFonts w:ascii="Times New Roman" w:hAnsi="Times New Roman"/>
                <w:sz w:val="24"/>
              </w:rPr>
              <w:t>Разработка внешнего вида брендбука</w:t>
            </w:r>
            <w:r w:rsidR="00EA660D" w:rsidRPr="00F558CA">
              <w:rPr>
                <w:rFonts w:ascii="Times New Roman" w:hAnsi="Times New Roman"/>
                <w:sz w:val="24"/>
              </w:rPr>
              <w:t>.</w:t>
            </w:r>
          </w:p>
          <w:p w:rsidR="00EA5710" w:rsidRPr="00F558CA" w:rsidRDefault="00EA5710" w:rsidP="003523F8">
            <w:pPr>
              <w:pStyle w:val="Default"/>
              <w:rPr>
                <w:b/>
              </w:rPr>
            </w:pPr>
          </w:p>
        </w:tc>
        <w:tc>
          <w:tcPr>
            <w:tcW w:w="1418" w:type="dxa"/>
            <w:vAlign w:val="center"/>
          </w:tcPr>
          <w:p w:rsidR="00EA5710" w:rsidRPr="00F558CA" w:rsidRDefault="00EA5710" w:rsidP="003523F8">
            <w:pPr>
              <w:jc w:val="center"/>
            </w:pPr>
            <w:r w:rsidRPr="00F558CA">
              <w:lastRenderedPageBreak/>
              <w:t>37</w:t>
            </w:r>
          </w:p>
        </w:tc>
        <w:tc>
          <w:tcPr>
            <w:tcW w:w="1275" w:type="dxa"/>
            <w:vAlign w:val="center"/>
          </w:tcPr>
          <w:p w:rsidR="00EA5710" w:rsidRPr="00F558CA" w:rsidRDefault="00EA5710" w:rsidP="003523F8">
            <w:pPr>
              <w:jc w:val="both"/>
            </w:pPr>
          </w:p>
        </w:tc>
      </w:tr>
      <w:tr w:rsidR="00261C5A"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Align w:val="center"/>
          </w:tcPr>
          <w:p w:rsidR="00261C5A" w:rsidRPr="00F558CA" w:rsidRDefault="00261C5A" w:rsidP="00107958">
            <w:pPr>
              <w:jc w:val="center"/>
            </w:pPr>
            <w:r w:rsidRPr="00F558CA">
              <w:lastRenderedPageBreak/>
              <w:t>Самостоятельные работы</w:t>
            </w:r>
            <w:r w:rsidR="00F40A8F" w:rsidRPr="00F558CA">
              <w:t>.</w:t>
            </w:r>
          </w:p>
        </w:tc>
        <w:tc>
          <w:tcPr>
            <w:tcW w:w="9922" w:type="dxa"/>
            <w:vAlign w:val="center"/>
          </w:tcPr>
          <w:p w:rsidR="00261C5A" w:rsidRPr="00F558CA" w:rsidRDefault="00261C5A" w:rsidP="00EF39B9">
            <w:r w:rsidRPr="00F558CA">
              <w:t>Сбор материала. Изучение предложенной литературы и интернет ресурсов.  Осмысление и обдумывание идей. Работа по брифу. Подготовка эскизов.</w:t>
            </w:r>
          </w:p>
          <w:p w:rsidR="00F40A8F" w:rsidRPr="00F558CA" w:rsidRDefault="00F40A8F" w:rsidP="00EF39B9"/>
        </w:tc>
        <w:tc>
          <w:tcPr>
            <w:tcW w:w="1418" w:type="dxa"/>
            <w:vAlign w:val="center"/>
          </w:tcPr>
          <w:p w:rsidR="00261C5A" w:rsidRPr="00F558CA" w:rsidRDefault="00261C5A" w:rsidP="003523F8">
            <w:pPr>
              <w:jc w:val="center"/>
            </w:pPr>
            <w:r w:rsidRPr="00F558CA">
              <w:t>26</w:t>
            </w:r>
          </w:p>
        </w:tc>
        <w:tc>
          <w:tcPr>
            <w:tcW w:w="1275" w:type="dxa"/>
            <w:vAlign w:val="center"/>
          </w:tcPr>
          <w:p w:rsidR="00261C5A" w:rsidRPr="00F558CA" w:rsidRDefault="00261C5A"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EA5710" w:rsidRPr="00F558CA" w:rsidRDefault="00EA5710" w:rsidP="00107958">
            <w:pPr>
              <w:jc w:val="center"/>
            </w:pPr>
            <w:r w:rsidRPr="00F558CA">
              <w:t>Тема 1.4. Упаковка и этикетка</w:t>
            </w:r>
            <w:r w:rsidR="00F40A8F" w:rsidRPr="00F558CA">
              <w:t>.</w:t>
            </w:r>
          </w:p>
        </w:tc>
        <w:tc>
          <w:tcPr>
            <w:tcW w:w="9922" w:type="dxa"/>
          </w:tcPr>
          <w:p w:rsidR="00EA5710" w:rsidRPr="00F558CA" w:rsidRDefault="00EA5710" w:rsidP="003523F8">
            <w:pPr>
              <w:rPr>
                <w:b/>
                <w:bCs/>
              </w:rPr>
            </w:pPr>
            <w:r w:rsidRPr="00F558CA">
              <w:rPr>
                <w:b/>
              </w:rPr>
              <w:t>Содержание</w:t>
            </w:r>
          </w:p>
        </w:tc>
        <w:tc>
          <w:tcPr>
            <w:tcW w:w="1418" w:type="dxa"/>
            <w:vAlign w:val="center"/>
          </w:tcPr>
          <w:p w:rsidR="00EA5710" w:rsidRPr="00F558CA" w:rsidRDefault="00EA5710" w:rsidP="003523F8">
            <w:pPr>
              <w:jc w:val="center"/>
              <w:rPr>
                <w:b/>
              </w:rPr>
            </w:pPr>
            <w:r w:rsidRPr="00F558CA">
              <w:rPr>
                <w:b/>
              </w:rPr>
              <w:t>4 курс</w:t>
            </w:r>
          </w:p>
          <w:p w:rsidR="00EA5710" w:rsidRPr="00F558CA" w:rsidRDefault="00EA5710" w:rsidP="003523F8">
            <w:pPr>
              <w:jc w:val="center"/>
            </w:pPr>
            <w:r w:rsidRPr="00F558CA">
              <w:rPr>
                <w:b/>
              </w:rPr>
              <w:t>7 семестр</w:t>
            </w:r>
          </w:p>
        </w:tc>
        <w:tc>
          <w:tcPr>
            <w:tcW w:w="1275" w:type="dxa"/>
            <w:vAlign w:val="center"/>
          </w:tcPr>
          <w:p w:rsidR="00EA5710" w:rsidRPr="00F558CA" w:rsidRDefault="00EA5710"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EA5710" w:rsidRPr="00F558CA" w:rsidRDefault="00EA5710" w:rsidP="00107958">
            <w:pPr>
              <w:jc w:val="center"/>
            </w:pPr>
          </w:p>
        </w:tc>
        <w:tc>
          <w:tcPr>
            <w:tcW w:w="9922" w:type="dxa"/>
          </w:tcPr>
          <w:p w:rsidR="00F40A8F" w:rsidRPr="00F558CA" w:rsidRDefault="00EA5710" w:rsidP="003523F8">
            <w:pPr>
              <w:pStyle w:val="Default"/>
            </w:pPr>
            <w:r w:rsidRPr="00F558CA">
              <w:t xml:space="preserve">Упаковка товара. </w:t>
            </w:r>
          </w:p>
          <w:p w:rsidR="00EA5710" w:rsidRPr="00F558CA" w:rsidRDefault="00EA5710" w:rsidP="003523F8">
            <w:pPr>
              <w:pStyle w:val="Default"/>
              <w:rPr>
                <w:i/>
              </w:rPr>
            </w:pPr>
            <w:r w:rsidRPr="00F558CA">
              <w:t>Принципы пакетирования, основные требования к упаковке.</w:t>
            </w:r>
          </w:p>
          <w:p w:rsidR="00F40A8F" w:rsidRPr="00F558CA" w:rsidRDefault="00EA5710" w:rsidP="003523F8">
            <w:pPr>
              <w:pStyle w:val="Default"/>
            </w:pPr>
            <w:r w:rsidRPr="00F558CA">
              <w:rPr>
                <w:color w:val="auto"/>
              </w:rPr>
              <w:t>Классические виды упаковки, материалы.</w:t>
            </w:r>
            <w:r w:rsidRPr="00F558CA">
              <w:t xml:space="preserve"> </w:t>
            </w:r>
          </w:p>
          <w:p w:rsidR="00EA5710" w:rsidRPr="00F558CA" w:rsidRDefault="00EA5710" w:rsidP="003523F8">
            <w:pPr>
              <w:pStyle w:val="Default"/>
            </w:pPr>
            <w:r w:rsidRPr="00F558CA">
              <w:t>Классификация упаковки: по назначению, по материалу, по составу, по конструкции, по технологии производства.</w:t>
            </w:r>
          </w:p>
          <w:p w:rsidR="00EA5710" w:rsidRPr="00F558CA" w:rsidRDefault="00EA5710" w:rsidP="00C25E3E">
            <w:pPr>
              <w:pStyle w:val="Default"/>
            </w:pPr>
            <w:r w:rsidRPr="00F558CA">
              <w:t xml:space="preserve">Функции, технологии печати. </w:t>
            </w:r>
            <w:r w:rsidRPr="00F558CA">
              <w:rPr>
                <w:color w:val="auto"/>
              </w:rPr>
              <w:t xml:space="preserve">Этапы дизайн-проектирования упаковки для различных продуктов. </w:t>
            </w:r>
            <w:r w:rsidR="004D3FA3" w:rsidRPr="00F558CA">
              <w:t xml:space="preserve">Этикетка и контрэтикетка, </w:t>
            </w:r>
            <w:proofErr w:type="spellStart"/>
            <w:r w:rsidR="004D3FA3" w:rsidRPr="006372B0">
              <w:t>колеретка</w:t>
            </w:r>
            <w:proofErr w:type="spellEnd"/>
            <w:r w:rsidR="004D3FA3">
              <w:t xml:space="preserve">. </w:t>
            </w:r>
            <w:r w:rsidR="004D3FA3" w:rsidRPr="00F558CA">
              <w:t>Маркировка</w:t>
            </w:r>
            <w:r w:rsidRPr="00F558CA">
              <w:t>, основные функции и требования. Средства маркировки. Обязательная информация, размещаемая на этикетках. Штрих коды. Технологии печати этикеток. POS-материалы, как средства оформления мест продаж, их функции и виды.</w:t>
            </w:r>
          </w:p>
          <w:p w:rsidR="00EA5710" w:rsidRPr="00F558CA" w:rsidRDefault="00EA5710" w:rsidP="003523F8">
            <w:pPr>
              <w:pStyle w:val="Default"/>
            </w:pPr>
            <w:r w:rsidRPr="00F558CA">
              <w:rPr>
                <w:b/>
              </w:rPr>
              <w:t>Практическая работа:</w:t>
            </w:r>
            <w:r w:rsidRPr="00F558CA">
              <w:t xml:space="preserve"> </w:t>
            </w:r>
          </w:p>
          <w:p w:rsidR="00EA5710" w:rsidRPr="00F558CA" w:rsidRDefault="00EA5710" w:rsidP="003523F8">
            <w:pPr>
              <w:pStyle w:val="Default"/>
            </w:pPr>
            <w:r w:rsidRPr="00F558CA">
              <w:t xml:space="preserve">Создание коллажа с видами упаковки одной категории. </w:t>
            </w:r>
          </w:p>
          <w:p w:rsidR="00EA5710" w:rsidRPr="00F558CA" w:rsidRDefault="00EA5710" w:rsidP="003523F8">
            <w:pPr>
              <w:pStyle w:val="Default"/>
            </w:pPr>
            <w:r w:rsidRPr="00F558CA">
              <w:t>Создание коллажа</w:t>
            </w:r>
            <w:r w:rsidR="00C25E3E" w:rsidRPr="00F558CA">
              <w:t xml:space="preserve"> с многообразием видов упаковки</w:t>
            </w:r>
            <w:r w:rsidRPr="00F558CA">
              <w:t>.</w:t>
            </w:r>
          </w:p>
          <w:p w:rsidR="00EA5710" w:rsidRPr="00F558CA" w:rsidRDefault="00EA5710" w:rsidP="003523F8">
            <w:pPr>
              <w:pStyle w:val="Default"/>
              <w:rPr>
                <w:b/>
              </w:rPr>
            </w:pPr>
            <w:r w:rsidRPr="00F558CA">
              <w:t>Изучение выбранного товара, работа над идеей</w:t>
            </w:r>
            <w:r w:rsidR="00C25E3E" w:rsidRPr="00F558CA">
              <w:t>, с</w:t>
            </w:r>
            <w:r w:rsidRPr="00F558CA">
              <w:t>оздание концепции товара.</w:t>
            </w:r>
          </w:p>
          <w:p w:rsidR="00EA5710" w:rsidRPr="00F558CA" w:rsidRDefault="00EA5710" w:rsidP="003523F8">
            <w:r w:rsidRPr="00F558CA">
              <w:t>Разработка серии эскизов базовой формы, цветовое решение проекта.</w:t>
            </w:r>
          </w:p>
          <w:p w:rsidR="00EA5710" w:rsidRPr="00F558CA" w:rsidRDefault="00EA5710" w:rsidP="003523F8">
            <w:r w:rsidRPr="00F558CA">
              <w:t>Создание чернового макета, работа над идеей.</w:t>
            </w:r>
          </w:p>
          <w:p w:rsidR="00EA5710" w:rsidRPr="00F558CA" w:rsidRDefault="00EA5710" w:rsidP="003523F8">
            <w:r w:rsidRPr="00F558CA">
              <w:lastRenderedPageBreak/>
              <w:t>Созд</w:t>
            </w:r>
            <w:r w:rsidR="00C25E3E" w:rsidRPr="00F558CA">
              <w:t>ание чистового чертежа упаковки</w:t>
            </w:r>
            <w:r w:rsidRPr="00F558CA">
              <w:t>.</w:t>
            </w:r>
          </w:p>
          <w:p w:rsidR="00EA5710" w:rsidRPr="00F558CA" w:rsidRDefault="00C25E3E" w:rsidP="003523F8">
            <w:pPr>
              <w:rPr>
                <w:b/>
              </w:rPr>
            </w:pPr>
            <w:r w:rsidRPr="00F558CA">
              <w:t>Нанесение этикетки на упаковку</w:t>
            </w:r>
            <w:r w:rsidR="00EA5710" w:rsidRPr="00F558CA">
              <w:t>.</w:t>
            </w:r>
          </w:p>
          <w:p w:rsidR="00EA5710" w:rsidRPr="00F558CA" w:rsidRDefault="00EA5710" w:rsidP="003523F8">
            <w:r w:rsidRPr="00F558CA">
              <w:t xml:space="preserve">Создание </w:t>
            </w:r>
            <w:r w:rsidR="004D3FA3" w:rsidRPr="00F558CA">
              <w:t>трёхмерного</w:t>
            </w:r>
            <w:r w:rsidR="00C25E3E" w:rsidRPr="00F558CA">
              <w:t xml:space="preserve"> изображения упаковки</w:t>
            </w:r>
            <w:r w:rsidRPr="00F558CA">
              <w:t>.</w:t>
            </w:r>
          </w:p>
          <w:p w:rsidR="00EA5710" w:rsidRPr="00F558CA" w:rsidRDefault="00C25E3E" w:rsidP="003523F8">
            <w:pPr>
              <w:pStyle w:val="Default"/>
            </w:pPr>
            <w:r w:rsidRPr="00F558CA">
              <w:t>Создание презентации упаковки</w:t>
            </w:r>
            <w:r w:rsidR="00EA5710" w:rsidRPr="00F558CA">
              <w:t>.</w:t>
            </w:r>
          </w:p>
          <w:p w:rsidR="00EA5710" w:rsidRPr="00F558CA" w:rsidRDefault="00EA5710" w:rsidP="003523F8"/>
        </w:tc>
        <w:tc>
          <w:tcPr>
            <w:tcW w:w="1418" w:type="dxa"/>
            <w:vAlign w:val="center"/>
          </w:tcPr>
          <w:p w:rsidR="00EA5710" w:rsidRPr="00F558CA" w:rsidRDefault="00EA5710" w:rsidP="003523F8">
            <w:pPr>
              <w:jc w:val="center"/>
            </w:pPr>
            <w:r w:rsidRPr="00F558CA">
              <w:lastRenderedPageBreak/>
              <w:t>4</w:t>
            </w:r>
          </w:p>
        </w:tc>
        <w:tc>
          <w:tcPr>
            <w:tcW w:w="1275" w:type="dxa"/>
            <w:vAlign w:val="center"/>
          </w:tcPr>
          <w:p w:rsidR="00EA5710" w:rsidRPr="00F558CA" w:rsidRDefault="00EA5710"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EA5710" w:rsidRPr="00F558CA" w:rsidRDefault="00EA5710" w:rsidP="00107958">
            <w:pPr>
              <w:jc w:val="center"/>
            </w:pPr>
          </w:p>
          <w:p w:rsidR="00EA5710" w:rsidRPr="00F558CA" w:rsidRDefault="00EA5710" w:rsidP="00107958">
            <w:pPr>
              <w:jc w:val="center"/>
            </w:pPr>
            <w:r w:rsidRPr="00F558CA">
              <w:t>Тема 1.5.</w:t>
            </w:r>
            <w:r w:rsidRPr="00F558CA">
              <w:rPr>
                <w:bCs/>
              </w:rPr>
              <w:t xml:space="preserve"> </w:t>
            </w:r>
            <w:r w:rsidRPr="00F558CA">
              <w:t>Календаря продукция</w:t>
            </w:r>
            <w:r w:rsidR="00F40A8F" w:rsidRPr="00F558CA">
              <w:t>.</w:t>
            </w:r>
          </w:p>
          <w:p w:rsidR="00EA5710" w:rsidRPr="00F558CA" w:rsidRDefault="00EA5710" w:rsidP="00107958">
            <w:pPr>
              <w:jc w:val="center"/>
            </w:pPr>
          </w:p>
        </w:tc>
        <w:tc>
          <w:tcPr>
            <w:tcW w:w="9922" w:type="dxa"/>
          </w:tcPr>
          <w:p w:rsidR="00EA5710" w:rsidRPr="00F558CA" w:rsidRDefault="00EA5710" w:rsidP="003523F8">
            <w:pPr>
              <w:rPr>
                <w:b/>
              </w:rPr>
            </w:pPr>
            <w:r w:rsidRPr="00F558CA">
              <w:rPr>
                <w:b/>
              </w:rPr>
              <w:t>Содержание</w:t>
            </w:r>
          </w:p>
        </w:tc>
        <w:tc>
          <w:tcPr>
            <w:tcW w:w="1418" w:type="dxa"/>
            <w:vAlign w:val="center"/>
          </w:tcPr>
          <w:p w:rsidR="00EA5710" w:rsidRPr="00F558CA" w:rsidRDefault="00EA5710" w:rsidP="003523F8">
            <w:pPr>
              <w:jc w:val="center"/>
            </w:pPr>
          </w:p>
        </w:tc>
        <w:tc>
          <w:tcPr>
            <w:tcW w:w="1275" w:type="dxa"/>
            <w:vAlign w:val="center"/>
          </w:tcPr>
          <w:p w:rsidR="00EA5710" w:rsidRPr="00F558CA" w:rsidRDefault="00EA5710"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EA5710" w:rsidRPr="00F558CA" w:rsidRDefault="00EA5710" w:rsidP="00107958">
            <w:pPr>
              <w:jc w:val="center"/>
            </w:pPr>
          </w:p>
        </w:tc>
        <w:tc>
          <w:tcPr>
            <w:tcW w:w="9922" w:type="dxa"/>
          </w:tcPr>
          <w:p w:rsidR="00EA5710" w:rsidRPr="00F558CA" w:rsidRDefault="00EA5710" w:rsidP="003523F8">
            <w:r w:rsidRPr="00F558CA">
              <w:t>Технология и проектирование календарной продукции.</w:t>
            </w:r>
          </w:p>
          <w:p w:rsidR="00F40A8F" w:rsidRPr="00F558CA" w:rsidRDefault="00EA5710" w:rsidP="003523F8">
            <w:r w:rsidRPr="00F558CA">
              <w:t xml:space="preserve">Классификация календаря: карманный, настенный, перекидной пирамидой, перекидной настенный календарь. </w:t>
            </w:r>
          </w:p>
          <w:p w:rsidR="00F40A8F" w:rsidRPr="00F558CA" w:rsidRDefault="00EA5710" w:rsidP="003523F8">
            <w:r w:rsidRPr="00F558CA">
              <w:t xml:space="preserve">Дизайн макет календаря. </w:t>
            </w:r>
          </w:p>
          <w:p w:rsidR="00EA5710" w:rsidRPr="00F558CA" w:rsidRDefault="00EA5710" w:rsidP="003523F8">
            <w:r w:rsidRPr="00F558CA">
              <w:t xml:space="preserve">Проектирование чернового макета календаря. </w:t>
            </w:r>
          </w:p>
          <w:p w:rsidR="00F40A8F" w:rsidRPr="00F558CA" w:rsidRDefault="00EA5710" w:rsidP="003523F8">
            <w:r w:rsidRPr="00F558CA">
              <w:t xml:space="preserve">Внесение изменений в макет упаковки. </w:t>
            </w:r>
          </w:p>
          <w:p w:rsidR="00EA5710" w:rsidRPr="00F558CA" w:rsidRDefault="00EA5710" w:rsidP="003523F8">
            <w:r w:rsidRPr="00F558CA">
              <w:t xml:space="preserve">Дизайн макет календаря в формате 3D. </w:t>
            </w:r>
          </w:p>
          <w:p w:rsidR="00EA5710" w:rsidRPr="00F558CA" w:rsidRDefault="00EA5710" w:rsidP="003523F8">
            <w:r w:rsidRPr="00F558CA">
              <w:t xml:space="preserve">Подготовка в печать. </w:t>
            </w:r>
          </w:p>
          <w:p w:rsidR="00830F4B" w:rsidRPr="00F558CA" w:rsidRDefault="00830F4B" w:rsidP="003523F8">
            <w:r w:rsidRPr="00F558CA">
              <w:rPr>
                <w:bCs/>
              </w:rPr>
              <w:t>Дифференцированный  зачёт.</w:t>
            </w:r>
          </w:p>
          <w:p w:rsidR="00C25E3E" w:rsidRPr="00F558CA" w:rsidRDefault="00EA5710" w:rsidP="003523F8">
            <w:r w:rsidRPr="00F558CA">
              <w:rPr>
                <w:b/>
              </w:rPr>
              <w:t>Практическая работа:</w:t>
            </w:r>
            <w:r w:rsidR="00C25E3E" w:rsidRPr="00F558CA">
              <w:t xml:space="preserve"> </w:t>
            </w:r>
          </w:p>
          <w:p w:rsidR="00EA5710" w:rsidRPr="00F558CA" w:rsidRDefault="00EA5710" w:rsidP="003523F8">
            <w:r w:rsidRPr="00F558CA">
              <w:t xml:space="preserve">Разработка серии эскизов базовой </w:t>
            </w:r>
            <w:r w:rsidR="00C25E3E" w:rsidRPr="00F558CA">
              <w:t>формы, цветовое решение проекта</w:t>
            </w:r>
            <w:r w:rsidRPr="00F558CA">
              <w:t>.</w:t>
            </w:r>
          </w:p>
          <w:p w:rsidR="00EA5710" w:rsidRPr="00F558CA" w:rsidRDefault="00EA5710" w:rsidP="003523F8">
            <w:r w:rsidRPr="00F558CA">
              <w:t>Создание чер</w:t>
            </w:r>
            <w:r w:rsidR="00C25E3E" w:rsidRPr="00F558CA">
              <w:t>нового макета, работа над идеей</w:t>
            </w:r>
            <w:r w:rsidRPr="00F558CA">
              <w:t xml:space="preserve">. </w:t>
            </w:r>
          </w:p>
          <w:p w:rsidR="00EA5710" w:rsidRPr="00F558CA" w:rsidRDefault="00EA5710" w:rsidP="003523F8">
            <w:r w:rsidRPr="00F558CA">
              <w:t xml:space="preserve">Дизайн макета календаря. </w:t>
            </w:r>
          </w:p>
          <w:p w:rsidR="00EA5710" w:rsidRPr="00F558CA" w:rsidRDefault="00EA5710" w:rsidP="003523F8">
            <w:r w:rsidRPr="00F558CA">
              <w:t>Дизайн макет календаря, подгот</w:t>
            </w:r>
            <w:r w:rsidR="00C25E3E" w:rsidRPr="00F558CA">
              <w:t>овка в печать</w:t>
            </w:r>
            <w:r w:rsidRPr="00F558CA">
              <w:t>.</w:t>
            </w:r>
          </w:p>
          <w:p w:rsidR="00F40A8F" w:rsidRPr="00F558CA" w:rsidRDefault="00F40A8F" w:rsidP="003523F8"/>
        </w:tc>
        <w:tc>
          <w:tcPr>
            <w:tcW w:w="1418" w:type="dxa"/>
            <w:vAlign w:val="center"/>
          </w:tcPr>
          <w:p w:rsidR="00EA5710" w:rsidRPr="00F558CA" w:rsidRDefault="00EA5710" w:rsidP="003523F8">
            <w:pPr>
              <w:jc w:val="center"/>
            </w:pPr>
            <w:r w:rsidRPr="00F558CA">
              <w:t>6</w:t>
            </w:r>
          </w:p>
        </w:tc>
        <w:tc>
          <w:tcPr>
            <w:tcW w:w="1275" w:type="dxa"/>
            <w:vAlign w:val="center"/>
          </w:tcPr>
          <w:p w:rsidR="00EA5710" w:rsidRPr="00F558CA" w:rsidRDefault="00EA5710" w:rsidP="003523F8">
            <w:pPr>
              <w:jc w:val="both"/>
            </w:pPr>
          </w:p>
        </w:tc>
      </w:tr>
      <w:tr w:rsidR="00C040B3"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Align w:val="center"/>
          </w:tcPr>
          <w:p w:rsidR="00C040B3" w:rsidRPr="00F558CA" w:rsidRDefault="00C040B3" w:rsidP="00107958">
            <w:pPr>
              <w:jc w:val="center"/>
            </w:pPr>
            <w:r w:rsidRPr="00F558CA">
              <w:t>Самостоятельные работы</w:t>
            </w:r>
            <w:r w:rsidR="00F40A8F" w:rsidRPr="00F558CA">
              <w:t>.</w:t>
            </w:r>
          </w:p>
        </w:tc>
        <w:tc>
          <w:tcPr>
            <w:tcW w:w="9922" w:type="dxa"/>
            <w:vAlign w:val="center"/>
          </w:tcPr>
          <w:p w:rsidR="00F40A8F" w:rsidRPr="00F558CA" w:rsidRDefault="00C040B3" w:rsidP="00EF39B9">
            <w:r w:rsidRPr="00F558CA">
              <w:t>Сбор материала. Изучение предложенной литературы и интернет ресурсов.  Осмысление и обдумывание идей. Работа по брифу. Подготовка эскизов.</w:t>
            </w:r>
          </w:p>
        </w:tc>
        <w:tc>
          <w:tcPr>
            <w:tcW w:w="1418" w:type="dxa"/>
            <w:vAlign w:val="center"/>
          </w:tcPr>
          <w:p w:rsidR="00C040B3" w:rsidRPr="00F558CA" w:rsidRDefault="00C040B3" w:rsidP="003523F8">
            <w:pPr>
              <w:jc w:val="center"/>
            </w:pPr>
            <w:r w:rsidRPr="00F558CA">
              <w:t>34</w:t>
            </w:r>
          </w:p>
        </w:tc>
        <w:tc>
          <w:tcPr>
            <w:tcW w:w="1275" w:type="dxa"/>
            <w:vAlign w:val="center"/>
          </w:tcPr>
          <w:p w:rsidR="00C040B3" w:rsidRPr="00F558CA" w:rsidRDefault="00C040B3" w:rsidP="003523F8">
            <w:pPr>
              <w:jc w:val="both"/>
            </w:pPr>
          </w:p>
          <w:p w:rsidR="00F40A8F" w:rsidRPr="00F558CA" w:rsidRDefault="00F40A8F" w:rsidP="003523F8">
            <w:pPr>
              <w:jc w:val="both"/>
            </w:pPr>
          </w:p>
          <w:p w:rsidR="00830F4B" w:rsidRPr="00F558CA" w:rsidRDefault="00830F4B"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restart"/>
            <w:vAlign w:val="center"/>
          </w:tcPr>
          <w:p w:rsidR="00EA5710" w:rsidRPr="00F558CA" w:rsidRDefault="00EA5710" w:rsidP="00107958">
            <w:pPr>
              <w:jc w:val="center"/>
            </w:pPr>
          </w:p>
          <w:p w:rsidR="00EA5710" w:rsidRPr="00F558CA" w:rsidRDefault="00EA5710" w:rsidP="00107958">
            <w:pPr>
              <w:jc w:val="center"/>
            </w:pPr>
            <w:r w:rsidRPr="00F558CA">
              <w:t>Тема  1.5.</w:t>
            </w:r>
          </w:p>
          <w:p w:rsidR="00EA5710" w:rsidRPr="00F558CA" w:rsidRDefault="00EA5710" w:rsidP="00107958">
            <w:pPr>
              <w:jc w:val="center"/>
            </w:pPr>
            <w:r w:rsidRPr="00F558CA">
              <w:rPr>
                <w:lang w:val="en-US"/>
              </w:rPr>
              <w:t>Adobe</w:t>
            </w:r>
            <w:r w:rsidRPr="00F558CA">
              <w:t xml:space="preserve"> </w:t>
            </w:r>
            <w:r w:rsidRPr="00F558CA">
              <w:rPr>
                <w:lang w:val="en-US"/>
              </w:rPr>
              <w:t>Illustrator</w:t>
            </w:r>
            <w:r w:rsidR="00F40A8F" w:rsidRPr="00F558CA">
              <w:t>.</w:t>
            </w:r>
          </w:p>
        </w:tc>
        <w:tc>
          <w:tcPr>
            <w:tcW w:w="9922" w:type="dxa"/>
          </w:tcPr>
          <w:p w:rsidR="00EA5710" w:rsidRPr="00F558CA" w:rsidRDefault="00EA5710" w:rsidP="003523F8">
            <w:pPr>
              <w:snapToGrid w:val="0"/>
              <w:rPr>
                <w:b/>
                <w:lang w:val="en-US"/>
              </w:rPr>
            </w:pPr>
            <w:r w:rsidRPr="00F558CA">
              <w:rPr>
                <w:b/>
              </w:rPr>
              <w:t>Содержание</w:t>
            </w:r>
          </w:p>
        </w:tc>
        <w:tc>
          <w:tcPr>
            <w:tcW w:w="1418" w:type="dxa"/>
            <w:vAlign w:val="center"/>
          </w:tcPr>
          <w:p w:rsidR="0016270B" w:rsidRPr="00F558CA" w:rsidRDefault="0016270B" w:rsidP="0016270B">
            <w:pPr>
              <w:jc w:val="center"/>
              <w:rPr>
                <w:b/>
              </w:rPr>
            </w:pPr>
            <w:r w:rsidRPr="00F558CA">
              <w:rPr>
                <w:b/>
              </w:rPr>
              <w:t>4 курс</w:t>
            </w:r>
          </w:p>
          <w:p w:rsidR="00EA5710" w:rsidRPr="00F558CA" w:rsidRDefault="0016270B" w:rsidP="0016270B">
            <w:pPr>
              <w:jc w:val="center"/>
              <w:rPr>
                <w:b/>
              </w:rPr>
            </w:pPr>
            <w:r w:rsidRPr="00F558CA">
              <w:rPr>
                <w:b/>
              </w:rPr>
              <w:t>8 семестр</w:t>
            </w:r>
          </w:p>
        </w:tc>
        <w:tc>
          <w:tcPr>
            <w:tcW w:w="1275" w:type="dxa"/>
            <w:vAlign w:val="center"/>
          </w:tcPr>
          <w:p w:rsidR="00EA5710" w:rsidRPr="00F558CA" w:rsidRDefault="00EA5710" w:rsidP="003523F8">
            <w:pPr>
              <w:jc w:val="both"/>
            </w:pPr>
          </w:p>
        </w:tc>
      </w:tr>
      <w:tr w:rsidR="00EA5710"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Merge/>
            <w:vAlign w:val="center"/>
          </w:tcPr>
          <w:p w:rsidR="00EA5710" w:rsidRPr="00F558CA" w:rsidRDefault="00EA5710" w:rsidP="00107958">
            <w:pPr>
              <w:jc w:val="center"/>
            </w:pPr>
          </w:p>
        </w:tc>
        <w:tc>
          <w:tcPr>
            <w:tcW w:w="9922" w:type="dxa"/>
          </w:tcPr>
          <w:p w:rsidR="00EA5710" w:rsidRPr="00F558CA" w:rsidRDefault="00EA5710" w:rsidP="003523F8">
            <w:pPr>
              <w:snapToGrid w:val="0"/>
              <w:rPr>
                <w:lang w:val="en-US"/>
              </w:rPr>
            </w:pPr>
            <w:r w:rsidRPr="00F558CA">
              <w:rPr>
                <w:lang w:val="en-US"/>
              </w:rPr>
              <w:t xml:space="preserve">Adobe Illustrator </w:t>
            </w:r>
          </w:p>
          <w:p w:rsidR="00EA5710" w:rsidRPr="00F558CA" w:rsidRDefault="00EA5710" w:rsidP="003523F8">
            <w:pPr>
              <w:snapToGrid w:val="0"/>
              <w:rPr>
                <w:lang w:val="en-US"/>
              </w:rPr>
            </w:pPr>
            <w:r w:rsidRPr="00F558CA">
              <w:rPr>
                <w:lang w:val="en-US"/>
              </w:rPr>
              <w:t xml:space="preserve">Illustrator, </w:t>
            </w:r>
            <w:r w:rsidRPr="00F558CA">
              <w:t>элементы</w:t>
            </w:r>
            <w:r w:rsidRPr="00F558CA">
              <w:rPr>
                <w:lang w:val="en-US"/>
              </w:rPr>
              <w:t xml:space="preserve"> </w:t>
            </w:r>
            <w:r w:rsidRPr="00F558CA">
              <w:t>интерфейса</w:t>
            </w:r>
            <w:r w:rsidRPr="00F558CA">
              <w:rPr>
                <w:lang w:val="en-US"/>
              </w:rPr>
              <w:t xml:space="preserve">. </w:t>
            </w:r>
          </w:p>
          <w:p w:rsidR="00BC0015" w:rsidRPr="00F558CA" w:rsidRDefault="00EA5710" w:rsidP="003523F8">
            <w:pPr>
              <w:snapToGrid w:val="0"/>
            </w:pPr>
            <w:r w:rsidRPr="00F558CA">
              <w:t xml:space="preserve">Использование </w:t>
            </w:r>
            <w:r w:rsidR="004D3FA3" w:rsidRPr="00F558CA">
              <w:t>слоёв</w:t>
            </w:r>
            <w:r w:rsidRPr="00F558CA">
              <w:t xml:space="preserve"> для работы со сложными рисунками. </w:t>
            </w:r>
          </w:p>
          <w:p w:rsidR="00EA5710" w:rsidRPr="00F558CA" w:rsidRDefault="00EA5710" w:rsidP="003523F8">
            <w:pPr>
              <w:snapToGrid w:val="0"/>
            </w:pPr>
            <w:r w:rsidRPr="00F558CA">
              <w:t xml:space="preserve">Свободное рисование. </w:t>
            </w:r>
          </w:p>
          <w:p w:rsidR="00EA5710" w:rsidRPr="00F558CA" w:rsidRDefault="00EA5710" w:rsidP="003523F8">
            <w:pPr>
              <w:snapToGrid w:val="0"/>
            </w:pPr>
            <w:r w:rsidRPr="00F558CA">
              <w:t xml:space="preserve">Рисование сложных объектов. Использование разметки для точного планирования рисунка. </w:t>
            </w:r>
          </w:p>
          <w:p w:rsidR="00EA5710" w:rsidRPr="00F558CA" w:rsidRDefault="00EA5710" w:rsidP="003523F8">
            <w:pPr>
              <w:snapToGrid w:val="0"/>
            </w:pPr>
            <w:r w:rsidRPr="00F558CA">
              <w:t xml:space="preserve">Работа с цветом. Система управления цветом в Иллюстраторе. </w:t>
            </w:r>
          </w:p>
          <w:p w:rsidR="00EA5710" w:rsidRPr="00F558CA" w:rsidRDefault="00EA5710" w:rsidP="003523F8">
            <w:pPr>
              <w:snapToGrid w:val="0"/>
            </w:pPr>
            <w:r w:rsidRPr="00F558CA">
              <w:lastRenderedPageBreak/>
              <w:t>Эффекты Иллюстратора. Работа с прозрачными объектами.</w:t>
            </w:r>
            <w:r w:rsidR="00BC0015" w:rsidRPr="00F558CA">
              <w:t xml:space="preserve"> </w:t>
            </w:r>
            <w:r w:rsidRPr="00F558CA">
              <w:t>Работа с текстом</w:t>
            </w:r>
            <w:r w:rsidR="00BC0015" w:rsidRPr="00F558CA">
              <w:t>.</w:t>
            </w:r>
          </w:p>
          <w:p w:rsidR="00EA5710" w:rsidRPr="00F558CA" w:rsidRDefault="00EA5710" w:rsidP="003523F8">
            <w:pPr>
              <w:snapToGrid w:val="0"/>
            </w:pPr>
            <w:r w:rsidRPr="00F558CA">
              <w:t>Создание сложных изображений с помощью особых объектов программы.</w:t>
            </w:r>
          </w:p>
          <w:p w:rsidR="00EA5710" w:rsidRPr="00F558CA" w:rsidRDefault="00EA5710" w:rsidP="003523F8">
            <w:pPr>
              <w:snapToGrid w:val="0"/>
            </w:pPr>
            <w:r w:rsidRPr="00F558CA">
              <w:t>Создание фото реалистических композиций при помощи градиентов, сеток градиента (</w:t>
            </w:r>
            <w:r w:rsidR="004D3FA3" w:rsidRPr="00F558CA">
              <w:t>Gradient</w:t>
            </w:r>
            <w:r w:rsidR="004D3FA3">
              <w:t xml:space="preserve"> </w:t>
            </w:r>
            <w:r w:rsidR="004D3FA3" w:rsidRPr="00F558CA">
              <w:t>Mesh</w:t>
            </w:r>
            <w:r w:rsidRPr="00F558CA">
              <w:t xml:space="preserve">) и масок прозрачности. </w:t>
            </w:r>
          </w:p>
          <w:p w:rsidR="00EA5710" w:rsidRPr="00F558CA" w:rsidRDefault="00EA5710" w:rsidP="003523F8">
            <w:pPr>
              <w:snapToGrid w:val="0"/>
            </w:pPr>
            <w:r w:rsidRPr="00F558CA">
              <w:t xml:space="preserve">Работа с растровыми изображениями. </w:t>
            </w:r>
          </w:p>
          <w:p w:rsidR="00EA5710" w:rsidRPr="00F558CA" w:rsidRDefault="00EA5710" w:rsidP="003523F8">
            <w:pPr>
              <w:snapToGrid w:val="0"/>
            </w:pPr>
            <w:r w:rsidRPr="00F558CA">
              <w:t xml:space="preserve">Работа с трёхмерными объектами. </w:t>
            </w:r>
          </w:p>
          <w:p w:rsidR="00EA5710" w:rsidRPr="00F558CA" w:rsidRDefault="00EA5710" w:rsidP="003523F8">
            <w:pPr>
              <w:snapToGrid w:val="0"/>
            </w:pPr>
            <w:r w:rsidRPr="00F558CA">
              <w:t>Решение задач допечатной подготовки.</w:t>
            </w:r>
          </w:p>
          <w:p w:rsidR="00377459" w:rsidRPr="00F558CA" w:rsidRDefault="00377459" w:rsidP="00377459">
            <w:pPr>
              <w:ind w:right="57"/>
              <w:jc w:val="both"/>
              <w:rPr>
                <w:bCs/>
              </w:rPr>
            </w:pPr>
            <w:r w:rsidRPr="00F558CA">
              <w:rPr>
                <w:bCs/>
              </w:rPr>
              <w:t>Дифференцированный  зачёт</w:t>
            </w:r>
            <w:r w:rsidR="00BC0015" w:rsidRPr="00F558CA">
              <w:rPr>
                <w:bCs/>
              </w:rPr>
              <w:t>.</w:t>
            </w:r>
          </w:p>
          <w:p w:rsidR="00C25E3E" w:rsidRPr="00F558CA" w:rsidRDefault="00EA5710" w:rsidP="003523F8">
            <w:pPr>
              <w:pStyle w:val="afc"/>
              <w:rPr>
                <w:rFonts w:ascii="Times New Roman" w:hAnsi="Times New Roman"/>
                <w:sz w:val="24"/>
                <w:szCs w:val="24"/>
                <w:lang w:eastAsia="ru-RU"/>
              </w:rPr>
            </w:pPr>
            <w:r w:rsidRPr="00F558CA">
              <w:rPr>
                <w:rFonts w:ascii="Times New Roman" w:hAnsi="Times New Roman"/>
                <w:b/>
                <w:sz w:val="24"/>
                <w:szCs w:val="24"/>
                <w:lang w:eastAsia="ru-RU"/>
              </w:rPr>
              <w:t>Практическая работа:</w:t>
            </w:r>
          </w:p>
          <w:p w:rsidR="00EA5710" w:rsidRPr="00F558CA" w:rsidRDefault="00EA5710" w:rsidP="003523F8">
            <w:pPr>
              <w:pStyle w:val="afc"/>
              <w:rPr>
                <w:rFonts w:ascii="Times New Roman" w:hAnsi="Times New Roman"/>
                <w:sz w:val="24"/>
                <w:szCs w:val="24"/>
                <w:lang w:eastAsia="ru-RU"/>
              </w:rPr>
            </w:pPr>
            <w:r w:rsidRPr="00F558CA">
              <w:rPr>
                <w:rFonts w:ascii="Times New Roman" w:hAnsi="Times New Roman"/>
                <w:sz w:val="24"/>
                <w:szCs w:val="24"/>
                <w:lang w:eastAsia="ru-RU"/>
              </w:rPr>
              <w:t>Создание элементов дизайна.</w:t>
            </w:r>
          </w:p>
          <w:p w:rsidR="00EA5710" w:rsidRPr="00F558CA" w:rsidRDefault="00C25E3E" w:rsidP="003523F8">
            <w:r w:rsidRPr="00F558CA">
              <w:t>Создание этикетки</w:t>
            </w:r>
            <w:r w:rsidR="00EA5710" w:rsidRPr="00F558CA">
              <w:t>.</w:t>
            </w:r>
          </w:p>
          <w:p w:rsidR="00EA5710" w:rsidRPr="00F558CA" w:rsidRDefault="00C25E3E" w:rsidP="003523F8">
            <w:pPr>
              <w:pStyle w:val="afc"/>
              <w:rPr>
                <w:rFonts w:ascii="Times New Roman" w:hAnsi="Times New Roman"/>
                <w:sz w:val="24"/>
                <w:szCs w:val="24"/>
                <w:lang w:eastAsia="ru-RU"/>
              </w:rPr>
            </w:pPr>
            <w:r w:rsidRPr="00F558CA">
              <w:rPr>
                <w:rFonts w:ascii="Times New Roman" w:hAnsi="Times New Roman"/>
                <w:sz w:val="24"/>
                <w:szCs w:val="24"/>
                <w:lang w:eastAsia="ru-RU"/>
              </w:rPr>
              <w:t>Рисование логотипов.</w:t>
            </w:r>
          </w:p>
          <w:p w:rsidR="00EA5710" w:rsidRPr="00F558CA" w:rsidRDefault="00C25E3E" w:rsidP="003523F8">
            <w:pPr>
              <w:pStyle w:val="afc"/>
              <w:rPr>
                <w:rFonts w:ascii="Times New Roman" w:hAnsi="Times New Roman"/>
                <w:sz w:val="24"/>
                <w:szCs w:val="24"/>
                <w:lang w:eastAsia="ru-RU"/>
              </w:rPr>
            </w:pPr>
            <w:r w:rsidRPr="00F558CA">
              <w:rPr>
                <w:rFonts w:ascii="Times New Roman" w:hAnsi="Times New Roman"/>
                <w:sz w:val="24"/>
                <w:szCs w:val="24"/>
                <w:lang w:eastAsia="ru-RU"/>
              </w:rPr>
              <w:t>Рисование открытки</w:t>
            </w:r>
            <w:r w:rsidR="00EA5710" w:rsidRPr="00F558CA">
              <w:rPr>
                <w:rFonts w:ascii="Times New Roman" w:hAnsi="Times New Roman"/>
                <w:sz w:val="24"/>
                <w:szCs w:val="24"/>
                <w:lang w:eastAsia="ru-RU"/>
              </w:rPr>
              <w:t>.</w:t>
            </w:r>
          </w:p>
          <w:p w:rsidR="00EA5710" w:rsidRPr="00F558CA" w:rsidRDefault="00C25E3E" w:rsidP="003523F8">
            <w:pPr>
              <w:pStyle w:val="afc"/>
              <w:rPr>
                <w:rFonts w:ascii="Times New Roman" w:hAnsi="Times New Roman"/>
                <w:sz w:val="24"/>
                <w:szCs w:val="24"/>
                <w:lang w:eastAsia="ru-RU"/>
              </w:rPr>
            </w:pPr>
            <w:r w:rsidRPr="00F558CA">
              <w:rPr>
                <w:rFonts w:ascii="Times New Roman" w:hAnsi="Times New Roman"/>
                <w:sz w:val="24"/>
                <w:szCs w:val="24"/>
                <w:lang w:eastAsia="ru-RU"/>
              </w:rPr>
              <w:t>Создание рекламного блока</w:t>
            </w:r>
            <w:r w:rsidR="00EA5710" w:rsidRPr="00F558CA">
              <w:rPr>
                <w:rFonts w:ascii="Times New Roman" w:hAnsi="Times New Roman"/>
                <w:sz w:val="24"/>
                <w:szCs w:val="24"/>
                <w:lang w:eastAsia="ru-RU"/>
              </w:rPr>
              <w:t>.</w:t>
            </w:r>
          </w:p>
          <w:p w:rsidR="00C25E3E" w:rsidRPr="00F558CA" w:rsidRDefault="00C25E3E" w:rsidP="003523F8">
            <w:pPr>
              <w:pStyle w:val="afc"/>
              <w:rPr>
                <w:rFonts w:ascii="Times New Roman" w:hAnsi="Times New Roman"/>
                <w:sz w:val="24"/>
                <w:szCs w:val="24"/>
                <w:lang w:eastAsia="ru-RU"/>
              </w:rPr>
            </w:pPr>
            <w:r w:rsidRPr="00F558CA">
              <w:rPr>
                <w:rFonts w:ascii="Times New Roman" w:hAnsi="Times New Roman"/>
                <w:sz w:val="24"/>
                <w:szCs w:val="24"/>
                <w:lang w:eastAsia="ru-RU"/>
              </w:rPr>
              <w:t>Разработка визитки.</w:t>
            </w:r>
          </w:p>
          <w:p w:rsidR="00EA5710" w:rsidRPr="00F558CA" w:rsidRDefault="00EA5710" w:rsidP="003523F8">
            <w:pPr>
              <w:pStyle w:val="afc"/>
              <w:rPr>
                <w:rFonts w:ascii="Times New Roman" w:hAnsi="Times New Roman"/>
                <w:sz w:val="24"/>
                <w:szCs w:val="24"/>
                <w:lang w:eastAsia="ru-RU"/>
              </w:rPr>
            </w:pPr>
            <w:r w:rsidRPr="00F558CA">
              <w:rPr>
                <w:rFonts w:ascii="Times New Roman" w:hAnsi="Times New Roman"/>
                <w:sz w:val="24"/>
                <w:szCs w:val="24"/>
                <w:lang w:eastAsia="ru-RU"/>
              </w:rPr>
              <w:t>Создание печат</w:t>
            </w:r>
            <w:r w:rsidR="00C25E3E" w:rsidRPr="00F558CA">
              <w:rPr>
                <w:rFonts w:ascii="Times New Roman" w:hAnsi="Times New Roman"/>
                <w:sz w:val="24"/>
                <w:szCs w:val="24"/>
                <w:lang w:eastAsia="ru-RU"/>
              </w:rPr>
              <w:t xml:space="preserve">ей, штампов. </w:t>
            </w:r>
          </w:p>
          <w:p w:rsidR="00EA5710" w:rsidRPr="00F558CA" w:rsidRDefault="00C25E3E" w:rsidP="003523F8">
            <w:pPr>
              <w:pStyle w:val="afc"/>
              <w:rPr>
                <w:rFonts w:ascii="Times New Roman" w:hAnsi="Times New Roman"/>
                <w:sz w:val="24"/>
                <w:szCs w:val="24"/>
                <w:lang w:eastAsia="ru-RU"/>
              </w:rPr>
            </w:pPr>
            <w:r w:rsidRPr="00F558CA">
              <w:rPr>
                <w:rFonts w:ascii="Times New Roman" w:hAnsi="Times New Roman"/>
                <w:sz w:val="24"/>
                <w:szCs w:val="24"/>
                <w:lang w:eastAsia="ru-RU"/>
              </w:rPr>
              <w:t>Разработка обложки книги</w:t>
            </w:r>
            <w:r w:rsidR="00EA5710" w:rsidRPr="00F558CA">
              <w:rPr>
                <w:rFonts w:ascii="Times New Roman" w:hAnsi="Times New Roman"/>
                <w:sz w:val="24"/>
                <w:szCs w:val="24"/>
                <w:lang w:eastAsia="ru-RU"/>
              </w:rPr>
              <w:t>.</w:t>
            </w:r>
          </w:p>
          <w:p w:rsidR="00EA5710" w:rsidRPr="00F558CA" w:rsidRDefault="00EA5710" w:rsidP="003523F8">
            <w:pPr>
              <w:pStyle w:val="afc"/>
              <w:rPr>
                <w:rFonts w:ascii="Times New Roman" w:hAnsi="Times New Roman"/>
                <w:sz w:val="24"/>
                <w:szCs w:val="24"/>
                <w:lang w:eastAsia="ru-RU"/>
              </w:rPr>
            </w:pPr>
            <w:r w:rsidRPr="00F558CA">
              <w:rPr>
                <w:rFonts w:ascii="Times New Roman" w:hAnsi="Times New Roman"/>
                <w:sz w:val="24"/>
                <w:szCs w:val="24"/>
                <w:lang w:eastAsia="ru-RU"/>
              </w:rPr>
              <w:t>Имитация ра</w:t>
            </w:r>
            <w:r w:rsidR="00C25E3E" w:rsidRPr="00F558CA">
              <w:rPr>
                <w:rFonts w:ascii="Times New Roman" w:hAnsi="Times New Roman"/>
                <w:sz w:val="24"/>
                <w:szCs w:val="24"/>
                <w:lang w:eastAsia="ru-RU"/>
              </w:rPr>
              <w:t>зличных объектов реального мира</w:t>
            </w:r>
            <w:r w:rsidRPr="00F558CA">
              <w:rPr>
                <w:rFonts w:ascii="Times New Roman" w:hAnsi="Times New Roman"/>
                <w:sz w:val="24"/>
                <w:szCs w:val="24"/>
                <w:lang w:eastAsia="ru-RU"/>
              </w:rPr>
              <w:t>.</w:t>
            </w:r>
          </w:p>
          <w:p w:rsidR="00EA5710" w:rsidRPr="00F558CA" w:rsidRDefault="00C25E3E" w:rsidP="003523F8">
            <w:pPr>
              <w:pStyle w:val="afc"/>
              <w:rPr>
                <w:rFonts w:ascii="Times New Roman" w:hAnsi="Times New Roman"/>
                <w:sz w:val="24"/>
                <w:szCs w:val="24"/>
                <w:lang w:eastAsia="ru-RU"/>
              </w:rPr>
            </w:pPr>
            <w:r w:rsidRPr="00F558CA">
              <w:rPr>
                <w:rFonts w:ascii="Times New Roman" w:hAnsi="Times New Roman"/>
                <w:sz w:val="24"/>
                <w:szCs w:val="24"/>
                <w:lang w:eastAsia="ru-RU"/>
              </w:rPr>
              <w:t>Создание коллажа</w:t>
            </w:r>
            <w:r w:rsidR="00EA5710" w:rsidRPr="00F558CA">
              <w:rPr>
                <w:rFonts w:ascii="Times New Roman" w:hAnsi="Times New Roman"/>
                <w:sz w:val="24"/>
                <w:szCs w:val="24"/>
                <w:lang w:eastAsia="ru-RU"/>
              </w:rPr>
              <w:t>.</w:t>
            </w:r>
          </w:p>
          <w:p w:rsidR="00EA5710" w:rsidRPr="00F558CA" w:rsidRDefault="00EA5710" w:rsidP="003523F8">
            <w:pPr>
              <w:pStyle w:val="afc"/>
              <w:rPr>
                <w:rFonts w:ascii="Times New Roman" w:hAnsi="Times New Roman"/>
                <w:sz w:val="24"/>
                <w:szCs w:val="24"/>
                <w:lang w:eastAsia="ru-RU"/>
              </w:rPr>
            </w:pPr>
            <w:r w:rsidRPr="00F558CA">
              <w:rPr>
                <w:rFonts w:ascii="Times New Roman" w:hAnsi="Times New Roman"/>
                <w:sz w:val="24"/>
                <w:szCs w:val="24"/>
                <w:lang w:eastAsia="ru-RU"/>
              </w:rPr>
              <w:t>Создание элементо</w:t>
            </w:r>
            <w:r w:rsidR="00C25E3E" w:rsidRPr="00F558CA">
              <w:rPr>
                <w:rFonts w:ascii="Times New Roman" w:hAnsi="Times New Roman"/>
                <w:sz w:val="24"/>
                <w:szCs w:val="24"/>
                <w:lang w:eastAsia="ru-RU"/>
              </w:rPr>
              <w:t>в интерьера при помощи 3D сеток</w:t>
            </w:r>
            <w:r w:rsidRPr="00F558CA">
              <w:rPr>
                <w:rFonts w:ascii="Times New Roman" w:hAnsi="Times New Roman"/>
                <w:sz w:val="24"/>
                <w:szCs w:val="24"/>
                <w:lang w:eastAsia="ru-RU"/>
              </w:rPr>
              <w:t>.</w:t>
            </w:r>
          </w:p>
          <w:p w:rsidR="00EA5710" w:rsidRPr="00F558CA" w:rsidRDefault="00EA5710" w:rsidP="003523F8">
            <w:pPr>
              <w:pStyle w:val="afc"/>
              <w:rPr>
                <w:rFonts w:ascii="Times New Roman" w:hAnsi="Times New Roman"/>
                <w:sz w:val="24"/>
                <w:szCs w:val="24"/>
                <w:lang w:eastAsia="ru-RU"/>
              </w:rPr>
            </w:pPr>
            <w:r w:rsidRPr="00F558CA">
              <w:rPr>
                <w:rFonts w:ascii="Times New Roman" w:hAnsi="Times New Roman"/>
                <w:sz w:val="24"/>
                <w:szCs w:val="24"/>
                <w:lang w:eastAsia="ru-RU"/>
              </w:rPr>
              <w:t>Устранение проблем в документе и подготовка к печати.</w:t>
            </w:r>
          </w:p>
          <w:p w:rsidR="00EA5710" w:rsidRPr="00F558CA" w:rsidRDefault="00EA5710" w:rsidP="003523F8">
            <w:pPr>
              <w:snapToGrid w:val="0"/>
            </w:pPr>
          </w:p>
        </w:tc>
        <w:tc>
          <w:tcPr>
            <w:tcW w:w="1418" w:type="dxa"/>
            <w:vAlign w:val="center"/>
          </w:tcPr>
          <w:p w:rsidR="00EA5710" w:rsidRPr="00F558CA" w:rsidRDefault="00EA5710" w:rsidP="003523F8">
            <w:pPr>
              <w:jc w:val="center"/>
            </w:pPr>
            <w:r w:rsidRPr="00F558CA">
              <w:lastRenderedPageBreak/>
              <w:t>32</w:t>
            </w:r>
          </w:p>
        </w:tc>
        <w:tc>
          <w:tcPr>
            <w:tcW w:w="1275" w:type="dxa"/>
            <w:vAlign w:val="center"/>
          </w:tcPr>
          <w:p w:rsidR="00EA5710" w:rsidRPr="00F558CA" w:rsidRDefault="00EA5710" w:rsidP="003523F8">
            <w:pPr>
              <w:jc w:val="both"/>
            </w:pPr>
          </w:p>
        </w:tc>
      </w:tr>
      <w:tr w:rsidR="00C040B3" w:rsidRPr="00F558CA" w:rsidTr="0035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42" w:type="dxa"/>
            <w:vAlign w:val="center"/>
          </w:tcPr>
          <w:p w:rsidR="00C040B3" w:rsidRPr="00F558CA" w:rsidRDefault="00C040B3" w:rsidP="00107958">
            <w:pPr>
              <w:jc w:val="center"/>
            </w:pPr>
            <w:r w:rsidRPr="00F558CA">
              <w:lastRenderedPageBreak/>
              <w:t>Самостоятельные работы</w:t>
            </w:r>
            <w:r w:rsidR="00F40A8F" w:rsidRPr="00F558CA">
              <w:t>.</w:t>
            </w:r>
          </w:p>
          <w:p w:rsidR="00F40A8F" w:rsidRPr="00F558CA" w:rsidRDefault="00F40A8F" w:rsidP="00107958">
            <w:pPr>
              <w:jc w:val="center"/>
            </w:pPr>
          </w:p>
        </w:tc>
        <w:tc>
          <w:tcPr>
            <w:tcW w:w="9922" w:type="dxa"/>
            <w:vAlign w:val="center"/>
          </w:tcPr>
          <w:p w:rsidR="00C040B3" w:rsidRPr="00F558CA" w:rsidRDefault="00C040B3" w:rsidP="00EF39B9">
            <w:r w:rsidRPr="00F558CA">
              <w:t>Сбор материала. Изучение предложенной литературы и интернет ресурсов.  Осмысление и обдумывание идей. Работа по брифу. Подготовка эскизов.</w:t>
            </w:r>
          </w:p>
        </w:tc>
        <w:tc>
          <w:tcPr>
            <w:tcW w:w="1418" w:type="dxa"/>
            <w:vAlign w:val="center"/>
          </w:tcPr>
          <w:p w:rsidR="00C040B3" w:rsidRPr="00F558CA" w:rsidRDefault="00C040B3" w:rsidP="003523F8">
            <w:pPr>
              <w:jc w:val="center"/>
            </w:pPr>
            <w:r w:rsidRPr="00F558CA">
              <w:t>16</w:t>
            </w:r>
          </w:p>
        </w:tc>
        <w:tc>
          <w:tcPr>
            <w:tcW w:w="1275" w:type="dxa"/>
            <w:vAlign w:val="center"/>
          </w:tcPr>
          <w:p w:rsidR="00C040B3" w:rsidRPr="00F558CA" w:rsidRDefault="00C040B3" w:rsidP="003523F8">
            <w:pPr>
              <w:jc w:val="both"/>
            </w:pPr>
          </w:p>
          <w:p w:rsidR="00F40A8F" w:rsidRPr="00F558CA" w:rsidRDefault="00F40A8F" w:rsidP="003523F8">
            <w:pPr>
              <w:jc w:val="both"/>
            </w:pPr>
          </w:p>
          <w:p w:rsidR="00F40A8F" w:rsidRPr="00F558CA" w:rsidRDefault="00F40A8F" w:rsidP="003523F8">
            <w:pPr>
              <w:jc w:val="both"/>
            </w:pPr>
          </w:p>
          <w:p w:rsidR="00F40A8F" w:rsidRPr="00F558CA" w:rsidRDefault="00F40A8F" w:rsidP="003523F8">
            <w:pPr>
              <w:jc w:val="both"/>
            </w:pPr>
          </w:p>
        </w:tc>
      </w:tr>
      <w:tr w:rsidR="00EA5710" w:rsidRPr="00F558CA" w:rsidTr="003523F8">
        <w:trPr>
          <w:trHeight w:val="510"/>
        </w:trPr>
        <w:tc>
          <w:tcPr>
            <w:tcW w:w="12064" w:type="dxa"/>
            <w:gridSpan w:val="2"/>
            <w:tcBorders>
              <w:top w:val="single" w:sz="8" w:space="0" w:color="auto"/>
              <w:left w:val="single" w:sz="8" w:space="0" w:color="auto"/>
              <w:bottom w:val="single" w:sz="4" w:space="0" w:color="auto"/>
              <w:right w:val="single" w:sz="4" w:space="0" w:color="auto"/>
            </w:tcBorders>
            <w:vAlign w:val="center"/>
          </w:tcPr>
          <w:p w:rsidR="00EA5710" w:rsidRPr="00F558CA" w:rsidRDefault="00EA5710" w:rsidP="00F40A8F">
            <w:pPr>
              <w:rPr>
                <w:b/>
                <w:bCs/>
              </w:rPr>
            </w:pPr>
            <w:r w:rsidRPr="00F558CA">
              <w:rPr>
                <w:b/>
                <w:bCs/>
              </w:rPr>
              <w:t>Тема (дисциплина) 2. Мультимедийные технологии</w:t>
            </w:r>
          </w:p>
        </w:tc>
        <w:tc>
          <w:tcPr>
            <w:tcW w:w="1418" w:type="dxa"/>
            <w:tcBorders>
              <w:top w:val="nil"/>
              <w:left w:val="nil"/>
              <w:bottom w:val="single" w:sz="4" w:space="0" w:color="auto"/>
              <w:right w:val="single" w:sz="4" w:space="0" w:color="auto"/>
            </w:tcBorders>
            <w:vAlign w:val="center"/>
          </w:tcPr>
          <w:p w:rsidR="00EA5710" w:rsidRPr="00F558CA" w:rsidRDefault="00EA5710" w:rsidP="008C3CC5">
            <w:pPr>
              <w:jc w:val="center"/>
              <w:rPr>
                <w:b/>
                <w:bCs/>
              </w:rPr>
            </w:pPr>
            <w:r w:rsidRPr="00F558CA">
              <w:rPr>
                <w:b/>
                <w:lang w:eastAsia="en-US"/>
              </w:rPr>
              <w:t>180</w:t>
            </w:r>
          </w:p>
        </w:tc>
        <w:tc>
          <w:tcPr>
            <w:tcW w:w="1275" w:type="dxa"/>
            <w:tcBorders>
              <w:top w:val="nil"/>
              <w:left w:val="nil"/>
              <w:bottom w:val="single" w:sz="4" w:space="0" w:color="auto"/>
              <w:right w:val="single" w:sz="8" w:space="0" w:color="auto"/>
            </w:tcBorders>
            <w:vAlign w:val="center"/>
          </w:tcPr>
          <w:p w:rsidR="00EA5710" w:rsidRPr="00F558CA" w:rsidRDefault="00EA5710" w:rsidP="003523F8">
            <w:pPr>
              <w:jc w:val="both"/>
              <w:rPr>
                <w:b/>
                <w:bCs/>
              </w:rPr>
            </w:pPr>
            <w:r w:rsidRPr="00F558CA">
              <w:rPr>
                <w:b/>
                <w:bCs/>
              </w:rPr>
              <w:t> </w:t>
            </w:r>
          </w:p>
          <w:p w:rsidR="00F40A8F" w:rsidRPr="00F558CA" w:rsidRDefault="00F40A8F" w:rsidP="003523F8">
            <w:pPr>
              <w:jc w:val="both"/>
              <w:rPr>
                <w:b/>
                <w:bCs/>
              </w:rPr>
            </w:pPr>
          </w:p>
          <w:p w:rsidR="00F40A8F" w:rsidRPr="00F558CA" w:rsidRDefault="00F40A8F" w:rsidP="003523F8">
            <w:pPr>
              <w:jc w:val="both"/>
              <w:rPr>
                <w:b/>
                <w:bCs/>
              </w:rPr>
            </w:pPr>
          </w:p>
        </w:tc>
      </w:tr>
      <w:tr w:rsidR="00EA5710" w:rsidRPr="00F558CA" w:rsidTr="003523F8">
        <w:trPr>
          <w:trHeight w:val="255"/>
        </w:trPr>
        <w:tc>
          <w:tcPr>
            <w:tcW w:w="2142" w:type="dxa"/>
            <w:vMerge w:val="restart"/>
            <w:tcBorders>
              <w:top w:val="nil"/>
              <w:left w:val="single" w:sz="8" w:space="0" w:color="auto"/>
              <w:bottom w:val="single" w:sz="4" w:space="0" w:color="auto"/>
              <w:right w:val="single" w:sz="4" w:space="0" w:color="auto"/>
            </w:tcBorders>
            <w:vAlign w:val="center"/>
          </w:tcPr>
          <w:p w:rsidR="00EA5710" w:rsidRPr="00F558CA" w:rsidRDefault="00EA5710" w:rsidP="00107958">
            <w:pPr>
              <w:jc w:val="center"/>
            </w:pPr>
            <w:r w:rsidRPr="00F558CA">
              <w:t>Тема 2.1.</w:t>
            </w:r>
          </w:p>
          <w:p w:rsidR="00EA5710" w:rsidRPr="00F558CA" w:rsidRDefault="00EA5710" w:rsidP="00107958">
            <w:pPr>
              <w:jc w:val="center"/>
            </w:pPr>
            <w:r w:rsidRPr="00F558CA">
              <w:t xml:space="preserve">Феномен мультимедиа: </w:t>
            </w:r>
            <w:r w:rsidRPr="00F558CA">
              <w:lastRenderedPageBreak/>
              <w:t>определение понятия, истоки зарождения явления</w:t>
            </w:r>
            <w:r w:rsidR="00F40A8F" w:rsidRPr="00F558CA">
              <w:t>.</w:t>
            </w:r>
          </w:p>
          <w:p w:rsidR="00EA5710" w:rsidRPr="00F558CA" w:rsidRDefault="00EA5710" w:rsidP="00107958">
            <w:pPr>
              <w:jc w:val="center"/>
            </w:pPr>
          </w:p>
        </w:tc>
        <w:tc>
          <w:tcPr>
            <w:tcW w:w="9922" w:type="dxa"/>
            <w:tcBorders>
              <w:top w:val="nil"/>
              <w:left w:val="nil"/>
              <w:bottom w:val="single" w:sz="4" w:space="0" w:color="auto"/>
              <w:right w:val="single" w:sz="4" w:space="0" w:color="auto"/>
            </w:tcBorders>
            <w:vAlign w:val="center"/>
          </w:tcPr>
          <w:p w:rsidR="00EA5710" w:rsidRPr="00F558CA" w:rsidRDefault="00EA5710" w:rsidP="003523F8">
            <w:pPr>
              <w:rPr>
                <w:b/>
              </w:rPr>
            </w:pPr>
            <w:r w:rsidRPr="00F558CA">
              <w:rPr>
                <w:b/>
              </w:rPr>
              <w:lastRenderedPageBreak/>
              <w:t>Содержание</w:t>
            </w:r>
          </w:p>
        </w:tc>
        <w:tc>
          <w:tcPr>
            <w:tcW w:w="1418" w:type="dxa"/>
            <w:tcBorders>
              <w:top w:val="nil"/>
              <w:left w:val="nil"/>
              <w:bottom w:val="single" w:sz="4" w:space="0" w:color="auto"/>
              <w:right w:val="single" w:sz="4" w:space="0" w:color="auto"/>
            </w:tcBorders>
            <w:vAlign w:val="center"/>
          </w:tcPr>
          <w:p w:rsidR="00EA5710" w:rsidRPr="00F558CA" w:rsidRDefault="00EA5710" w:rsidP="001B4B09">
            <w:pPr>
              <w:jc w:val="center"/>
              <w:rPr>
                <w:b/>
              </w:rPr>
            </w:pPr>
            <w:r w:rsidRPr="00F558CA">
              <w:rPr>
                <w:b/>
              </w:rPr>
              <w:t>3курс</w:t>
            </w:r>
          </w:p>
          <w:p w:rsidR="00EA5710" w:rsidRPr="00F558CA" w:rsidRDefault="00EA5710" w:rsidP="001B4B09">
            <w:pPr>
              <w:jc w:val="center"/>
              <w:rPr>
                <w:b/>
              </w:rPr>
            </w:pPr>
            <w:r w:rsidRPr="00F558CA">
              <w:rPr>
                <w:b/>
              </w:rPr>
              <w:t>5</w:t>
            </w:r>
            <w:r w:rsidR="006A3452" w:rsidRPr="00F558CA">
              <w:rPr>
                <w:b/>
              </w:rPr>
              <w:t xml:space="preserve"> </w:t>
            </w:r>
            <w:r w:rsidRPr="00F558CA">
              <w:rPr>
                <w:b/>
              </w:rPr>
              <w:t>семестр</w:t>
            </w:r>
          </w:p>
        </w:tc>
        <w:tc>
          <w:tcPr>
            <w:tcW w:w="1275" w:type="dxa"/>
            <w:tcBorders>
              <w:top w:val="nil"/>
              <w:left w:val="nil"/>
              <w:bottom w:val="single" w:sz="4" w:space="0" w:color="auto"/>
              <w:right w:val="single" w:sz="8" w:space="0" w:color="auto"/>
            </w:tcBorders>
            <w:vAlign w:val="center"/>
          </w:tcPr>
          <w:p w:rsidR="00EA5710" w:rsidRPr="00F558CA" w:rsidRDefault="00EA5710" w:rsidP="00C040B3">
            <w:pPr>
              <w:jc w:val="center"/>
            </w:pPr>
          </w:p>
        </w:tc>
      </w:tr>
      <w:tr w:rsidR="00EA5710" w:rsidRPr="00F558CA" w:rsidTr="003523F8">
        <w:trPr>
          <w:trHeight w:val="255"/>
        </w:trPr>
        <w:tc>
          <w:tcPr>
            <w:tcW w:w="2142" w:type="dxa"/>
            <w:vMerge/>
            <w:tcBorders>
              <w:top w:val="nil"/>
              <w:left w:val="single" w:sz="8" w:space="0" w:color="auto"/>
              <w:bottom w:val="single" w:sz="4" w:space="0" w:color="auto"/>
              <w:right w:val="single" w:sz="4" w:space="0" w:color="auto"/>
            </w:tcBorders>
            <w:vAlign w:val="center"/>
          </w:tcPr>
          <w:p w:rsidR="00EA5710" w:rsidRPr="00F558CA" w:rsidRDefault="00EA5710" w:rsidP="00107958">
            <w:pPr>
              <w:jc w:val="center"/>
            </w:pPr>
          </w:p>
        </w:tc>
        <w:tc>
          <w:tcPr>
            <w:tcW w:w="9922" w:type="dxa"/>
            <w:tcBorders>
              <w:top w:val="nil"/>
              <w:left w:val="nil"/>
              <w:bottom w:val="single" w:sz="4" w:space="0" w:color="auto"/>
              <w:right w:val="single" w:sz="4" w:space="0" w:color="auto"/>
            </w:tcBorders>
            <w:vAlign w:val="center"/>
          </w:tcPr>
          <w:p w:rsidR="00EA5710" w:rsidRPr="00F558CA" w:rsidRDefault="00EA5710" w:rsidP="003523F8">
            <w:r w:rsidRPr="00F558CA">
              <w:t>Введение в предмет. Существующие определения мультимедиа.</w:t>
            </w:r>
          </w:p>
          <w:p w:rsidR="00EA5710" w:rsidRPr="00F558CA" w:rsidRDefault="00EA5710" w:rsidP="003523F8">
            <w:r w:rsidRPr="00F558CA">
              <w:lastRenderedPageBreak/>
              <w:t>Мультимедиа как социокультурное явление.</w:t>
            </w:r>
          </w:p>
          <w:p w:rsidR="00EA5710" w:rsidRPr="00F558CA" w:rsidRDefault="00EA5710" w:rsidP="003523F8">
            <w:r w:rsidRPr="00F558CA">
              <w:t>Мультиме</w:t>
            </w:r>
            <w:r w:rsidRPr="00F558CA">
              <w:softHyphen/>
              <w:t>диа - новое средство социокультурных коммуникаций и куль</w:t>
            </w:r>
            <w:r w:rsidRPr="00F558CA">
              <w:softHyphen/>
              <w:t>турного обмена. Синкретичная форма творчества.</w:t>
            </w:r>
          </w:p>
          <w:p w:rsidR="00EA5710" w:rsidRPr="00F558CA" w:rsidRDefault="00EA5710" w:rsidP="003523F8">
            <w:r w:rsidRPr="00F558CA">
              <w:t>Мультимедиа как вид компьютерных технологий, ком</w:t>
            </w:r>
            <w:r w:rsidRPr="00F558CA">
              <w:softHyphen/>
              <w:t>бинация инструментов, аппаратного и программного обеспече</w:t>
            </w:r>
            <w:r w:rsidRPr="00F558CA">
              <w:softHyphen/>
              <w:t>ния, электронный носитель различных видов информации.</w:t>
            </w:r>
          </w:p>
          <w:p w:rsidR="00EA5710" w:rsidRPr="00F558CA" w:rsidRDefault="00EA5710" w:rsidP="003523F8">
            <w:r w:rsidRPr="00F558CA">
              <w:t>Мультимедиа - маркетинговый инструмент и предмет бизнеса.</w:t>
            </w:r>
          </w:p>
          <w:p w:rsidR="00EA5710" w:rsidRPr="00F558CA" w:rsidRDefault="00EA5710" w:rsidP="003523F8">
            <w:r w:rsidRPr="00F558CA">
              <w:t>Исторические вехи становления мультимедиа.</w:t>
            </w:r>
          </w:p>
          <w:p w:rsidR="00EA5710" w:rsidRPr="00F558CA" w:rsidRDefault="00F23573" w:rsidP="003523F8">
            <w:r w:rsidRPr="00F558CA">
              <w:rPr>
                <w:b/>
              </w:rPr>
              <w:t>Практические работы по темам занятий.</w:t>
            </w:r>
          </w:p>
        </w:tc>
        <w:tc>
          <w:tcPr>
            <w:tcW w:w="1418" w:type="dxa"/>
            <w:tcBorders>
              <w:top w:val="nil"/>
              <w:left w:val="nil"/>
              <w:bottom w:val="single" w:sz="4" w:space="0" w:color="auto"/>
              <w:right w:val="single" w:sz="4" w:space="0" w:color="auto"/>
            </w:tcBorders>
            <w:vAlign w:val="center"/>
          </w:tcPr>
          <w:p w:rsidR="00EA5710" w:rsidRPr="00F558CA" w:rsidRDefault="00EA5710" w:rsidP="003523F8">
            <w:pPr>
              <w:jc w:val="center"/>
            </w:pPr>
            <w:r w:rsidRPr="00F558CA">
              <w:lastRenderedPageBreak/>
              <w:t>12</w:t>
            </w:r>
          </w:p>
        </w:tc>
        <w:tc>
          <w:tcPr>
            <w:tcW w:w="1275" w:type="dxa"/>
            <w:tcBorders>
              <w:top w:val="nil"/>
              <w:left w:val="nil"/>
              <w:bottom w:val="single" w:sz="4" w:space="0" w:color="auto"/>
              <w:right w:val="single" w:sz="8" w:space="0" w:color="auto"/>
            </w:tcBorders>
            <w:vAlign w:val="center"/>
          </w:tcPr>
          <w:p w:rsidR="00EA5710" w:rsidRPr="00F558CA" w:rsidRDefault="00EA5710" w:rsidP="003523F8">
            <w:pPr>
              <w:jc w:val="center"/>
            </w:pPr>
            <w:r w:rsidRPr="00F558CA">
              <w:t> </w:t>
            </w:r>
          </w:p>
        </w:tc>
      </w:tr>
      <w:tr w:rsidR="00EA5710" w:rsidRPr="00F558CA" w:rsidTr="003523F8">
        <w:trPr>
          <w:trHeight w:val="255"/>
        </w:trPr>
        <w:tc>
          <w:tcPr>
            <w:tcW w:w="2142" w:type="dxa"/>
            <w:vMerge w:val="restart"/>
            <w:tcBorders>
              <w:top w:val="nil"/>
              <w:left w:val="single" w:sz="8" w:space="0" w:color="auto"/>
              <w:bottom w:val="single" w:sz="4" w:space="0" w:color="auto"/>
              <w:right w:val="single" w:sz="4" w:space="0" w:color="auto"/>
            </w:tcBorders>
            <w:vAlign w:val="center"/>
          </w:tcPr>
          <w:p w:rsidR="00F40A8F" w:rsidRPr="00F558CA" w:rsidRDefault="00EA5710" w:rsidP="00F40A8F">
            <w:pPr>
              <w:jc w:val="center"/>
            </w:pPr>
            <w:r w:rsidRPr="00F558CA">
              <w:lastRenderedPageBreak/>
              <w:t>Тема 2.2. Мультимедиа и Интернет</w:t>
            </w:r>
            <w:r w:rsidR="00F40A8F" w:rsidRPr="00F558CA">
              <w:t>.</w:t>
            </w:r>
          </w:p>
          <w:p w:rsidR="00EA5710" w:rsidRPr="00F558CA" w:rsidRDefault="00EA5710" w:rsidP="00107958">
            <w:pPr>
              <w:jc w:val="center"/>
            </w:pPr>
          </w:p>
        </w:tc>
        <w:tc>
          <w:tcPr>
            <w:tcW w:w="9922" w:type="dxa"/>
            <w:tcBorders>
              <w:top w:val="nil"/>
              <w:left w:val="nil"/>
              <w:bottom w:val="single" w:sz="4" w:space="0" w:color="auto"/>
              <w:right w:val="single" w:sz="4" w:space="0" w:color="auto"/>
            </w:tcBorders>
            <w:vAlign w:val="center"/>
          </w:tcPr>
          <w:p w:rsidR="00EA5710" w:rsidRPr="00F558CA" w:rsidRDefault="00EA5710" w:rsidP="003523F8">
            <w:pPr>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EA5710" w:rsidRPr="00F558CA" w:rsidRDefault="00EA5710" w:rsidP="003523F8">
            <w:pPr>
              <w:jc w:val="center"/>
            </w:pPr>
          </w:p>
        </w:tc>
        <w:tc>
          <w:tcPr>
            <w:tcW w:w="1275" w:type="dxa"/>
            <w:tcBorders>
              <w:top w:val="nil"/>
              <w:left w:val="nil"/>
              <w:bottom w:val="single" w:sz="4" w:space="0" w:color="auto"/>
              <w:right w:val="single" w:sz="8" w:space="0" w:color="auto"/>
            </w:tcBorders>
            <w:vAlign w:val="center"/>
          </w:tcPr>
          <w:p w:rsidR="00EA5710" w:rsidRPr="00F558CA" w:rsidRDefault="00EA5710" w:rsidP="003523F8">
            <w:pPr>
              <w:jc w:val="center"/>
            </w:pPr>
            <w:r w:rsidRPr="00F558CA">
              <w:t> </w:t>
            </w:r>
          </w:p>
        </w:tc>
      </w:tr>
      <w:tr w:rsidR="00EA5710" w:rsidRPr="00F558CA" w:rsidTr="003523F8">
        <w:trPr>
          <w:trHeight w:val="255"/>
        </w:trPr>
        <w:tc>
          <w:tcPr>
            <w:tcW w:w="2142" w:type="dxa"/>
            <w:vMerge/>
            <w:tcBorders>
              <w:top w:val="nil"/>
              <w:left w:val="single" w:sz="8" w:space="0" w:color="auto"/>
              <w:bottom w:val="single" w:sz="4" w:space="0" w:color="auto"/>
              <w:right w:val="single" w:sz="4" w:space="0" w:color="auto"/>
            </w:tcBorders>
            <w:vAlign w:val="center"/>
          </w:tcPr>
          <w:p w:rsidR="00EA5710" w:rsidRPr="00F558CA" w:rsidRDefault="00EA5710" w:rsidP="00107958">
            <w:pPr>
              <w:jc w:val="center"/>
            </w:pPr>
          </w:p>
        </w:tc>
        <w:tc>
          <w:tcPr>
            <w:tcW w:w="9922" w:type="dxa"/>
            <w:tcBorders>
              <w:top w:val="nil"/>
              <w:left w:val="nil"/>
              <w:bottom w:val="single" w:sz="4" w:space="0" w:color="auto"/>
              <w:right w:val="single" w:sz="4" w:space="0" w:color="auto"/>
            </w:tcBorders>
            <w:vAlign w:val="center"/>
          </w:tcPr>
          <w:p w:rsidR="00EA5710" w:rsidRPr="00F558CA" w:rsidRDefault="00EA5710" w:rsidP="003523F8">
            <w:r w:rsidRPr="00F558CA">
              <w:t>Мультимедиа и Интернет</w:t>
            </w:r>
            <w:r w:rsidR="00F40A8F" w:rsidRPr="00F558CA">
              <w:t>.</w:t>
            </w:r>
          </w:p>
          <w:p w:rsidR="00EA5710" w:rsidRPr="00F558CA" w:rsidRDefault="00EA5710" w:rsidP="003523F8">
            <w:r w:rsidRPr="00F558CA">
              <w:t>Возможности WWW как гипертекстовой и мультиме</w:t>
            </w:r>
            <w:r w:rsidRPr="00F558CA">
              <w:softHyphen/>
              <w:t>дийной системы. Использование звуков, видео, анимации.</w:t>
            </w:r>
          </w:p>
          <w:p w:rsidR="00EA5710" w:rsidRPr="00F558CA" w:rsidRDefault="00EA5710" w:rsidP="003523F8">
            <w:r w:rsidRPr="00F558CA">
              <w:t xml:space="preserve">Этапы </w:t>
            </w:r>
            <w:r w:rsidR="004D3FA3">
              <w:t>интернетизации</w:t>
            </w:r>
            <w:r w:rsidRPr="00F558CA">
              <w:t xml:space="preserve"> и медиатизации. Становление Интернета в России.</w:t>
            </w:r>
          </w:p>
          <w:p w:rsidR="00EA5710" w:rsidRPr="00F558CA" w:rsidRDefault="00EA5710" w:rsidP="003523F8">
            <w:r w:rsidRPr="00F558CA">
              <w:t>Общие сведения о гипертексте и гипертекстовом прото</w:t>
            </w:r>
            <w:r w:rsidRPr="00F558CA">
              <w:softHyphen/>
              <w:t xml:space="preserve">коле HTML, VRML. </w:t>
            </w:r>
            <w:r w:rsidR="004D3FA3" w:rsidRPr="00F558CA">
              <w:t>Вклад Тима Бернерса</w:t>
            </w:r>
            <w:r w:rsidR="004D3FA3">
              <w:t>-</w:t>
            </w:r>
            <w:r w:rsidR="004D3FA3" w:rsidRPr="00F558CA">
              <w:t>Ли в развитие «Все</w:t>
            </w:r>
            <w:r w:rsidR="004D3FA3" w:rsidRPr="00F558CA">
              <w:softHyphen/>
              <w:t>мирной паутины».</w:t>
            </w:r>
          </w:p>
          <w:p w:rsidR="00EA5710" w:rsidRPr="00F558CA" w:rsidRDefault="00EA5710" w:rsidP="003523F8">
            <w:r w:rsidRPr="00F558CA">
              <w:t>Видеоконференции: настоящее и будущее.</w:t>
            </w:r>
          </w:p>
          <w:p w:rsidR="00F23573" w:rsidRPr="00F558CA" w:rsidRDefault="00EA5710" w:rsidP="003523F8">
            <w:r w:rsidRPr="00F558CA">
              <w:rPr>
                <w:b/>
              </w:rPr>
              <w:t>Практическая работа:</w:t>
            </w:r>
            <w:r w:rsidRPr="00F558CA">
              <w:t xml:space="preserve"> </w:t>
            </w:r>
          </w:p>
          <w:p w:rsidR="00F23573" w:rsidRPr="00F558CA" w:rsidRDefault="00F23573" w:rsidP="003523F8">
            <w:r w:rsidRPr="00F558CA">
              <w:t>О</w:t>
            </w:r>
            <w:r w:rsidR="00EA5710" w:rsidRPr="00F558CA">
              <w:t>тобрать текстовый материал, логично и аргумен</w:t>
            </w:r>
            <w:r w:rsidR="00EA5710" w:rsidRPr="00F558CA">
              <w:softHyphen/>
              <w:t>тированно представить его в презентации</w:t>
            </w:r>
            <w:r w:rsidRPr="00F558CA">
              <w:t>.</w:t>
            </w:r>
            <w:r w:rsidR="00EA5710" w:rsidRPr="00F558CA">
              <w:t xml:space="preserve"> </w:t>
            </w:r>
          </w:p>
          <w:p w:rsidR="00EA5710" w:rsidRPr="00F558CA" w:rsidRDefault="00F23573" w:rsidP="003523F8">
            <w:r w:rsidRPr="00F558CA">
              <w:t>О</w:t>
            </w:r>
            <w:r w:rsidR="00EA5710" w:rsidRPr="00F558CA">
              <w:t>тсканировать иллюстрации и другие виды гра</w:t>
            </w:r>
            <w:r w:rsidR="00EA5710" w:rsidRPr="00F558CA">
              <w:softHyphen/>
              <w:t>фической продукции, импортировать графические изображения из других программ</w:t>
            </w:r>
            <w:r w:rsidRPr="00F558CA">
              <w:t>.</w:t>
            </w:r>
          </w:p>
          <w:p w:rsidR="00F40A8F" w:rsidRPr="00F558CA" w:rsidRDefault="00F40A8F" w:rsidP="003523F8"/>
        </w:tc>
        <w:tc>
          <w:tcPr>
            <w:tcW w:w="1418" w:type="dxa"/>
            <w:tcBorders>
              <w:top w:val="nil"/>
              <w:left w:val="nil"/>
              <w:bottom w:val="single" w:sz="4" w:space="0" w:color="auto"/>
              <w:right w:val="single" w:sz="4" w:space="0" w:color="auto"/>
            </w:tcBorders>
            <w:vAlign w:val="center"/>
          </w:tcPr>
          <w:p w:rsidR="00EA5710" w:rsidRPr="00F558CA" w:rsidRDefault="00EA5710" w:rsidP="003523F8">
            <w:pPr>
              <w:jc w:val="center"/>
            </w:pPr>
            <w:r w:rsidRPr="00F558CA">
              <w:t>12</w:t>
            </w:r>
          </w:p>
        </w:tc>
        <w:tc>
          <w:tcPr>
            <w:tcW w:w="1275" w:type="dxa"/>
            <w:tcBorders>
              <w:top w:val="nil"/>
              <w:left w:val="nil"/>
              <w:bottom w:val="single" w:sz="4" w:space="0" w:color="auto"/>
              <w:right w:val="single" w:sz="8" w:space="0" w:color="auto"/>
            </w:tcBorders>
            <w:vAlign w:val="center"/>
          </w:tcPr>
          <w:p w:rsidR="00EA5710" w:rsidRPr="00F558CA" w:rsidRDefault="00EA5710" w:rsidP="003523F8">
            <w:pPr>
              <w:jc w:val="center"/>
            </w:pPr>
            <w:r w:rsidRPr="00F558CA">
              <w:t> </w:t>
            </w:r>
          </w:p>
        </w:tc>
      </w:tr>
      <w:tr w:rsidR="00EA5710" w:rsidRPr="00F558CA" w:rsidTr="003523F8">
        <w:trPr>
          <w:trHeight w:val="255"/>
        </w:trPr>
        <w:tc>
          <w:tcPr>
            <w:tcW w:w="2142" w:type="dxa"/>
            <w:vMerge w:val="restart"/>
            <w:tcBorders>
              <w:top w:val="nil"/>
              <w:left w:val="single" w:sz="8" w:space="0" w:color="auto"/>
              <w:bottom w:val="single" w:sz="4" w:space="0" w:color="auto"/>
              <w:right w:val="single" w:sz="4" w:space="0" w:color="auto"/>
            </w:tcBorders>
            <w:vAlign w:val="center"/>
          </w:tcPr>
          <w:p w:rsidR="00F40A8F" w:rsidRPr="00F558CA" w:rsidRDefault="00F40A8F" w:rsidP="00107958">
            <w:pPr>
              <w:jc w:val="center"/>
            </w:pPr>
          </w:p>
          <w:p w:rsidR="00F40A8F" w:rsidRPr="00F558CA" w:rsidRDefault="00F40A8F" w:rsidP="00107958">
            <w:pPr>
              <w:jc w:val="center"/>
            </w:pPr>
          </w:p>
          <w:p w:rsidR="00EA5710" w:rsidRPr="00F558CA" w:rsidRDefault="00EA5710" w:rsidP="00107958">
            <w:pPr>
              <w:jc w:val="center"/>
            </w:pPr>
            <w:r w:rsidRPr="00F558CA">
              <w:t>Тема 2.3. Субъекты мультимедиа</w:t>
            </w:r>
          </w:p>
          <w:p w:rsidR="00EA5710" w:rsidRPr="00F558CA" w:rsidRDefault="00EA5710" w:rsidP="00107958">
            <w:pPr>
              <w:jc w:val="center"/>
            </w:pPr>
          </w:p>
        </w:tc>
        <w:tc>
          <w:tcPr>
            <w:tcW w:w="9922" w:type="dxa"/>
            <w:tcBorders>
              <w:top w:val="nil"/>
              <w:left w:val="nil"/>
              <w:bottom w:val="single" w:sz="4" w:space="0" w:color="auto"/>
              <w:right w:val="single" w:sz="4" w:space="0" w:color="auto"/>
            </w:tcBorders>
            <w:vAlign w:val="center"/>
          </w:tcPr>
          <w:p w:rsidR="00EA5710" w:rsidRPr="00F558CA" w:rsidRDefault="00EA5710" w:rsidP="003523F8">
            <w:pPr>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EA5710" w:rsidRPr="00F558CA" w:rsidRDefault="00EA5710" w:rsidP="003523F8">
            <w:pPr>
              <w:jc w:val="center"/>
              <w:rPr>
                <w:b/>
              </w:rPr>
            </w:pPr>
          </w:p>
        </w:tc>
        <w:tc>
          <w:tcPr>
            <w:tcW w:w="1275" w:type="dxa"/>
            <w:tcBorders>
              <w:top w:val="nil"/>
              <w:left w:val="nil"/>
              <w:bottom w:val="single" w:sz="4" w:space="0" w:color="auto"/>
              <w:right w:val="single" w:sz="8" w:space="0" w:color="auto"/>
            </w:tcBorders>
            <w:vAlign w:val="center"/>
          </w:tcPr>
          <w:p w:rsidR="00EA5710" w:rsidRPr="00F558CA" w:rsidRDefault="00EA5710" w:rsidP="003523F8">
            <w:pPr>
              <w:jc w:val="center"/>
            </w:pPr>
            <w:r w:rsidRPr="00F558CA">
              <w:t> </w:t>
            </w:r>
          </w:p>
        </w:tc>
      </w:tr>
      <w:tr w:rsidR="00EA5710" w:rsidRPr="00F558CA" w:rsidTr="003523F8">
        <w:trPr>
          <w:trHeight w:val="255"/>
        </w:trPr>
        <w:tc>
          <w:tcPr>
            <w:tcW w:w="2142" w:type="dxa"/>
            <w:vMerge/>
            <w:tcBorders>
              <w:top w:val="nil"/>
              <w:left w:val="single" w:sz="8" w:space="0" w:color="auto"/>
              <w:bottom w:val="single" w:sz="4" w:space="0" w:color="auto"/>
              <w:right w:val="single" w:sz="4" w:space="0" w:color="auto"/>
            </w:tcBorders>
            <w:vAlign w:val="center"/>
          </w:tcPr>
          <w:p w:rsidR="00EA5710" w:rsidRPr="00F558CA" w:rsidRDefault="00EA5710" w:rsidP="00107958">
            <w:pPr>
              <w:jc w:val="center"/>
            </w:pPr>
          </w:p>
        </w:tc>
        <w:tc>
          <w:tcPr>
            <w:tcW w:w="9922" w:type="dxa"/>
            <w:tcBorders>
              <w:top w:val="nil"/>
              <w:left w:val="nil"/>
              <w:bottom w:val="single" w:sz="4" w:space="0" w:color="auto"/>
              <w:right w:val="single" w:sz="4" w:space="0" w:color="auto"/>
            </w:tcBorders>
            <w:vAlign w:val="center"/>
          </w:tcPr>
          <w:p w:rsidR="00EA5710" w:rsidRPr="00F558CA" w:rsidRDefault="00EA5710" w:rsidP="003523F8">
            <w:r w:rsidRPr="00F558CA">
              <w:t>Основатели мультимедиа, модераторы и пользователи.</w:t>
            </w:r>
          </w:p>
          <w:p w:rsidR="00EA5710" w:rsidRPr="00F558CA" w:rsidRDefault="00EA5710" w:rsidP="003523F8">
            <w:r w:rsidRPr="00F558CA">
              <w:t>Пользователи Интернета. Исследовательские компании и маркетинговые агентства, изучающие портретную характери</w:t>
            </w:r>
            <w:r w:rsidRPr="00F558CA">
              <w:softHyphen/>
              <w:t>стику Сети.</w:t>
            </w:r>
          </w:p>
          <w:p w:rsidR="00F40A8F" w:rsidRPr="00F558CA" w:rsidRDefault="00EA5710" w:rsidP="003523F8">
            <w:r w:rsidRPr="00F558CA">
              <w:t xml:space="preserve">Динамика роста российской </w:t>
            </w:r>
            <w:r w:rsidR="002E4A17" w:rsidRPr="00F558CA">
              <w:t>и</w:t>
            </w:r>
            <w:r w:rsidRPr="00F558CA">
              <w:t xml:space="preserve">нтернет-аудитории. </w:t>
            </w:r>
          </w:p>
          <w:p w:rsidR="00EA5710" w:rsidRPr="00F558CA" w:rsidRDefault="00EA5710" w:rsidP="003523F8">
            <w:r w:rsidRPr="00F558CA">
              <w:t>Методики и исследовательский инструментарий. Пользователи CD-ROM и DVD-ROM продукции. Иссле</w:t>
            </w:r>
            <w:r w:rsidRPr="00F558CA">
              <w:softHyphen/>
              <w:t>дования зарубежных и отечественных компаний.</w:t>
            </w:r>
          </w:p>
          <w:p w:rsidR="00EA5710" w:rsidRPr="00F558CA" w:rsidRDefault="00EA5710" w:rsidP="003523F8">
            <w:r w:rsidRPr="00F558CA">
              <w:t>Разработчики и издатели мультимедийных ресурсов. Распространители муль</w:t>
            </w:r>
            <w:r w:rsidRPr="00F558CA">
              <w:softHyphen/>
              <w:t>тимедийных ресурсов. Провайдеры, обеспечивающие доступ в Интернет.</w:t>
            </w:r>
          </w:p>
          <w:p w:rsidR="00EA5710" w:rsidRPr="00F558CA" w:rsidRDefault="00EA5710" w:rsidP="003523F8">
            <w:r w:rsidRPr="00F558CA">
              <w:t>Влияние мультимедиа на культуру личности, способы восприятия и трансляцию информации.</w:t>
            </w:r>
          </w:p>
          <w:p w:rsidR="00F23573" w:rsidRPr="00F558CA" w:rsidRDefault="00EA5710" w:rsidP="003523F8">
            <w:r w:rsidRPr="00F558CA">
              <w:rPr>
                <w:b/>
              </w:rPr>
              <w:lastRenderedPageBreak/>
              <w:t>Практическая работа</w:t>
            </w:r>
            <w:r w:rsidRPr="00F558CA">
              <w:t xml:space="preserve">: </w:t>
            </w:r>
          </w:p>
          <w:p w:rsidR="00EA5710" w:rsidRPr="00F558CA" w:rsidRDefault="00F23573" w:rsidP="003523F8">
            <w:r w:rsidRPr="00F558CA">
              <w:t>О</w:t>
            </w:r>
            <w:r w:rsidR="00EA5710" w:rsidRPr="00F558CA">
              <w:t>тобрать текстовый материал, логично и аргумен</w:t>
            </w:r>
            <w:r w:rsidR="00EA5710" w:rsidRPr="00F558CA">
              <w:softHyphen/>
              <w:t>тированно представить его в презентации; отсканировать иллюстрации и другие виды гра</w:t>
            </w:r>
            <w:r w:rsidR="00EA5710" w:rsidRPr="00F558CA">
              <w:softHyphen/>
              <w:t>фической продукции, импортировать графические изображения из других программ</w:t>
            </w:r>
            <w:r w:rsidR="002E4A17" w:rsidRPr="00F558CA">
              <w:t>.</w:t>
            </w:r>
          </w:p>
          <w:p w:rsidR="00EA5710" w:rsidRPr="00F558CA" w:rsidRDefault="00EA5710" w:rsidP="003523F8"/>
        </w:tc>
        <w:tc>
          <w:tcPr>
            <w:tcW w:w="1418" w:type="dxa"/>
            <w:tcBorders>
              <w:top w:val="nil"/>
              <w:left w:val="nil"/>
              <w:bottom w:val="single" w:sz="4" w:space="0" w:color="auto"/>
              <w:right w:val="single" w:sz="4" w:space="0" w:color="auto"/>
            </w:tcBorders>
            <w:vAlign w:val="center"/>
          </w:tcPr>
          <w:p w:rsidR="00EA5710" w:rsidRPr="00F558CA" w:rsidRDefault="00EA5710" w:rsidP="009B669F">
            <w:pPr>
              <w:jc w:val="center"/>
            </w:pPr>
            <w:r w:rsidRPr="00F558CA">
              <w:lastRenderedPageBreak/>
              <w:t>14</w:t>
            </w:r>
          </w:p>
        </w:tc>
        <w:tc>
          <w:tcPr>
            <w:tcW w:w="1275" w:type="dxa"/>
            <w:tcBorders>
              <w:top w:val="nil"/>
              <w:left w:val="nil"/>
              <w:bottom w:val="single" w:sz="4" w:space="0" w:color="auto"/>
              <w:right w:val="single" w:sz="8" w:space="0" w:color="auto"/>
            </w:tcBorders>
            <w:vAlign w:val="center"/>
          </w:tcPr>
          <w:p w:rsidR="00EA5710" w:rsidRPr="00F558CA" w:rsidRDefault="00EA5710" w:rsidP="003523F8">
            <w:pPr>
              <w:jc w:val="center"/>
            </w:pPr>
            <w:r w:rsidRPr="00F558CA">
              <w:t> </w:t>
            </w:r>
          </w:p>
        </w:tc>
      </w:tr>
      <w:tr w:rsidR="00EA5710" w:rsidRPr="00F558CA" w:rsidTr="003523F8">
        <w:trPr>
          <w:trHeight w:val="255"/>
        </w:trPr>
        <w:tc>
          <w:tcPr>
            <w:tcW w:w="2142" w:type="dxa"/>
            <w:vMerge w:val="restart"/>
            <w:tcBorders>
              <w:top w:val="nil"/>
              <w:left w:val="single" w:sz="8" w:space="0" w:color="auto"/>
              <w:bottom w:val="single" w:sz="4" w:space="0" w:color="auto"/>
              <w:right w:val="single" w:sz="4" w:space="0" w:color="auto"/>
            </w:tcBorders>
            <w:vAlign w:val="center"/>
          </w:tcPr>
          <w:p w:rsidR="00EA5710" w:rsidRPr="00F558CA" w:rsidRDefault="00EA5710" w:rsidP="00107958">
            <w:pPr>
              <w:jc w:val="center"/>
            </w:pPr>
            <w:r w:rsidRPr="00F558CA">
              <w:lastRenderedPageBreak/>
              <w:t>Тема 2.4. 0бласти применения мультимедиа</w:t>
            </w:r>
          </w:p>
          <w:p w:rsidR="00EA5710" w:rsidRPr="00F558CA" w:rsidRDefault="00EA5710" w:rsidP="00107958">
            <w:pPr>
              <w:jc w:val="center"/>
            </w:pPr>
          </w:p>
        </w:tc>
        <w:tc>
          <w:tcPr>
            <w:tcW w:w="9922" w:type="dxa"/>
            <w:tcBorders>
              <w:top w:val="nil"/>
              <w:left w:val="nil"/>
              <w:bottom w:val="single" w:sz="4" w:space="0" w:color="auto"/>
              <w:right w:val="single" w:sz="4" w:space="0" w:color="auto"/>
            </w:tcBorders>
            <w:vAlign w:val="center"/>
          </w:tcPr>
          <w:p w:rsidR="00EA5710" w:rsidRPr="00F558CA" w:rsidRDefault="00EA5710" w:rsidP="003523F8">
            <w:pPr>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EA5710" w:rsidRPr="00F558CA" w:rsidRDefault="00EA5710" w:rsidP="003523F8">
            <w:pPr>
              <w:jc w:val="center"/>
            </w:pPr>
          </w:p>
        </w:tc>
        <w:tc>
          <w:tcPr>
            <w:tcW w:w="1275" w:type="dxa"/>
            <w:tcBorders>
              <w:top w:val="nil"/>
              <w:left w:val="nil"/>
              <w:bottom w:val="single" w:sz="4" w:space="0" w:color="auto"/>
              <w:right w:val="single" w:sz="8" w:space="0" w:color="auto"/>
            </w:tcBorders>
            <w:vAlign w:val="center"/>
          </w:tcPr>
          <w:p w:rsidR="00EA5710" w:rsidRPr="00F558CA" w:rsidRDefault="00EA5710" w:rsidP="003523F8">
            <w:pPr>
              <w:jc w:val="center"/>
            </w:pPr>
            <w:r w:rsidRPr="00F558CA">
              <w:t> </w:t>
            </w:r>
          </w:p>
        </w:tc>
      </w:tr>
      <w:tr w:rsidR="00EA5710" w:rsidRPr="00F558CA" w:rsidTr="003523F8">
        <w:trPr>
          <w:trHeight w:val="255"/>
        </w:trPr>
        <w:tc>
          <w:tcPr>
            <w:tcW w:w="2142" w:type="dxa"/>
            <w:vMerge/>
            <w:tcBorders>
              <w:top w:val="nil"/>
              <w:left w:val="single" w:sz="8" w:space="0" w:color="auto"/>
              <w:bottom w:val="single" w:sz="4" w:space="0" w:color="auto"/>
              <w:right w:val="single" w:sz="4" w:space="0" w:color="auto"/>
            </w:tcBorders>
            <w:vAlign w:val="center"/>
          </w:tcPr>
          <w:p w:rsidR="00EA5710" w:rsidRPr="00F558CA" w:rsidRDefault="00EA5710" w:rsidP="00107958">
            <w:pPr>
              <w:jc w:val="center"/>
            </w:pPr>
          </w:p>
        </w:tc>
        <w:tc>
          <w:tcPr>
            <w:tcW w:w="9922" w:type="dxa"/>
            <w:tcBorders>
              <w:top w:val="nil"/>
              <w:left w:val="nil"/>
              <w:bottom w:val="single" w:sz="4" w:space="0" w:color="auto"/>
              <w:right w:val="single" w:sz="4" w:space="0" w:color="auto"/>
            </w:tcBorders>
            <w:vAlign w:val="center"/>
          </w:tcPr>
          <w:p w:rsidR="00EA5710" w:rsidRPr="00F558CA" w:rsidRDefault="00EA5710" w:rsidP="003523F8">
            <w:r w:rsidRPr="00F558CA">
              <w:t>Культура как объект мультимедиа.</w:t>
            </w:r>
          </w:p>
          <w:p w:rsidR="00EA5710" w:rsidRPr="00F558CA" w:rsidRDefault="00EA5710" w:rsidP="003523F8">
            <w:r w:rsidRPr="00F558CA">
              <w:t>Сферы применения мультимедиа в играх, информаци</w:t>
            </w:r>
            <w:r w:rsidRPr="00F558CA">
              <w:softHyphen/>
              <w:t xml:space="preserve">онном обеспечении общества, </w:t>
            </w:r>
            <w:r w:rsidR="004D3FA3" w:rsidRPr="00F558CA">
              <w:t>лингвистике. Сферы</w:t>
            </w:r>
            <w:r w:rsidRPr="00F558CA">
              <w:t xml:space="preserve"> применения мультимедиа в технике програм</w:t>
            </w:r>
            <w:r w:rsidRPr="00F558CA">
              <w:softHyphen/>
              <w:t>мирования, рекламе, бизнесе, образовании, туризме и других сферах общественной жизни.</w:t>
            </w:r>
          </w:p>
          <w:p w:rsidR="00F23573" w:rsidRPr="00F558CA" w:rsidRDefault="00EA5710" w:rsidP="003523F8">
            <w:r w:rsidRPr="00F558CA">
              <w:rPr>
                <w:b/>
              </w:rPr>
              <w:t>Практическая работа:</w:t>
            </w:r>
            <w:r w:rsidRPr="00F558CA">
              <w:t xml:space="preserve"> </w:t>
            </w:r>
          </w:p>
          <w:p w:rsidR="00F23573" w:rsidRPr="00F558CA" w:rsidRDefault="00F23573" w:rsidP="003523F8">
            <w:r w:rsidRPr="00F558CA">
              <w:t>С</w:t>
            </w:r>
            <w:r w:rsidR="00EA5710" w:rsidRPr="00F558CA">
              <w:t>оздать систему кнопок, связующих текст</w:t>
            </w:r>
            <w:r w:rsidRPr="00F558CA">
              <w:t xml:space="preserve"> и</w:t>
            </w:r>
            <w:r w:rsidR="00EA5710" w:rsidRPr="00F558CA">
              <w:t xml:space="preserve"> про</w:t>
            </w:r>
            <w:r w:rsidR="00EA5710" w:rsidRPr="00F558CA">
              <w:softHyphen/>
              <w:t>граммы</w:t>
            </w:r>
            <w:r w:rsidRPr="00F558CA">
              <w:t>.</w:t>
            </w:r>
          </w:p>
          <w:p w:rsidR="00F23573" w:rsidRPr="00F558CA" w:rsidRDefault="00F23573" w:rsidP="003523F8">
            <w:r w:rsidRPr="00F558CA">
              <w:t>С</w:t>
            </w:r>
            <w:r w:rsidR="00EA5710" w:rsidRPr="00F558CA">
              <w:t>оздать гипертекстовые ссылки на Интернет- ресурсы и документы</w:t>
            </w:r>
            <w:r w:rsidRPr="00F558CA">
              <w:t>.</w:t>
            </w:r>
          </w:p>
          <w:p w:rsidR="00EA5710" w:rsidRPr="00F558CA" w:rsidRDefault="00F23573" w:rsidP="003523F8">
            <w:r w:rsidRPr="00F558CA">
              <w:t>С</w:t>
            </w:r>
            <w:r w:rsidR="00EA5710" w:rsidRPr="00F558CA">
              <w:t>озданные в</w:t>
            </w:r>
            <w:r w:rsidRPr="00F558CA">
              <w:t xml:space="preserve"> </w:t>
            </w:r>
            <w:r w:rsidR="00EA5710" w:rsidRPr="00F558CA">
              <w:t>других про</w:t>
            </w:r>
            <w:r w:rsidR="00EA5710" w:rsidRPr="00F558CA">
              <w:softHyphen/>
              <w:t>граммах (например, Word, Excel и др.)</w:t>
            </w:r>
          </w:p>
          <w:p w:rsidR="00EA5710" w:rsidRPr="00F558CA" w:rsidRDefault="00EA5710" w:rsidP="003523F8"/>
        </w:tc>
        <w:tc>
          <w:tcPr>
            <w:tcW w:w="1418" w:type="dxa"/>
            <w:tcBorders>
              <w:top w:val="nil"/>
              <w:left w:val="nil"/>
              <w:bottom w:val="single" w:sz="4" w:space="0" w:color="auto"/>
              <w:right w:val="single" w:sz="4" w:space="0" w:color="auto"/>
            </w:tcBorders>
            <w:vAlign w:val="center"/>
          </w:tcPr>
          <w:p w:rsidR="00EA5710" w:rsidRPr="00F558CA" w:rsidRDefault="00EA5710" w:rsidP="007E5338">
            <w:pPr>
              <w:jc w:val="center"/>
            </w:pPr>
            <w:r w:rsidRPr="00F558CA">
              <w:t>14</w:t>
            </w:r>
          </w:p>
        </w:tc>
        <w:tc>
          <w:tcPr>
            <w:tcW w:w="1275" w:type="dxa"/>
            <w:tcBorders>
              <w:top w:val="nil"/>
              <w:left w:val="nil"/>
              <w:bottom w:val="single" w:sz="4" w:space="0" w:color="auto"/>
              <w:right w:val="single" w:sz="8" w:space="0" w:color="auto"/>
            </w:tcBorders>
            <w:vAlign w:val="center"/>
          </w:tcPr>
          <w:p w:rsidR="00EA5710" w:rsidRPr="00F558CA" w:rsidRDefault="00EA5710" w:rsidP="003523F8">
            <w:pPr>
              <w:jc w:val="center"/>
            </w:pPr>
            <w:r w:rsidRPr="00F558CA">
              <w:t> </w:t>
            </w:r>
          </w:p>
        </w:tc>
      </w:tr>
      <w:tr w:rsidR="00EA5710" w:rsidRPr="00F558CA" w:rsidTr="003523F8">
        <w:trPr>
          <w:trHeight w:val="255"/>
        </w:trPr>
        <w:tc>
          <w:tcPr>
            <w:tcW w:w="2142" w:type="dxa"/>
            <w:vMerge w:val="restart"/>
            <w:tcBorders>
              <w:top w:val="nil"/>
              <w:left w:val="single" w:sz="8" w:space="0" w:color="auto"/>
              <w:bottom w:val="single" w:sz="4" w:space="0" w:color="auto"/>
              <w:right w:val="single" w:sz="4" w:space="0" w:color="auto"/>
            </w:tcBorders>
            <w:vAlign w:val="center"/>
          </w:tcPr>
          <w:p w:rsidR="00EA5710" w:rsidRPr="00F558CA" w:rsidRDefault="00EA5710" w:rsidP="00107958">
            <w:pPr>
              <w:jc w:val="center"/>
            </w:pPr>
            <w:r w:rsidRPr="00F558CA">
              <w:t>Тема 2.5. Аппаратное и программное обеспечение мультимедиа</w:t>
            </w:r>
          </w:p>
          <w:p w:rsidR="00EA5710" w:rsidRPr="00F558CA" w:rsidRDefault="00EA5710" w:rsidP="00107958">
            <w:pPr>
              <w:jc w:val="center"/>
            </w:pPr>
          </w:p>
        </w:tc>
        <w:tc>
          <w:tcPr>
            <w:tcW w:w="9922" w:type="dxa"/>
            <w:tcBorders>
              <w:top w:val="nil"/>
              <w:left w:val="nil"/>
              <w:bottom w:val="single" w:sz="4" w:space="0" w:color="auto"/>
              <w:right w:val="single" w:sz="4" w:space="0" w:color="auto"/>
            </w:tcBorders>
            <w:vAlign w:val="center"/>
          </w:tcPr>
          <w:p w:rsidR="00EA5710" w:rsidRPr="00F558CA" w:rsidRDefault="00EA5710" w:rsidP="003523F8">
            <w:pPr>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EA5710" w:rsidRPr="00F558CA" w:rsidRDefault="00EA5710" w:rsidP="003523F8">
            <w:pPr>
              <w:jc w:val="center"/>
            </w:pPr>
          </w:p>
        </w:tc>
        <w:tc>
          <w:tcPr>
            <w:tcW w:w="1275" w:type="dxa"/>
            <w:tcBorders>
              <w:top w:val="nil"/>
              <w:left w:val="nil"/>
              <w:bottom w:val="single" w:sz="4" w:space="0" w:color="auto"/>
              <w:right w:val="single" w:sz="8" w:space="0" w:color="auto"/>
            </w:tcBorders>
            <w:vAlign w:val="center"/>
          </w:tcPr>
          <w:p w:rsidR="00EA5710" w:rsidRPr="00F558CA" w:rsidRDefault="00EA5710" w:rsidP="003523F8">
            <w:pPr>
              <w:jc w:val="center"/>
            </w:pPr>
            <w:r w:rsidRPr="00F558CA">
              <w:t> </w:t>
            </w:r>
          </w:p>
        </w:tc>
      </w:tr>
      <w:tr w:rsidR="00EA5710" w:rsidRPr="00F558CA" w:rsidTr="003523F8">
        <w:trPr>
          <w:trHeight w:val="255"/>
        </w:trPr>
        <w:tc>
          <w:tcPr>
            <w:tcW w:w="2142" w:type="dxa"/>
            <w:vMerge/>
            <w:tcBorders>
              <w:top w:val="nil"/>
              <w:left w:val="single" w:sz="8" w:space="0" w:color="auto"/>
              <w:bottom w:val="single" w:sz="4" w:space="0" w:color="auto"/>
              <w:right w:val="single" w:sz="4" w:space="0" w:color="auto"/>
            </w:tcBorders>
            <w:vAlign w:val="center"/>
          </w:tcPr>
          <w:p w:rsidR="00EA5710" w:rsidRPr="00F558CA" w:rsidRDefault="00EA5710" w:rsidP="00107958">
            <w:pPr>
              <w:jc w:val="center"/>
            </w:pPr>
          </w:p>
        </w:tc>
        <w:tc>
          <w:tcPr>
            <w:tcW w:w="9922" w:type="dxa"/>
            <w:tcBorders>
              <w:top w:val="nil"/>
              <w:left w:val="nil"/>
              <w:bottom w:val="single" w:sz="4" w:space="0" w:color="auto"/>
              <w:right w:val="single" w:sz="4" w:space="0" w:color="auto"/>
            </w:tcBorders>
            <w:vAlign w:val="center"/>
          </w:tcPr>
          <w:p w:rsidR="00F40A8F" w:rsidRPr="00F558CA" w:rsidRDefault="00EA5710" w:rsidP="003523F8">
            <w:r w:rsidRPr="00F558CA">
              <w:t xml:space="preserve">Основные накопители информации. </w:t>
            </w:r>
          </w:p>
          <w:p w:rsidR="00EA5710" w:rsidRPr="00F558CA" w:rsidRDefault="00EA5710" w:rsidP="003523F8">
            <w:r w:rsidRPr="00F558CA">
              <w:t>Типы файловых форматов.</w:t>
            </w:r>
          </w:p>
          <w:p w:rsidR="00EA5710" w:rsidRPr="00F558CA" w:rsidRDefault="00EA5710" w:rsidP="003523F8">
            <w:r w:rsidRPr="00F558CA">
              <w:t>Характеристика мультимедийного компьютера.</w:t>
            </w:r>
          </w:p>
          <w:p w:rsidR="00EA5710" w:rsidRPr="00F558CA" w:rsidRDefault="00EA5710" w:rsidP="003523F8">
            <w:r w:rsidRPr="00F558CA">
              <w:t xml:space="preserve">Существующие виды видеоадаптеров. </w:t>
            </w:r>
          </w:p>
          <w:p w:rsidR="00EA5710" w:rsidRPr="00F558CA" w:rsidRDefault="00EA5710" w:rsidP="003523F8">
            <w:r w:rsidRPr="00F558CA">
              <w:t xml:space="preserve">Назначение </w:t>
            </w:r>
            <w:r w:rsidR="004D3FA3" w:rsidRPr="00F558CA">
              <w:t>видео бластера</w:t>
            </w:r>
            <w:r w:rsidRPr="00F558CA">
              <w:t>, ТВ-тюнера, видеограбберов и др. Понятие «видеорежим».</w:t>
            </w:r>
          </w:p>
          <w:p w:rsidR="00032D5D" w:rsidRPr="00F558CA" w:rsidRDefault="00032D5D" w:rsidP="00695071">
            <w:pPr>
              <w:ind w:right="57"/>
              <w:jc w:val="both"/>
            </w:pPr>
            <w:r w:rsidRPr="00F558CA">
              <w:t>Контрольная работа.</w:t>
            </w:r>
          </w:p>
          <w:p w:rsidR="00F23573" w:rsidRPr="00F558CA" w:rsidRDefault="00EA5710" w:rsidP="003523F8">
            <w:r w:rsidRPr="00F558CA">
              <w:rPr>
                <w:b/>
              </w:rPr>
              <w:t>Практическая работа</w:t>
            </w:r>
            <w:r w:rsidR="00F23573" w:rsidRPr="00F558CA">
              <w:rPr>
                <w:b/>
              </w:rPr>
              <w:t>:</w:t>
            </w:r>
          </w:p>
          <w:p w:rsidR="00EA5710" w:rsidRPr="00F558CA" w:rsidRDefault="00F23573" w:rsidP="003523F8">
            <w:r w:rsidRPr="00F558CA">
              <w:t>В</w:t>
            </w:r>
            <w:r w:rsidR="00EA5710" w:rsidRPr="00F558CA">
              <w:t>ключить фрагменты видеофильмов в созданный проект</w:t>
            </w:r>
            <w:r w:rsidRPr="00F558CA">
              <w:t>.</w:t>
            </w:r>
          </w:p>
          <w:p w:rsidR="00EA5710" w:rsidRPr="00F558CA" w:rsidRDefault="00F23573" w:rsidP="003523F8">
            <w:r w:rsidRPr="00F558CA">
              <w:t>В</w:t>
            </w:r>
            <w:r w:rsidR="00EA5710" w:rsidRPr="00F558CA">
              <w:t>ключить звуковые файлы, записанные с помо</w:t>
            </w:r>
            <w:r w:rsidR="00EA5710" w:rsidRPr="00F558CA">
              <w:softHyphen/>
              <w:t>щью микрофона, а также переписанные с других носителей информации</w:t>
            </w:r>
            <w:r w:rsidRPr="00F558CA">
              <w:t>.</w:t>
            </w:r>
          </w:p>
          <w:p w:rsidR="00F23573" w:rsidRPr="00F558CA" w:rsidRDefault="00F23573" w:rsidP="003523F8">
            <w:r w:rsidRPr="00F558CA">
              <w:t>П</w:t>
            </w:r>
            <w:r w:rsidR="00EA5710" w:rsidRPr="00F558CA">
              <w:t>родумать и реализовать цветовое решение про</w:t>
            </w:r>
            <w:r w:rsidR="00EA5710" w:rsidRPr="00F558CA">
              <w:softHyphen/>
              <w:t>екта, компьютерный дизайн, соответствующий содержательному наполнению работы</w:t>
            </w:r>
            <w:r w:rsidRPr="00F558CA">
              <w:t>.</w:t>
            </w:r>
          </w:p>
          <w:p w:rsidR="00F40A8F" w:rsidRPr="00F558CA" w:rsidRDefault="00F40A8F" w:rsidP="003523F8"/>
        </w:tc>
        <w:tc>
          <w:tcPr>
            <w:tcW w:w="1418" w:type="dxa"/>
            <w:tcBorders>
              <w:top w:val="nil"/>
              <w:left w:val="nil"/>
              <w:bottom w:val="single" w:sz="4" w:space="0" w:color="auto"/>
              <w:right w:val="single" w:sz="4" w:space="0" w:color="auto"/>
            </w:tcBorders>
            <w:vAlign w:val="center"/>
          </w:tcPr>
          <w:p w:rsidR="00EA5710" w:rsidRPr="00F558CA" w:rsidRDefault="00EA5710" w:rsidP="009B669F">
            <w:pPr>
              <w:jc w:val="center"/>
            </w:pPr>
            <w:r w:rsidRPr="00F558CA">
              <w:t>16</w:t>
            </w:r>
          </w:p>
        </w:tc>
        <w:tc>
          <w:tcPr>
            <w:tcW w:w="1275" w:type="dxa"/>
            <w:tcBorders>
              <w:top w:val="nil"/>
              <w:left w:val="nil"/>
              <w:bottom w:val="single" w:sz="4" w:space="0" w:color="auto"/>
              <w:right w:val="single" w:sz="8" w:space="0" w:color="auto"/>
            </w:tcBorders>
            <w:vAlign w:val="center"/>
          </w:tcPr>
          <w:p w:rsidR="00EA5710" w:rsidRPr="00F558CA" w:rsidRDefault="00EA5710" w:rsidP="003523F8">
            <w:pPr>
              <w:jc w:val="center"/>
            </w:pPr>
            <w:r w:rsidRPr="00F558CA">
              <w:t> </w:t>
            </w:r>
          </w:p>
        </w:tc>
      </w:tr>
      <w:tr w:rsidR="00C040B3" w:rsidRPr="00F558CA" w:rsidTr="003523F8">
        <w:trPr>
          <w:trHeight w:val="255"/>
        </w:trPr>
        <w:tc>
          <w:tcPr>
            <w:tcW w:w="2142" w:type="dxa"/>
            <w:tcBorders>
              <w:top w:val="nil"/>
              <w:left w:val="single" w:sz="8" w:space="0" w:color="auto"/>
              <w:bottom w:val="single" w:sz="4" w:space="0" w:color="auto"/>
              <w:right w:val="single" w:sz="4" w:space="0" w:color="auto"/>
            </w:tcBorders>
            <w:vAlign w:val="center"/>
          </w:tcPr>
          <w:p w:rsidR="00C040B3" w:rsidRPr="00F558CA" w:rsidRDefault="00C040B3" w:rsidP="00107958">
            <w:pPr>
              <w:jc w:val="center"/>
            </w:pPr>
            <w:r w:rsidRPr="00F558CA">
              <w:t>Самостоятельные работы</w:t>
            </w:r>
          </w:p>
        </w:tc>
        <w:tc>
          <w:tcPr>
            <w:tcW w:w="9922" w:type="dxa"/>
            <w:tcBorders>
              <w:top w:val="nil"/>
              <w:left w:val="nil"/>
              <w:bottom w:val="single" w:sz="4" w:space="0" w:color="auto"/>
              <w:right w:val="single" w:sz="4" w:space="0" w:color="auto"/>
            </w:tcBorders>
            <w:vAlign w:val="center"/>
          </w:tcPr>
          <w:p w:rsidR="00F23573" w:rsidRPr="00F558CA" w:rsidRDefault="00C040B3" w:rsidP="00261C5A">
            <w:r w:rsidRPr="00F558CA">
              <w:t xml:space="preserve">Сбор материала. Изучение предложенной литературы и интернет ресурсов.  Осмысление и обдумывание идей. </w:t>
            </w:r>
          </w:p>
        </w:tc>
        <w:tc>
          <w:tcPr>
            <w:tcW w:w="1418" w:type="dxa"/>
            <w:tcBorders>
              <w:top w:val="nil"/>
              <w:left w:val="nil"/>
              <w:bottom w:val="single" w:sz="4" w:space="0" w:color="auto"/>
              <w:right w:val="single" w:sz="4" w:space="0" w:color="auto"/>
            </w:tcBorders>
            <w:vAlign w:val="center"/>
          </w:tcPr>
          <w:p w:rsidR="00C040B3" w:rsidRPr="00F558CA" w:rsidRDefault="00C040B3" w:rsidP="009B669F">
            <w:pPr>
              <w:jc w:val="center"/>
            </w:pPr>
            <w:r w:rsidRPr="00F558CA">
              <w:t>34</w:t>
            </w: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p w:rsidR="00F40A8F" w:rsidRPr="00F558CA" w:rsidRDefault="00F40A8F" w:rsidP="003523F8">
            <w:pPr>
              <w:jc w:val="center"/>
            </w:pPr>
          </w:p>
          <w:p w:rsidR="00F40A8F" w:rsidRPr="00F558CA" w:rsidRDefault="00F40A8F" w:rsidP="003523F8">
            <w:pPr>
              <w:jc w:val="center"/>
            </w:pPr>
          </w:p>
        </w:tc>
      </w:tr>
      <w:tr w:rsidR="00C040B3" w:rsidRPr="00F558CA" w:rsidTr="003523F8">
        <w:trPr>
          <w:trHeight w:val="255"/>
        </w:trPr>
        <w:tc>
          <w:tcPr>
            <w:tcW w:w="2142" w:type="dxa"/>
            <w:vMerge w:val="restart"/>
            <w:tcBorders>
              <w:top w:val="nil"/>
              <w:left w:val="single" w:sz="8" w:space="0" w:color="auto"/>
              <w:right w:val="single" w:sz="4" w:space="0" w:color="auto"/>
            </w:tcBorders>
            <w:vAlign w:val="center"/>
          </w:tcPr>
          <w:p w:rsidR="00C040B3" w:rsidRPr="00F558CA" w:rsidRDefault="00C040B3" w:rsidP="00107958">
            <w:pPr>
              <w:jc w:val="center"/>
            </w:pPr>
            <w:r w:rsidRPr="00F558CA">
              <w:lastRenderedPageBreak/>
              <w:t>Тема 2.6. Классификация мультимедийных ресурсов</w:t>
            </w:r>
          </w:p>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rPr>
                <w:b/>
              </w:rPr>
            </w:pPr>
            <w:r w:rsidRPr="00F558CA">
              <w:rPr>
                <w:b/>
              </w:rPr>
              <w:t>3курс</w:t>
            </w:r>
          </w:p>
          <w:p w:rsidR="00C040B3" w:rsidRPr="00F558CA" w:rsidRDefault="00C040B3" w:rsidP="003523F8">
            <w:pPr>
              <w:jc w:val="center"/>
              <w:rPr>
                <w:b/>
              </w:rPr>
            </w:pPr>
            <w:r w:rsidRPr="00F558CA">
              <w:rPr>
                <w:b/>
              </w:rPr>
              <w:t>6</w:t>
            </w:r>
            <w:r w:rsidR="006A3452" w:rsidRPr="00F558CA">
              <w:rPr>
                <w:b/>
              </w:rPr>
              <w:t xml:space="preserve"> </w:t>
            </w:r>
            <w:r w:rsidRPr="00F558CA">
              <w:rPr>
                <w:b/>
              </w:rPr>
              <w:t>семестр</w:t>
            </w: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tcBorders>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r w:rsidRPr="00F558CA">
              <w:t>Количественный и качественный анализ отечественной мультимедийной продукции. Классификация мультимедийных продуктов по общественному назначению и другим признакам.</w:t>
            </w:r>
          </w:p>
          <w:p w:rsidR="00C040B3" w:rsidRPr="00F558CA" w:rsidRDefault="00C040B3" w:rsidP="003523F8">
            <w:r w:rsidRPr="00F558CA">
              <w:t>Видовое разнообразие компьютерных игр.</w:t>
            </w:r>
          </w:p>
          <w:p w:rsidR="00C040B3" w:rsidRPr="00F558CA" w:rsidRDefault="00C040B3" w:rsidP="003523F8">
            <w:r w:rsidRPr="00F558CA">
              <w:t>Характеристика наиболее популярных бизнес- приложений.</w:t>
            </w:r>
          </w:p>
          <w:p w:rsidR="00F40A8F" w:rsidRPr="00F558CA" w:rsidRDefault="00C040B3" w:rsidP="003523F8">
            <w:r w:rsidRPr="00F558CA">
              <w:t>Обучающие мультимедийные продукты: жанровое свое</w:t>
            </w:r>
            <w:r w:rsidRPr="00F558CA">
              <w:softHyphen/>
              <w:t xml:space="preserve">образие, тематическая направленность. </w:t>
            </w:r>
          </w:p>
          <w:p w:rsidR="00C040B3" w:rsidRPr="00F558CA" w:rsidRDefault="00C040B3" w:rsidP="003523F8">
            <w:r w:rsidRPr="00F558CA">
              <w:t>Энциклопедии и спра</w:t>
            </w:r>
            <w:r w:rsidRPr="00F558CA">
              <w:softHyphen/>
              <w:t>вочные издания, путеводители, художественные произведения с элементами обучения, рекламные издания, каталоги и др.</w:t>
            </w:r>
          </w:p>
          <w:p w:rsidR="00F40A8F" w:rsidRPr="00F558CA" w:rsidRDefault="00C040B3" w:rsidP="003523F8">
            <w:r w:rsidRPr="00F558CA">
              <w:t xml:space="preserve">Каталог неигровых электронных изданий «Камертон» фирмы Кордис и Медиа. </w:t>
            </w:r>
          </w:p>
          <w:p w:rsidR="00F40A8F" w:rsidRPr="00F558CA" w:rsidRDefault="00C040B3" w:rsidP="003523F8">
            <w:r w:rsidRPr="00F558CA">
              <w:t xml:space="preserve">Медиатека компании «Кирилл и Ме- фодий». </w:t>
            </w:r>
          </w:p>
          <w:p w:rsidR="00C040B3" w:rsidRPr="00F558CA" w:rsidRDefault="00C040B3" w:rsidP="003523F8">
            <w:r w:rsidRPr="00F558CA">
              <w:t>Каталог Центра по проблемам информатизации куль</w:t>
            </w:r>
            <w:r w:rsidRPr="00F558CA">
              <w:softHyphen/>
              <w:t>туры Министерства культуры и массовых коммуникаций РФ.</w:t>
            </w:r>
          </w:p>
          <w:p w:rsidR="00F40A8F" w:rsidRPr="00F558CA" w:rsidRDefault="00C040B3" w:rsidP="003523F8">
            <w:r w:rsidRPr="00F558CA">
              <w:rPr>
                <w:b/>
              </w:rPr>
              <w:t>Практическая работа</w:t>
            </w:r>
            <w:r w:rsidR="00F40A8F" w:rsidRPr="00F558CA">
              <w:rPr>
                <w:b/>
              </w:rPr>
              <w:t>:</w:t>
            </w:r>
            <w:r w:rsidRPr="00F558CA">
              <w:t xml:space="preserve"> </w:t>
            </w:r>
          </w:p>
          <w:p w:rsidR="00C040B3" w:rsidRPr="00F558CA" w:rsidRDefault="00F40A8F" w:rsidP="003523F8">
            <w:r w:rsidRPr="00F558CA">
              <w:t>В</w:t>
            </w:r>
            <w:r w:rsidR="00C040B3" w:rsidRPr="00F558CA">
              <w:t>ключить фрагменты видеофильмов в созданный проект</w:t>
            </w:r>
            <w:r w:rsidRPr="00F558CA">
              <w:t>.</w:t>
            </w:r>
          </w:p>
          <w:p w:rsidR="00C040B3" w:rsidRPr="00F558CA" w:rsidRDefault="00F40A8F" w:rsidP="003523F8">
            <w:r w:rsidRPr="00F558CA">
              <w:t>В</w:t>
            </w:r>
            <w:r w:rsidR="00C040B3" w:rsidRPr="00F558CA">
              <w:t>ключить звуковые файлы, записанные с помо</w:t>
            </w:r>
            <w:r w:rsidR="00C040B3" w:rsidRPr="00F558CA">
              <w:softHyphen/>
              <w:t>щью микрофона, а также переписанные с других носителей информации</w:t>
            </w:r>
            <w:r w:rsidRPr="00F558CA">
              <w:t>.</w:t>
            </w:r>
          </w:p>
          <w:p w:rsidR="00C040B3" w:rsidRPr="00F558CA" w:rsidRDefault="00F40A8F" w:rsidP="003523F8">
            <w:r w:rsidRPr="00F558CA">
              <w:t>П</w:t>
            </w:r>
            <w:r w:rsidR="00C040B3" w:rsidRPr="00F558CA">
              <w:t>родумать и реализовать цветовое решение про</w:t>
            </w:r>
            <w:r w:rsidR="00C040B3" w:rsidRPr="00F558CA">
              <w:softHyphen/>
              <w:t>екта, компьютерный дизайн, соответствующий содержательному наполнению работы.</w:t>
            </w:r>
          </w:p>
          <w:p w:rsidR="00F40A8F" w:rsidRPr="00F558CA" w:rsidRDefault="00F40A8F" w:rsidP="003523F8"/>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r w:rsidRPr="00F558CA">
              <w:t>10</w:t>
            </w: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val="restart"/>
            <w:tcBorders>
              <w:top w:val="nil"/>
              <w:left w:val="single" w:sz="8" w:space="0" w:color="auto"/>
              <w:bottom w:val="single" w:sz="4" w:space="0" w:color="auto"/>
              <w:right w:val="single" w:sz="4" w:space="0" w:color="auto"/>
            </w:tcBorders>
            <w:vAlign w:val="center"/>
          </w:tcPr>
          <w:p w:rsidR="00C040B3" w:rsidRPr="00F558CA" w:rsidRDefault="00C040B3" w:rsidP="00107958">
            <w:pPr>
              <w:jc w:val="center"/>
            </w:pPr>
            <w:r w:rsidRPr="00F558CA">
              <w:t>Тема 2.7. Средства разработки мультимедийных продуктов</w:t>
            </w:r>
          </w:p>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r w:rsidRPr="00F558CA">
              <w:t> </w:t>
            </w:r>
          </w:p>
        </w:tc>
      </w:tr>
      <w:tr w:rsidR="00C040B3" w:rsidRPr="00F558CA" w:rsidTr="003523F8">
        <w:trPr>
          <w:trHeight w:val="255"/>
        </w:trPr>
        <w:tc>
          <w:tcPr>
            <w:tcW w:w="2142" w:type="dxa"/>
            <w:vMerge/>
            <w:tcBorders>
              <w:top w:val="nil"/>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r w:rsidRPr="00F558CA">
              <w:t>Технологии работы со звуком. Технологии работы с изо</w:t>
            </w:r>
            <w:r w:rsidRPr="00F558CA">
              <w:softHyphen/>
              <w:t>бражением. Компьютерный видеомонтаж. Раскадровка и ре</w:t>
            </w:r>
            <w:r w:rsidRPr="00F558CA">
              <w:softHyphen/>
              <w:t>жиссура проекта.</w:t>
            </w:r>
          </w:p>
          <w:p w:rsidR="00C040B3" w:rsidRPr="00F558CA" w:rsidRDefault="00C040B3" w:rsidP="003523F8">
            <w:r w:rsidRPr="00F558CA">
              <w:t>Захват и оцифровка видеоизображения. Мон</w:t>
            </w:r>
            <w:r w:rsidRPr="00F558CA">
              <w:softHyphen/>
              <w:t xml:space="preserve">таж и редактирование клипов в проекте. Наложение клипов. </w:t>
            </w:r>
          </w:p>
          <w:p w:rsidR="00C040B3" w:rsidRPr="00F558CA" w:rsidRDefault="00C040B3" w:rsidP="003523F8">
            <w:r w:rsidRPr="00F558CA">
              <w:t>Применение монтажных переходов, звуковой монтаж. Оконча</w:t>
            </w:r>
            <w:r w:rsidRPr="00F558CA">
              <w:softHyphen/>
              <w:t xml:space="preserve">тельный </w:t>
            </w:r>
            <w:r w:rsidR="004D3FA3" w:rsidRPr="00F558CA">
              <w:t>просчёт</w:t>
            </w:r>
            <w:r w:rsidRPr="00F558CA">
              <w:t xml:space="preserve"> проекта.</w:t>
            </w:r>
          </w:p>
          <w:p w:rsidR="00C040B3" w:rsidRPr="00F558CA" w:rsidRDefault="00C040B3" w:rsidP="003523F8">
            <w:r w:rsidRPr="00F558CA">
              <w:t>Характеристика программ для подготовки презентаций. Microsoft PowerPoint: назначение, наполнение пакета, возмож</w:t>
            </w:r>
            <w:r w:rsidRPr="00F558CA">
              <w:softHyphen/>
              <w:t>ности программы.</w:t>
            </w:r>
          </w:p>
          <w:p w:rsidR="00C040B3" w:rsidRPr="00F558CA" w:rsidRDefault="00C040B3" w:rsidP="003523F8">
            <w:r w:rsidRPr="00F558CA">
              <w:t xml:space="preserve">Программы Aura, Bryce, Macromedia Flash, Adobe </w:t>
            </w:r>
            <w:proofErr w:type="spellStart"/>
            <w:r w:rsidRPr="00F558CA">
              <w:t>Pre</w:t>
            </w:r>
            <w:r w:rsidRPr="00F558CA">
              <w:softHyphen/>
              <w:t>mier</w:t>
            </w:r>
            <w:proofErr w:type="spellEnd"/>
            <w:r w:rsidRPr="00F558CA">
              <w:t>: основные компоненты, специфические особенности и об</w:t>
            </w:r>
            <w:r w:rsidRPr="00F558CA">
              <w:softHyphen/>
              <w:t>ласти применения.</w:t>
            </w:r>
          </w:p>
          <w:p w:rsidR="00F40A8F" w:rsidRPr="00F558CA" w:rsidRDefault="00C040B3" w:rsidP="003523F8">
            <w:r w:rsidRPr="00F558CA">
              <w:rPr>
                <w:b/>
              </w:rPr>
              <w:lastRenderedPageBreak/>
              <w:t>Практическая работа</w:t>
            </w:r>
            <w:r w:rsidRPr="00F558CA">
              <w:t xml:space="preserve">: </w:t>
            </w:r>
          </w:p>
          <w:p w:rsidR="00C040B3" w:rsidRPr="00F558CA" w:rsidRDefault="004D3FA3" w:rsidP="003523F8">
            <w:r w:rsidRPr="00F558CA">
              <w:t>Используя прог</w:t>
            </w:r>
            <w:r>
              <w:t>раммный продукт (Power Point, Е-</w:t>
            </w:r>
            <w:r w:rsidRPr="00F558CA">
              <w:t>Publishing, Macromedia Flash и др.), подготовить мультимедий</w:t>
            </w:r>
            <w:r w:rsidRPr="00F558CA">
              <w:softHyphen/>
              <w:t>ную презентацию, фрагмент лекции.</w:t>
            </w:r>
          </w:p>
          <w:p w:rsidR="00C040B3" w:rsidRPr="00F558CA" w:rsidRDefault="00C040B3" w:rsidP="003523F8"/>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r w:rsidRPr="00F558CA">
              <w:lastRenderedPageBreak/>
              <w:t>10</w:t>
            </w: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r w:rsidRPr="00F558CA">
              <w:t> </w:t>
            </w:r>
          </w:p>
        </w:tc>
      </w:tr>
      <w:tr w:rsidR="00C040B3" w:rsidRPr="00F558CA" w:rsidTr="003523F8">
        <w:trPr>
          <w:trHeight w:val="255"/>
        </w:trPr>
        <w:tc>
          <w:tcPr>
            <w:tcW w:w="2142" w:type="dxa"/>
            <w:tcBorders>
              <w:top w:val="nil"/>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r w:rsidRPr="00F558CA">
              <w:rPr>
                <w:b/>
              </w:rPr>
              <w:t>Содержание</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tcBorders>
              <w:top w:val="nil"/>
              <w:left w:val="single" w:sz="8" w:space="0" w:color="auto"/>
              <w:bottom w:val="single" w:sz="4" w:space="0" w:color="auto"/>
              <w:right w:val="single" w:sz="4" w:space="0" w:color="auto"/>
            </w:tcBorders>
            <w:vAlign w:val="center"/>
          </w:tcPr>
          <w:p w:rsidR="00C040B3" w:rsidRPr="00F558CA" w:rsidRDefault="00C040B3" w:rsidP="00107958">
            <w:pPr>
              <w:jc w:val="center"/>
            </w:pPr>
            <w:r w:rsidRPr="00F558CA">
              <w:t xml:space="preserve">Тема 2.8. </w:t>
            </w:r>
            <w:r w:rsidR="004D3FA3" w:rsidRPr="00F558CA">
              <w:t>Учёт</w:t>
            </w:r>
            <w:r w:rsidRPr="00F558CA">
              <w:t xml:space="preserve"> и регистрация мультимедийных ресурсов</w:t>
            </w:r>
          </w:p>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r w:rsidRPr="00F558CA">
              <w:t>Концепция правового регулирования применения ин</w:t>
            </w:r>
            <w:r w:rsidRPr="00F558CA">
              <w:softHyphen/>
              <w:t>формационных технологий в Российской Федерации. Функции НПЦ «Информрегистр».</w:t>
            </w:r>
          </w:p>
          <w:p w:rsidR="00C040B3" w:rsidRPr="00F558CA" w:rsidRDefault="00C040B3" w:rsidP="003523F8">
            <w:r w:rsidRPr="00F558CA">
              <w:t xml:space="preserve">Системы </w:t>
            </w:r>
            <w:r w:rsidR="004D3FA3" w:rsidRPr="00F558CA">
              <w:t>учёта</w:t>
            </w:r>
            <w:r w:rsidRPr="00F558CA">
              <w:t>, применяемые в Рунете.</w:t>
            </w:r>
          </w:p>
          <w:p w:rsidR="00C040B3" w:rsidRPr="00F558CA" w:rsidRDefault="00C040B3" w:rsidP="003523F8">
            <w:r w:rsidRPr="00F558CA">
              <w:t>Разработка стандартов описания объектов разных типов. Принципы составления библиографического описания мульти</w:t>
            </w:r>
            <w:r w:rsidRPr="00F558CA">
              <w:softHyphen/>
              <w:t>медийных CD-ROM изданий и сетевых ресурсов.</w:t>
            </w:r>
          </w:p>
          <w:p w:rsidR="00C040B3" w:rsidRPr="00F558CA" w:rsidRDefault="00C040B3" w:rsidP="003523F8">
            <w:r w:rsidRPr="00F558CA">
              <w:t>Регистрация ресурсов в Библиотеке Конгресса США.</w:t>
            </w:r>
          </w:p>
          <w:p w:rsidR="00F40A8F" w:rsidRPr="00F558CA" w:rsidRDefault="00C040B3" w:rsidP="003523F8">
            <w:r w:rsidRPr="00F558CA">
              <w:rPr>
                <w:b/>
              </w:rPr>
              <w:t>Практическая работа:</w:t>
            </w:r>
            <w:r w:rsidRPr="00F558CA">
              <w:t xml:space="preserve"> </w:t>
            </w:r>
          </w:p>
          <w:p w:rsidR="00C040B3" w:rsidRPr="00F558CA" w:rsidRDefault="00C040B3" w:rsidP="003523F8">
            <w:r w:rsidRPr="00F558CA">
              <w:t>Используя программный продукт (PowerPoint, Е- Publishing, Macromedia Flash и др.), подготовить мультимедий</w:t>
            </w:r>
            <w:r w:rsidRPr="00F558CA">
              <w:softHyphen/>
              <w:t>ную презентацию, рекламного ролика.</w:t>
            </w:r>
          </w:p>
          <w:p w:rsidR="00C040B3" w:rsidRPr="00F558CA" w:rsidRDefault="00C040B3" w:rsidP="003523F8"/>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r w:rsidRPr="00F558CA">
              <w:t>10</w:t>
            </w: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tcBorders>
              <w:top w:val="nil"/>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rPr>
                <w:b/>
              </w:rPr>
            </w:pP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tcBorders>
              <w:top w:val="nil"/>
              <w:left w:val="single" w:sz="8" w:space="0" w:color="auto"/>
              <w:bottom w:val="single" w:sz="4" w:space="0" w:color="auto"/>
              <w:right w:val="single" w:sz="4" w:space="0" w:color="auto"/>
            </w:tcBorders>
            <w:vAlign w:val="center"/>
          </w:tcPr>
          <w:p w:rsidR="00C040B3" w:rsidRPr="00F558CA" w:rsidRDefault="00C040B3" w:rsidP="00107958">
            <w:pPr>
              <w:jc w:val="center"/>
            </w:pPr>
            <w:r w:rsidRPr="00F558CA">
              <w:t>Тема 2.9. Правовые аспекты создания и использования</w:t>
            </w:r>
            <w:bookmarkStart w:id="10" w:name="bookmark11"/>
            <w:r w:rsidRPr="00F558CA">
              <w:t xml:space="preserve"> мультимедиа</w:t>
            </w:r>
            <w:bookmarkEnd w:id="10"/>
            <w:r w:rsidRPr="00F558CA">
              <w:t>.</w:t>
            </w:r>
          </w:p>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r w:rsidRPr="00F558CA">
              <w:t>Система законодательно-правовых актов в области муль</w:t>
            </w:r>
            <w:r w:rsidRPr="00F558CA">
              <w:softHyphen/>
              <w:t xml:space="preserve">тимедиа. </w:t>
            </w:r>
          </w:p>
          <w:p w:rsidR="00C040B3" w:rsidRPr="00F558CA" w:rsidRDefault="00C040B3" w:rsidP="003523F8">
            <w:r w:rsidRPr="00F558CA">
              <w:t>Специфика создания и распространения мультиме</w:t>
            </w:r>
            <w:r w:rsidRPr="00F558CA">
              <w:softHyphen/>
              <w:t>дийных продуктов с правовой точки зрения.</w:t>
            </w:r>
          </w:p>
          <w:p w:rsidR="00C040B3" w:rsidRPr="00F558CA" w:rsidRDefault="00C040B3" w:rsidP="003523F8">
            <w:r w:rsidRPr="00F558CA">
              <w:t xml:space="preserve">Открытость информации и авторское право в Интернете. </w:t>
            </w:r>
          </w:p>
          <w:p w:rsidR="00C040B3" w:rsidRPr="00F558CA" w:rsidRDefault="00C040B3" w:rsidP="003523F8">
            <w:r w:rsidRPr="00F558CA">
              <w:t>Правовые нормы в информационной деятельности. Пиратство. Трансграничная юрисдикция. Способы защиты произведений в Сети («водяные знаки» и др.).</w:t>
            </w:r>
          </w:p>
          <w:p w:rsidR="00F40A8F" w:rsidRPr="00F558CA" w:rsidRDefault="00C040B3" w:rsidP="003523F8">
            <w:r w:rsidRPr="00F558CA">
              <w:rPr>
                <w:b/>
              </w:rPr>
              <w:t>Практическая работа:</w:t>
            </w:r>
            <w:r w:rsidRPr="00F558CA">
              <w:t xml:space="preserve"> </w:t>
            </w:r>
          </w:p>
          <w:p w:rsidR="00C040B3" w:rsidRDefault="00C040B3" w:rsidP="003523F8">
            <w:r w:rsidRPr="00F558CA">
              <w:t>Используя программный продукт</w:t>
            </w:r>
            <w:r w:rsidR="004D3FA3" w:rsidRPr="00F558CA">
              <w:t xml:space="preserve">, </w:t>
            </w:r>
            <w:r w:rsidRPr="00F558CA">
              <w:t>подготовить мультимедий</w:t>
            </w:r>
            <w:r w:rsidRPr="00F558CA">
              <w:softHyphen/>
              <w:t>ную презентацию, фрагмент лекции или рекламного ролика.</w:t>
            </w:r>
          </w:p>
          <w:p w:rsidR="00B778F8" w:rsidRPr="00F558CA" w:rsidRDefault="00B778F8" w:rsidP="003523F8"/>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r w:rsidRPr="00F558CA">
              <w:t>10</w:t>
            </w: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tcBorders>
              <w:top w:val="nil"/>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rPr>
                <w:b/>
                <w:i/>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tcBorders>
              <w:top w:val="nil"/>
              <w:left w:val="single" w:sz="8" w:space="0" w:color="auto"/>
              <w:bottom w:val="single" w:sz="4" w:space="0" w:color="auto"/>
              <w:right w:val="single" w:sz="4" w:space="0" w:color="auto"/>
            </w:tcBorders>
            <w:vAlign w:val="center"/>
          </w:tcPr>
          <w:p w:rsidR="00C040B3" w:rsidRPr="00F558CA" w:rsidRDefault="00C040B3" w:rsidP="00107958">
            <w:pPr>
              <w:jc w:val="center"/>
            </w:pPr>
            <w:r w:rsidRPr="00F558CA">
              <w:t>Тема 2.10. Международное сотрудничество в области мульти</w:t>
            </w:r>
            <w:r w:rsidRPr="00F558CA">
              <w:softHyphen/>
              <w:t>медиа.</w:t>
            </w:r>
          </w:p>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r w:rsidRPr="00F558CA">
              <w:lastRenderedPageBreak/>
              <w:t>Вклад международных организаций, ассоциаций в раз</w:t>
            </w:r>
            <w:r w:rsidRPr="00F558CA">
              <w:softHyphen/>
              <w:t>витие индустрии мультимедиа. Проекты по сохранению куль</w:t>
            </w:r>
            <w:r w:rsidRPr="00F558CA">
              <w:softHyphen/>
              <w:t xml:space="preserve">турного наследия. </w:t>
            </w:r>
          </w:p>
          <w:p w:rsidR="00C040B3" w:rsidRPr="00F558CA" w:rsidRDefault="00C040B3" w:rsidP="003523F8">
            <w:r w:rsidRPr="00F558CA">
              <w:t>Международные программы в области выс</w:t>
            </w:r>
            <w:r w:rsidRPr="00F558CA">
              <w:softHyphen/>
              <w:t>шего образования. Международные советы, национальные ас</w:t>
            </w:r>
            <w:r w:rsidRPr="00F558CA">
              <w:softHyphen/>
              <w:t>социации и фонды.</w:t>
            </w:r>
          </w:p>
          <w:p w:rsidR="00C040B3" w:rsidRPr="00F558CA" w:rsidRDefault="00C040B3" w:rsidP="003523F8">
            <w:r w:rsidRPr="00F558CA">
              <w:t>Международные конференции по мультимедиа. Евро</w:t>
            </w:r>
            <w:r w:rsidRPr="00F558CA">
              <w:softHyphen/>
              <w:t xml:space="preserve">пейский проект EVA (Electronic Imaging </w:t>
            </w:r>
            <w:r w:rsidRPr="00F558CA">
              <w:lastRenderedPageBreak/>
              <w:t>and Visual Arts). Меж</w:t>
            </w:r>
            <w:r w:rsidRPr="00F558CA">
              <w:softHyphen/>
              <w:t>дународные выставки, фестивали и конкурсы в области муль</w:t>
            </w:r>
            <w:r w:rsidRPr="00F558CA">
              <w:softHyphen/>
              <w:t>тимедийных технологий.</w:t>
            </w:r>
          </w:p>
          <w:p w:rsidR="00032D5D" w:rsidRPr="00F558CA" w:rsidRDefault="00032D5D" w:rsidP="003523F8">
            <w:r w:rsidRPr="00F558CA">
              <w:t>Экзамен.</w:t>
            </w:r>
          </w:p>
          <w:p w:rsidR="00C040B3" w:rsidRPr="00F558CA" w:rsidRDefault="00C040B3" w:rsidP="003523F8">
            <w:r w:rsidRPr="00F558CA">
              <w:rPr>
                <w:b/>
              </w:rPr>
              <w:t>Практическая работа:</w:t>
            </w:r>
            <w:r w:rsidRPr="00F558CA">
              <w:t xml:space="preserve"> Используя программный продукт (PowerPoint, Е- Publishing, Macromedia Flash и др.), подготовить мультимедий</w:t>
            </w:r>
            <w:r w:rsidRPr="00F558CA">
              <w:softHyphen/>
              <w:t>ную презентацию, фрагмент лекции или рекламного ролика.</w:t>
            </w:r>
          </w:p>
          <w:p w:rsidR="00C040B3" w:rsidRPr="00F558CA" w:rsidRDefault="00C040B3" w:rsidP="003523F8"/>
        </w:tc>
        <w:tc>
          <w:tcPr>
            <w:tcW w:w="1418" w:type="dxa"/>
            <w:tcBorders>
              <w:top w:val="nil"/>
              <w:left w:val="nil"/>
              <w:bottom w:val="single" w:sz="4" w:space="0" w:color="auto"/>
              <w:right w:val="single" w:sz="4" w:space="0" w:color="auto"/>
            </w:tcBorders>
            <w:vAlign w:val="center"/>
          </w:tcPr>
          <w:p w:rsidR="00C040B3" w:rsidRPr="00F558CA" w:rsidRDefault="00C040B3" w:rsidP="007B75ED">
            <w:pPr>
              <w:jc w:val="center"/>
            </w:pPr>
            <w:r w:rsidRPr="00F558CA">
              <w:lastRenderedPageBreak/>
              <w:t>12</w:t>
            </w: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665"/>
        </w:trPr>
        <w:tc>
          <w:tcPr>
            <w:tcW w:w="2142" w:type="dxa"/>
            <w:tcBorders>
              <w:top w:val="nil"/>
              <w:left w:val="single" w:sz="8" w:space="0" w:color="auto"/>
              <w:bottom w:val="single" w:sz="4" w:space="0" w:color="auto"/>
              <w:right w:val="single" w:sz="4" w:space="0" w:color="auto"/>
            </w:tcBorders>
            <w:vAlign w:val="center"/>
          </w:tcPr>
          <w:p w:rsidR="00C040B3" w:rsidRPr="00F558CA" w:rsidRDefault="00C040B3" w:rsidP="00107958">
            <w:pPr>
              <w:jc w:val="center"/>
            </w:pPr>
            <w:r w:rsidRPr="00F558CA">
              <w:lastRenderedPageBreak/>
              <w:t>Самостоятельные работы</w:t>
            </w:r>
          </w:p>
        </w:tc>
        <w:tc>
          <w:tcPr>
            <w:tcW w:w="9922" w:type="dxa"/>
            <w:tcBorders>
              <w:top w:val="nil"/>
              <w:left w:val="nil"/>
              <w:bottom w:val="single" w:sz="4" w:space="0" w:color="auto"/>
              <w:right w:val="single" w:sz="4" w:space="0" w:color="auto"/>
            </w:tcBorders>
            <w:vAlign w:val="center"/>
          </w:tcPr>
          <w:p w:rsidR="00C040B3" w:rsidRPr="00F558CA" w:rsidRDefault="00C040B3" w:rsidP="00261C5A">
            <w:r w:rsidRPr="00F558CA">
              <w:t xml:space="preserve">Сбор материала. Изучение предложенной литературы и интернет ресурсов.  Осмысление и обдумывание идей. </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r w:rsidRPr="00F558CA">
              <w:t>26</w:t>
            </w:r>
          </w:p>
        </w:tc>
        <w:tc>
          <w:tcPr>
            <w:tcW w:w="1275" w:type="dxa"/>
            <w:tcBorders>
              <w:top w:val="nil"/>
              <w:left w:val="nil"/>
              <w:bottom w:val="single" w:sz="4" w:space="0" w:color="auto"/>
              <w:right w:val="single" w:sz="8" w:space="0" w:color="auto"/>
            </w:tcBorders>
            <w:vAlign w:val="center"/>
          </w:tcPr>
          <w:p w:rsidR="00C040B3" w:rsidRDefault="00C040B3" w:rsidP="003523F8">
            <w:pPr>
              <w:jc w:val="center"/>
            </w:pPr>
          </w:p>
          <w:p w:rsidR="00B778F8" w:rsidRDefault="00B778F8" w:rsidP="003523F8">
            <w:pPr>
              <w:jc w:val="center"/>
            </w:pPr>
          </w:p>
          <w:p w:rsidR="00B778F8" w:rsidRPr="00F558CA" w:rsidRDefault="00B778F8" w:rsidP="003523F8">
            <w:pPr>
              <w:jc w:val="center"/>
            </w:pPr>
          </w:p>
        </w:tc>
      </w:tr>
      <w:tr w:rsidR="00C040B3" w:rsidRPr="00F558CA" w:rsidTr="003523F8">
        <w:trPr>
          <w:trHeight w:val="599"/>
        </w:trPr>
        <w:tc>
          <w:tcPr>
            <w:tcW w:w="12064" w:type="dxa"/>
            <w:gridSpan w:val="2"/>
            <w:tcBorders>
              <w:top w:val="nil"/>
              <w:left w:val="single" w:sz="8" w:space="0" w:color="auto"/>
              <w:bottom w:val="single" w:sz="4" w:space="0" w:color="auto"/>
              <w:right w:val="single" w:sz="4" w:space="0" w:color="auto"/>
            </w:tcBorders>
            <w:vAlign w:val="center"/>
          </w:tcPr>
          <w:p w:rsidR="00C040B3" w:rsidRPr="00F558CA" w:rsidRDefault="00C040B3" w:rsidP="00107958">
            <w:pPr>
              <w:jc w:val="center"/>
              <w:rPr>
                <w:b/>
                <w:bCs/>
              </w:rPr>
            </w:pPr>
            <w:r w:rsidRPr="00F558CA">
              <w:rPr>
                <w:b/>
                <w:bCs/>
              </w:rPr>
              <w:t xml:space="preserve">Тема (дисциплина) 3. Компьютерная дизайн и </w:t>
            </w:r>
            <w:r w:rsidR="00BE1F63" w:rsidRPr="00F558CA">
              <w:rPr>
                <w:b/>
                <w:bCs/>
              </w:rPr>
              <w:t>вёрстка</w:t>
            </w:r>
            <w:r w:rsidRPr="00F558CA">
              <w:rPr>
                <w:b/>
                <w:bCs/>
              </w:rPr>
              <w:t>.</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rPr>
                <w:b/>
                <w:color w:val="000000"/>
              </w:rPr>
            </w:pPr>
            <w:r w:rsidRPr="00F558CA">
              <w:rPr>
                <w:b/>
                <w:lang w:eastAsia="en-US"/>
              </w:rPr>
              <w:t>213</w:t>
            </w:r>
            <w:r w:rsidRPr="00F558CA">
              <w:rPr>
                <w:b/>
                <w:color w:val="000000"/>
              </w:rPr>
              <w:t xml:space="preserve"> </w:t>
            </w: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419"/>
        </w:trPr>
        <w:tc>
          <w:tcPr>
            <w:tcW w:w="2142" w:type="dxa"/>
            <w:tcBorders>
              <w:left w:val="single" w:sz="8" w:space="0" w:color="auto"/>
              <w:bottom w:val="single" w:sz="4" w:space="0" w:color="auto"/>
              <w:right w:val="single" w:sz="4" w:space="0" w:color="auto"/>
            </w:tcBorders>
            <w:vAlign w:val="center"/>
          </w:tcPr>
          <w:p w:rsidR="00C040B3" w:rsidRPr="00F558CA" w:rsidRDefault="00C040B3" w:rsidP="00107958">
            <w:pPr>
              <w:jc w:val="center"/>
              <w:rPr>
                <w:b/>
              </w:rPr>
            </w:pPr>
            <w:r w:rsidRPr="00F558CA">
              <w:rPr>
                <w:b/>
              </w:rPr>
              <w:t>Тема 3.1</w:t>
            </w:r>
          </w:p>
        </w:tc>
        <w:tc>
          <w:tcPr>
            <w:tcW w:w="9922" w:type="dxa"/>
            <w:tcBorders>
              <w:top w:val="nil"/>
              <w:left w:val="nil"/>
              <w:bottom w:val="single" w:sz="4" w:space="0" w:color="auto"/>
              <w:right w:val="single" w:sz="4" w:space="0" w:color="auto"/>
            </w:tcBorders>
            <w:vAlign w:val="center"/>
          </w:tcPr>
          <w:p w:rsidR="00C040B3" w:rsidRPr="00F558CA" w:rsidRDefault="00C040B3" w:rsidP="003523F8">
            <w:pPr>
              <w:pStyle w:val="Default"/>
              <w:rPr>
                <w:b/>
              </w:rPr>
            </w:pPr>
            <w:r w:rsidRPr="00F558CA">
              <w:rPr>
                <w:b/>
              </w:rPr>
              <w:t>Растровый редактор Adobe Photoshop</w:t>
            </w:r>
          </w:p>
        </w:tc>
        <w:tc>
          <w:tcPr>
            <w:tcW w:w="1418" w:type="dxa"/>
            <w:tcBorders>
              <w:top w:val="nil"/>
              <w:left w:val="nil"/>
              <w:bottom w:val="single" w:sz="4" w:space="0" w:color="auto"/>
              <w:right w:val="single" w:sz="4" w:space="0" w:color="auto"/>
            </w:tcBorders>
            <w:vAlign w:val="center"/>
          </w:tcPr>
          <w:p w:rsidR="00C040B3" w:rsidRPr="00F558CA" w:rsidRDefault="00C040B3" w:rsidP="00D52EEA">
            <w:pPr>
              <w:pStyle w:val="af9"/>
              <w:snapToGrid w:val="0"/>
              <w:jc w:val="center"/>
              <w:rPr>
                <w:rFonts w:ascii="Times New Roman" w:hAnsi="Times New Roman"/>
                <w:b/>
                <w:bCs/>
                <w:kern w:val="0"/>
                <w:sz w:val="24"/>
              </w:rPr>
            </w:pPr>
            <w:r w:rsidRPr="00F558CA">
              <w:rPr>
                <w:rFonts w:ascii="Times New Roman" w:hAnsi="Times New Roman"/>
                <w:b/>
                <w:bCs/>
                <w:kern w:val="0"/>
                <w:sz w:val="24"/>
              </w:rPr>
              <w:t>142</w:t>
            </w:r>
          </w:p>
        </w:tc>
        <w:tc>
          <w:tcPr>
            <w:tcW w:w="1275" w:type="dxa"/>
            <w:tcBorders>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val="restart"/>
            <w:tcBorders>
              <w:left w:val="single" w:sz="8" w:space="0" w:color="auto"/>
              <w:right w:val="single" w:sz="4" w:space="0" w:color="auto"/>
            </w:tcBorders>
            <w:vAlign w:val="center"/>
          </w:tcPr>
          <w:p w:rsidR="00C040B3" w:rsidRPr="00F558CA" w:rsidRDefault="00C040B3" w:rsidP="00107958">
            <w:pPr>
              <w:jc w:val="center"/>
            </w:pPr>
            <w:r w:rsidRPr="00F558CA">
              <w:t>Тема 3.1.1</w:t>
            </w:r>
          </w:p>
          <w:p w:rsidR="00C040B3" w:rsidRPr="00F558CA" w:rsidRDefault="00C040B3" w:rsidP="00107958">
            <w:pPr>
              <w:jc w:val="center"/>
            </w:pPr>
            <w:r w:rsidRPr="00F558CA">
              <w:t>Растровый редактор Adobe Photoshop</w:t>
            </w:r>
          </w:p>
        </w:tc>
        <w:tc>
          <w:tcPr>
            <w:tcW w:w="9922" w:type="dxa"/>
            <w:tcBorders>
              <w:top w:val="nil"/>
              <w:left w:val="nil"/>
              <w:bottom w:val="single" w:sz="4" w:space="0" w:color="auto"/>
              <w:right w:val="single" w:sz="4" w:space="0" w:color="auto"/>
            </w:tcBorders>
            <w:vAlign w:val="center"/>
          </w:tcPr>
          <w:p w:rsidR="00C040B3" w:rsidRPr="00F558CA" w:rsidRDefault="00C040B3" w:rsidP="003523F8">
            <w:pPr>
              <w:pStyle w:val="Default"/>
              <w:rPr>
                <w:b/>
                <w:i/>
              </w:rPr>
            </w:pPr>
            <w:r w:rsidRPr="00F558CA">
              <w:rPr>
                <w:b/>
                <w:color w:val="auto"/>
              </w:rPr>
              <w:t>Содержание</w:t>
            </w:r>
          </w:p>
        </w:tc>
        <w:tc>
          <w:tcPr>
            <w:tcW w:w="1418" w:type="dxa"/>
            <w:tcBorders>
              <w:top w:val="nil"/>
              <w:left w:val="nil"/>
              <w:bottom w:val="single" w:sz="4" w:space="0" w:color="auto"/>
              <w:right w:val="single" w:sz="4" w:space="0" w:color="auto"/>
            </w:tcBorders>
            <w:vAlign w:val="center"/>
          </w:tcPr>
          <w:p w:rsidR="006A3452" w:rsidRPr="00F558CA" w:rsidRDefault="006A3452" w:rsidP="006A3452">
            <w:pPr>
              <w:jc w:val="center"/>
              <w:rPr>
                <w:b/>
              </w:rPr>
            </w:pPr>
            <w:r w:rsidRPr="00F558CA">
              <w:rPr>
                <w:b/>
              </w:rPr>
              <w:t>4 курс</w:t>
            </w:r>
          </w:p>
          <w:p w:rsidR="00C040B3" w:rsidRPr="00F558CA" w:rsidRDefault="006A3452" w:rsidP="006A3452">
            <w:pPr>
              <w:jc w:val="center"/>
              <w:rPr>
                <w:b/>
              </w:rPr>
            </w:pPr>
            <w:r w:rsidRPr="00F558CA">
              <w:rPr>
                <w:b/>
              </w:rPr>
              <w:t>7 семестр</w:t>
            </w:r>
          </w:p>
        </w:tc>
        <w:tc>
          <w:tcPr>
            <w:tcW w:w="1275" w:type="dxa"/>
            <w:tcBorders>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tcBorders>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r w:rsidRPr="00F558CA">
              <w:t>Сходство и отличие растровой и векторной графики.</w:t>
            </w:r>
          </w:p>
          <w:p w:rsidR="00C040B3" w:rsidRPr="00F558CA" w:rsidRDefault="00C040B3" w:rsidP="003523F8">
            <w:r w:rsidRPr="00F558CA">
              <w:t xml:space="preserve">Интерфейс редактора Adobe Photoshop, настройки интерфейса. </w:t>
            </w:r>
          </w:p>
          <w:p w:rsidR="00C040B3" w:rsidRPr="00F558CA" w:rsidRDefault="00C040B3" w:rsidP="003523F8">
            <w:pPr>
              <w:rPr>
                <w:rStyle w:val="FontStyle58"/>
                <w:sz w:val="24"/>
                <w:szCs w:val="24"/>
              </w:rPr>
            </w:pPr>
            <w:r w:rsidRPr="00F558CA">
              <w:t xml:space="preserve">Пакетная обработка изображений. </w:t>
            </w:r>
            <w:r w:rsidRPr="00F558CA">
              <w:rPr>
                <w:rStyle w:val="FontStyle58"/>
                <w:sz w:val="24"/>
                <w:szCs w:val="24"/>
              </w:rPr>
              <w:t xml:space="preserve">Работа со сценариями в палитре Actions. </w:t>
            </w:r>
          </w:p>
          <w:p w:rsidR="00C040B3" w:rsidRPr="00F558CA" w:rsidRDefault="00C040B3" w:rsidP="003523F8">
            <w:r w:rsidRPr="00F558CA">
              <w:t xml:space="preserve">Техника   выделения   областей   изображения. </w:t>
            </w:r>
          </w:p>
          <w:p w:rsidR="00C040B3" w:rsidRPr="00F558CA" w:rsidRDefault="00C040B3" w:rsidP="003523F8">
            <w:r w:rsidRPr="00F558CA">
              <w:t xml:space="preserve">Модификация формы выделения. </w:t>
            </w:r>
            <w:r w:rsidR="004A52FD" w:rsidRPr="00F558CA">
              <w:t>Приёмы</w:t>
            </w:r>
            <w:r w:rsidRPr="00F558CA">
              <w:t xml:space="preserve">  выделения  областей  сложной  формы.  </w:t>
            </w:r>
          </w:p>
          <w:p w:rsidR="00C040B3" w:rsidRPr="00F558CA" w:rsidRDefault="00C040B3" w:rsidP="003523F8">
            <w:r w:rsidRPr="00F558CA">
              <w:t xml:space="preserve">Выделение сложных объектов, альфа-каналы, маски слоя. </w:t>
            </w:r>
          </w:p>
          <w:p w:rsidR="00C040B3" w:rsidRPr="00F558CA" w:rsidRDefault="00C040B3" w:rsidP="003523F8">
            <w:r w:rsidRPr="00F558CA">
              <w:t xml:space="preserve">Использование альфа-каналов для выделения объектов и хранения выделенных областей. </w:t>
            </w:r>
          </w:p>
          <w:p w:rsidR="00C040B3" w:rsidRPr="00F558CA" w:rsidRDefault="00C040B3" w:rsidP="003523F8">
            <w:r w:rsidRPr="00F558CA">
              <w:t xml:space="preserve">Фотомонтаж. Использование масок </w:t>
            </w:r>
            <w:r w:rsidR="004A52FD" w:rsidRPr="00F558CA">
              <w:t>слоёв</w:t>
            </w:r>
            <w:r w:rsidRPr="00F558CA">
              <w:t xml:space="preserve"> и других методов для сложного фотомонтажа. Маскирование объекта через смешивание слоёв.</w:t>
            </w:r>
          </w:p>
          <w:p w:rsidR="00C040B3" w:rsidRPr="00F558CA" w:rsidRDefault="00C040B3" w:rsidP="003523F8">
            <w:pPr>
              <w:rPr>
                <w:i/>
              </w:rPr>
            </w:pPr>
            <w:r w:rsidRPr="00F558CA">
              <w:rPr>
                <w:i/>
              </w:rPr>
              <w:t>Выполнить серию упражнений из методического пособия по настройке опции интерфейса и системной панели управлениями фирменных палитр программы:</w:t>
            </w:r>
          </w:p>
          <w:p w:rsidR="00C040B3" w:rsidRPr="00F558CA" w:rsidRDefault="00C040B3" w:rsidP="003523F8">
            <w:r w:rsidRPr="00F558CA">
              <w:rPr>
                <w:b/>
              </w:rPr>
              <w:t>Практическая работа:</w:t>
            </w:r>
            <w:r w:rsidRPr="00F558CA">
              <w:t xml:space="preserve"> </w:t>
            </w:r>
          </w:p>
          <w:p w:rsidR="00C040B3" w:rsidRPr="00F558CA" w:rsidRDefault="00C040B3" w:rsidP="003523F8">
            <w:r w:rsidRPr="00F558CA">
              <w:t xml:space="preserve">Создание многослойного изображения. </w:t>
            </w:r>
          </w:p>
          <w:p w:rsidR="00C040B3" w:rsidRPr="00F558CA" w:rsidRDefault="00C040B3" w:rsidP="003523F8">
            <w:pPr>
              <w:rPr>
                <w:bCs/>
              </w:rPr>
            </w:pPr>
            <w:r w:rsidRPr="00F558CA">
              <w:rPr>
                <w:bCs/>
              </w:rPr>
              <w:t>Создание альфа-каналов на основе цветового канала.</w:t>
            </w:r>
          </w:p>
          <w:p w:rsidR="00C040B3" w:rsidRDefault="00C040B3" w:rsidP="003523F8">
            <w:pPr>
              <w:rPr>
                <w:bCs/>
              </w:rPr>
            </w:pPr>
            <w:r w:rsidRPr="00F558CA">
              <w:rPr>
                <w:bCs/>
              </w:rPr>
              <w:t>Маскирование объекта по частям, маскирование объекта через смешивание слоёв.</w:t>
            </w:r>
          </w:p>
          <w:p w:rsidR="00B778F8" w:rsidRPr="00F558CA" w:rsidRDefault="00B778F8" w:rsidP="003523F8">
            <w:pPr>
              <w:rPr>
                <w:bCs/>
              </w:rPr>
            </w:pP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r w:rsidRPr="00F558CA">
              <w:t>8</w:t>
            </w:r>
          </w:p>
        </w:tc>
        <w:tc>
          <w:tcPr>
            <w:tcW w:w="1275" w:type="dxa"/>
            <w:tcBorders>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val="restart"/>
            <w:tcBorders>
              <w:left w:val="single" w:sz="8" w:space="0" w:color="auto"/>
              <w:right w:val="single" w:sz="4" w:space="0" w:color="auto"/>
            </w:tcBorders>
            <w:vAlign w:val="center"/>
          </w:tcPr>
          <w:p w:rsidR="00C040B3" w:rsidRPr="00F558CA" w:rsidRDefault="00C040B3" w:rsidP="00107958">
            <w:pPr>
              <w:jc w:val="center"/>
            </w:pPr>
            <w:r w:rsidRPr="00F558CA">
              <w:lastRenderedPageBreak/>
              <w:t>Тема 3.1.2</w:t>
            </w:r>
          </w:p>
          <w:p w:rsidR="00C040B3" w:rsidRPr="00F558CA" w:rsidRDefault="00C040B3" w:rsidP="00107958">
            <w:pPr>
              <w:contextualSpacing/>
              <w:jc w:val="center"/>
              <w:rPr>
                <w:rStyle w:val="FontStyle58"/>
                <w:sz w:val="24"/>
                <w:szCs w:val="24"/>
              </w:rPr>
            </w:pPr>
            <w:r w:rsidRPr="00F558CA">
              <w:t>Художественные способы обработки фотографий.</w:t>
            </w:r>
          </w:p>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pStyle w:val="Default"/>
              <w:rPr>
                <w:b/>
                <w:i/>
              </w:rPr>
            </w:pPr>
            <w:r w:rsidRPr="00F558CA">
              <w:rPr>
                <w:b/>
                <w:color w:val="auto"/>
              </w:rPr>
              <w:t>Содержание</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p>
        </w:tc>
        <w:tc>
          <w:tcPr>
            <w:tcW w:w="1275" w:type="dxa"/>
            <w:tcBorders>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tcBorders>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contextualSpacing/>
              <w:rPr>
                <w:rStyle w:val="FontStyle58"/>
                <w:sz w:val="24"/>
                <w:szCs w:val="24"/>
              </w:rPr>
            </w:pPr>
            <w:r w:rsidRPr="00F558CA">
              <w:t>Художественные способы обработки фотографий.</w:t>
            </w:r>
            <w:r w:rsidRPr="00F558CA">
              <w:rPr>
                <w:bCs/>
              </w:rPr>
              <w:t xml:space="preserve"> Портретная ретушь людей.</w:t>
            </w:r>
          </w:p>
          <w:p w:rsidR="00C040B3" w:rsidRPr="00F558CA" w:rsidRDefault="00C040B3" w:rsidP="003523F8">
            <w:pPr>
              <w:pStyle w:val="Default"/>
            </w:pPr>
            <w:r w:rsidRPr="00F558CA">
              <w:t>Обзор фильтров, использование Filter Gallery. Тоновая и цветовая коррекция изображений.</w:t>
            </w:r>
            <w:r w:rsidRPr="00F558CA">
              <w:rPr>
                <w:bCs/>
              </w:rPr>
              <w:t xml:space="preserve"> </w:t>
            </w:r>
            <w:r w:rsidRPr="00F558CA">
              <w:t xml:space="preserve">Идентификация оттенков. </w:t>
            </w:r>
            <w:r w:rsidRPr="00F558CA">
              <w:rPr>
                <w:bCs/>
              </w:rPr>
              <w:t xml:space="preserve">Система управления цветом. </w:t>
            </w:r>
            <w:r w:rsidRPr="00F558CA">
              <w:t xml:space="preserve">Способы тонирования и обесцвечивание изображений.  Использование корректирующих </w:t>
            </w:r>
            <w:r w:rsidR="004D3FA3" w:rsidRPr="00F558CA">
              <w:t>слоёв</w:t>
            </w:r>
            <w:r w:rsidRPr="00F558CA">
              <w:t>. Использование тоновых кривых (Curves)</w:t>
            </w:r>
            <w:r w:rsidRPr="00F558CA">
              <w:rPr>
                <w:bCs/>
              </w:rPr>
              <w:t>.Портретная ретушь людей.</w:t>
            </w:r>
            <w:r w:rsidRPr="00F558CA">
              <w:rPr>
                <w:rStyle w:val="FontStyle58"/>
                <w:sz w:val="24"/>
                <w:szCs w:val="24"/>
              </w:rPr>
              <w:t xml:space="preserve"> </w:t>
            </w:r>
            <w:r w:rsidRPr="00F558CA">
              <w:rPr>
                <w:bCs/>
                <w:lang w:val="en-US"/>
              </w:rPr>
              <w:t>Fashion</w:t>
            </w:r>
            <w:r w:rsidRPr="00F558CA">
              <w:rPr>
                <w:bCs/>
              </w:rPr>
              <w:t xml:space="preserve"> и </w:t>
            </w:r>
            <w:r w:rsidRPr="00F558CA">
              <w:rPr>
                <w:bCs/>
                <w:lang w:val="en-US"/>
              </w:rPr>
              <w:t>Glamour</w:t>
            </w:r>
            <w:r w:rsidRPr="00F558CA">
              <w:rPr>
                <w:bCs/>
              </w:rPr>
              <w:t xml:space="preserve"> (гламурная) ретушь. </w:t>
            </w:r>
          </w:p>
          <w:p w:rsidR="00C040B3" w:rsidRPr="00F558CA" w:rsidRDefault="00C040B3" w:rsidP="003523F8">
            <w:r w:rsidRPr="00F558CA">
              <w:rPr>
                <w:b/>
              </w:rPr>
              <w:t>Практическая работа:</w:t>
            </w:r>
            <w:r w:rsidRPr="00F558CA">
              <w:t xml:space="preserve"> </w:t>
            </w:r>
          </w:p>
          <w:p w:rsidR="00C040B3" w:rsidRPr="00F558CA" w:rsidRDefault="00C040B3" w:rsidP="003523F8">
            <w:r w:rsidRPr="00F558CA">
              <w:t xml:space="preserve">Метод устранения недостатков кожи при обработке портретной фотографии. </w:t>
            </w:r>
          </w:p>
          <w:p w:rsidR="00C040B3" w:rsidRDefault="00C040B3" w:rsidP="003523F8">
            <w:pPr>
              <w:pStyle w:val="Default"/>
            </w:pPr>
            <w:r w:rsidRPr="00F558CA">
              <w:t xml:space="preserve">Метод коррекции кожи </w:t>
            </w:r>
            <w:proofErr w:type="gramStart"/>
            <w:r w:rsidRPr="00F558CA">
              <w:t>тонального</w:t>
            </w:r>
            <w:proofErr w:type="gramEnd"/>
            <w:r w:rsidRPr="00F558CA">
              <w:t xml:space="preserve"> гламура.</w:t>
            </w:r>
          </w:p>
          <w:p w:rsidR="00B778F8" w:rsidRPr="00F558CA" w:rsidRDefault="00B778F8" w:rsidP="003523F8">
            <w:pPr>
              <w:pStyle w:val="Default"/>
              <w:rPr>
                <w:b/>
                <w:i/>
              </w:rPr>
            </w:pP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r w:rsidRPr="00F558CA">
              <w:t>4</w:t>
            </w:r>
          </w:p>
        </w:tc>
        <w:tc>
          <w:tcPr>
            <w:tcW w:w="1275" w:type="dxa"/>
            <w:tcBorders>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val="restart"/>
            <w:tcBorders>
              <w:left w:val="single" w:sz="8" w:space="0" w:color="auto"/>
              <w:right w:val="single" w:sz="4" w:space="0" w:color="auto"/>
            </w:tcBorders>
            <w:vAlign w:val="center"/>
          </w:tcPr>
          <w:p w:rsidR="00C040B3" w:rsidRPr="00F558CA" w:rsidRDefault="00C040B3" w:rsidP="00107958">
            <w:pPr>
              <w:jc w:val="center"/>
            </w:pPr>
            <w:r w:rsidRPr="00F558CA">
              <w:t>Тема 3.1.3</w:t>
            </w:r>
          </w:p>
          <w:p w:rsidR="00C040B3" w:rsidRPr="00F558CA" w:rsidRDefault="00C040B3" w:rsidP="00107958">
            <w:pPr>
              <w:pStyle w:val="Default"/>
              <w:jc w:val="center"/>
            </w:pPr>
            <w:r w:rsidRPr="00F558CA">
              <w:t>Векторные возможности Adobe Photoshop CS5</w:t>
            </w:r>
          </w:p>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pStyle w:val="Default"/>
              <w:rPr>
                <w:b/>
                <w:color w:val="auto"/>
              </w:rPr>
            </w:pPr>
            <w:r w:rsidRPr="00F558CA">
              <w:rPr>
                <w:b/>
                <w:color w:val="auto"/>
              </w:rPr>
              <w:t>Содержание</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p>
        </w:tc>
        <w:tc>
          <w:tcPr>
            <w:tcW w:w="1275" w:type="dxa"/>
            <w:tcBorders>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tcBorders>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pStyle w:val="Default"/>
            </w:pPr>
            <w:r w:rsidRPr="00F558CA">
              <w:t>Создание и р</w:t>
            </w:r>
            <w:r w:rsidRPr="00F558CA">
              <w:rPr>
                <w:bCs/>
              </w:rPr>
              <w:t>едактирование векторных фигур.</w:t>
            </w:r>
            <w:r w:rsidRPr="00F558CA">
              <w:t xml:space="preserve"> Художественные эффекты текста.</w:t>
            </w:r>
          </w:p>
          <w:p w:rsidR="00C040B3" w:rsidRPr="00F558CA" w:rsidRDefault="00C040B3" w:rsidP="003523F8">
            <w:pPr>
              <w:pStyle w:val="Default"/>
            </w:pPr>
            <w:r w:rsidRPr="00F558CA">
              <w:t xml:space="preserve">Использование инструмента </w:t>
            </w:r>
            <w:r w:rsidR="004A52FD" w:rsidRPr="00F558CA">
              <w:t>«</w:t>
            </w:r>
            <w:r w:rsidRPr="00F558CA">
              <w:t>Pen</w:t>
            </w:r>
            <w:r w:rsidR="004A52FD" w:rsidRPr="00F558CA">
              <w:t>»</w:t>
            </w:r>
            <w:r w:rsidRPr="00F558CA">
              <w:t xml:space="preserve"> для вычерчивания контуров. </w:t>
            </w:r>
          </w:p>
          <w:p w:rsidR="00C040B3" w:rsidRPr="00F558CA" w:rsidRDefault="00C040B3" w:rsidP="003523F8">
            <w:pPr>
              <w:pStyle w:val="Default"/>
            </w:pPr>
            <w:r w:rsidRPr="00F558CA">
              <w:t xml:space="preserve">Использование контуров для точного выделения объектов. </w:t>
            </w:r>
          </w:p>
          <w:p w:rsidR="00C040B3" w:rsidRPr="00F558CA" w:rsidRDefault="00C040B3" w:rsidP="003523F8">
            <w:pPr>
              <w:pStyle w:val="Default"/>
            </w:pPr>
            <w:r w:rsidRPr="00F558CA">
              <w:t xml:space="preserve">Создание и использование векторных масок. </w:t>
            </w:r>
          </w:p>
          <w:p w:rsidR="00C040B3" w:rsidRPr="00F558CA" w:rsidRDefault="00C040B3" w:rsidP="003523F8">
            <w:pPr>
              <w:pStyle w:val="Default"/>
            </w:pPr>
            <w:r w:rsidRPr="00F558CA">
              <w:t>Формирование художественных эффектов текста.</w:t>
            </w:r>
          </w:p>
          <w:p w:rsidR="00C040B3" w:rsidRPr="00F558CA" w:rsidRDefault="00C040B3" w:rsidP="003523F8">
            <w:pPr>
              <w:pStyle w:val="Default"/>
            </w:pPr>
            <w:r w:rsidRPr="00F558CA">
              <w:t xml:space="preserve">Обзор форматов файлов, поддерживающих сохранение векторных объектов. </w:t>
            </w:r>
          </w:p>
          <w:p w:rsidR="00C040B3" w:rsidRPr="00F558CA" w:rsidRDefault="00C040B3" w:rsidP="003523F8">
            <w:pPr>
              <w:pStyle w:val="Default"/>
            </w:pPr>
            <w:r w:rsidRPr="00F558CA">
              <w:t>Возможности обмена данными между Adobe Photoshop, Adobe Illustrator, и другими программами.</w:t>
            </w:r>
          </w:p>
          <w:p w:rsidR="00C040B3" w:rsidRPr="00F558CA" w:rsidRDefault="00C040B3" w:rsidP="003523F8">
            <w:r w:rsidRPr="00F558CA">
              <w:rPr>
                <w:b/>
              </w:rPr>
              <w:t>Практическая работа:</w:t>
            </w:r>
            <w:r w:rsidRPr="00F558CA">
              <w:t xml:space="preserve"> </w:t>
            </w:r>
          </w:p>
          <w:p w:rsidR="00C040B3" w:rsidRPr="00F558CA" w:rsidRDefault="00C040B3" w:rsidP="003523F8">
            <w:pPr>
              <w:rPr>
                <w:bCs/>
              </w:rPr>
            </w:pPr>
            <w:r w:rsidRPr="00F558CA">
              <w:rPr>
                <w:bCs/>
              </w:rPr>
              <w:t>Создание составных фигур и  векторной маски из контура.</w:t>
            </w:r>
          </w:p>
          <w:p w:rsidR="00C040B3" w:rsidRPr="00F558CA" w:rsidRDefault="00C040B3" w:rsidP="003523F8">
            <w:pPr>
              <w:rPr>
                <w:bCs/>
              </w:rPr>
            </w:pPr>
            <w:r w:rsidRPr="00F558CA">
              <w:rPr>
                <w:bCs/>
              </w:rPr>
              <w:t>Создание текста по контуру.</w:t>
            </w:r>
          </w:p>
          <w:p w:rsidR="00C040B3" w:rsidRDefault="00C040B3" w:rsidP="003523F8">
            <w:pPr>
              <w:rPr>
                <w:bCs/>
              </w:rPr>
            </w:pPr>
            <w:r w:rsidRPr="00F558CA">
              <w:rPr>
                <w:bCs/>
              </w:rPr>
              <w:t xml:space="preserve">Художественные эффекты текста с использованием эффектов слоя. </w:t>
            </w:r>
          </w:p>
          <w:p w:rsidR="00B778F8" w:rsidRPr="00F558CA" w:rsidRDefault="00B778F8" w:rsidP="003523F8">
            <w:pPr>
              <w:rPr>
                <w:bCs/>
              </w:rPr>
            </w:pP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r w:rsidRPr="00F558CA">
              <w:t>4</w:t>
            </w:r>
          </w:p>
        </w:tc>
        <w:tc>
          <w:tcPr>
            <w:tcW w:w="1275" w:type="dxa"/>
            <w:tcBorders>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val="restart"/>
            <w:tcBorders>
              <w:left w:val="single" w:sz="8" w:space="0" w:color="auto"/>
              <w:right w:val="single" w:sz="4" w:space="0" w:color="auto"/>
            </w:tcBorders>
            <w:vAlign w:val="center"/>
          </w:tcPr>
          <w:p w:rsidR="00C040B3" w:rsidRPr="00F558CA" w:rsidRDefault="00C040B3" w:rsidP="00107958">
            <w:pPr>
              <w:jc w:val="center"/>
            </w:pPr>
            <w:r w:rsidRPr="00F558CA">
              <w:t>Тема 3.2. Типографика.</w:t>
            </w:r>
          </w:p>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pStyle w:val="Default"/>
              <w:rPr>
                <w:b/>
                <w:i/>
              </w:rPr>
            </w:pPr>
            <w:r w:rsidRPr="00F558CA">
              <w:rPr>
                <w:b/>
                <w:color w:val="auto"/>
              </w:rPr>
              <w:t>Содержание</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p>
        </w:tc>
        <w:tc>
          <w:tcPr>
            <w:tcW w:w="1275" w:type="dxa"/>
            <w:tcBorders>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tcBorders>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jc w:val="both"/>
            </w:pPr>
            <w:r w:rsidRPr="00F558CA">
              <w:t>Типографика.</w:t>
            </w:r>
            <w:r w:rsidRPr="00F558CA">
              <w:rPr>
                <w:b/>
                <w:i/>
              </w:rPr>
              <w:t xml:space="preserve"> </w:t>
            </w:r>
            <w:r w:rsidRPr="00F558CA">
              <w:t>Основные принципы и приёмы построения композиции рекламы.</w:t>
            </w:r>
          </w:p>
          <w:p w:rsidR="00C040B3" w:rsidRPr="00F558CA" w:rsidRDefault="00C040B3" w:rsidP="003523F8">
            <w:pPr>
              <w:jc w:val="both"/>
              <w:rPr>
                <w:bCs/>
              </w:rPr>
            </w:pPr>
            <w:r w:rsidRPr="00F558CA">
              <w:t>Основные композиционные схемы.</w:t>
            </w:r>
            <w:r w:rsidRPr="00F558CA">
              <w:rPr>
                <w:bCs/>
              </w:rPr>
              <w:t xml:space="preserve"> </w:t>
            </w:r>
          </w:p>
          <w:p w:rsidR="00C040B3" w:rsidRPr="00F558CA" w:rsidRDefault="00C040B3" w:rsidP="003523F8">
            <w:pPr>
              <w:jc w:val="both"/>
              <w:rPr>
                <w:rFonts w:eastAsia="TimesNewRoman"/>
              </w:rPr>
            </w:pPr>
            <w:r w:rsidRPr="00F558CA">
              <w:t>Архитектура и п</w:t>
            </w:r>
            <w:r w:rsidRPr="00F558CA">
              <w:rPr>
                <w:rFonts w:eastAsia="TimesNewRoman"/>
              </w:rPr>
              <w:t xml:space="preserve">ринципы построения шрифтов. </w:t>
            </w:r>
          </w:p>
          <w:p w:rsidR="00C040B3" w:rsidRPr="00F558CA" w:rsidRDefault="00C040B3" w:rsidP="003523F8">
            <w:pPr>
              <w:jc w:val="both"/>
              <w:rPr>
                <w:rFonts w:eastAsia="TimesNewRoman"/>
              </w:rPr>
            </w:pPr>
            <w:r w:rsidRPr="00F558CA">
              <w:t>Классификация шрифтов по их графическим признакам.</w:t>
            </w:r>
            <w:r w:rsidRPr="00F558CA">
              <w:rPr>
                <w:rFonts w:eastAsia="TimesNewRoman"/>
              </w:rPr>
              <w:t xml:space="preserve"> </w:t>
            </w:r>
          </w:p>
          <w:p w:rsidR="00C040B3" w:rsidRPr="00F558CA" w:rsidRDefault="00C040B3" w:rsidP="003523F8">
            <w:pPr>
              <w:jc w:val="both"/>
              <w:rPr>
                <w:rFonts w:eastAsia="TimesNewRoman"/>
              </w:rPr>
            </w:pPr>
            <w:r w:rsidRPr="00F558CA">
              <w:rPr>
                <w:rFonts w:eastAsia="TimesNewRoman"/>
              </w:rPr>
              <w:t>Две типичные группы шрифтов.</w:t>
            </w:r>
          </w:p>
          <w:p w:rsidR="00C040B3" w:rsidRPr="00F558CA" w:rsidRDefault="00C040B3" w:rsidP="003523F8">
            <w:pPr>
              <w:jc w:val="both"/>
              <w:rPr>
                <w:rFonts w:eastAsia="TimesNewRoman"/>
              </w:rPr>
            </w:pPr>
            <w:r w:rsidRPr="00F558CA">
              <w:t xml:space="preserve">Шрифт без засечек - рубленые шрифты. Шрифты с засечками. Брусковый шрифт, египетский шрифт. Интерлиньяж, акоп. Архитектура шрифта </w:t>
            </w:r>
            <w:r w:rsidRPr="00F558CA">
              <w:rPr>
                <w:rFonts w:eastAsia="TimesNewRoman"/>
              </w:rPr>
              <w:t xml:space="preserve"> Принципы построения шрифтов. </w:t>
            </w:r>
          </w:p>
          <w:p w:rsidR="00C040B3" w:rsidRPr="00F558CA" w:rsidRDefault="00C040B3" w:rsidP="003523F8">
            <w:pPr>
              <w:jc w:val="both"/>
              <w:rPr>
                <w:b/>
              </w:rPr>
            </w:pPr>
            <w:r w:rsidRPr="00F558CA">
              <w:rPr>
                <w:b/>
              </w:rPr>
              <w:lastRenderedPageBreak/>
              <w:t xml:space="preserve">Практическая работа: </w:t>
            </w:r>
          </w:p>
          <w:p w:rsidR="00C040B3" w:rsidRPr="00F558CA" w:rsidRDefault="00C040B3" w:rsidP="003523F8">
            <w:pPr>
              <w:jc w:val="both"/>
            </w:pPr>
            <w:r w:rsidRPr="00F558CA">
              <w:t>Дизайн шрифта. ( Рубленые шрифты)</w:t>
            </w:r>
          </w:p>
          <w:p w:rsidR="00C040B3" w:rsidRPr="00F558CA" w:rsidRDefault="00C040B3" w:rsidP="003523F8">
            <w:pPr>
              <w:jc w:val="both"/>
            </w:pPr>
            <w:r w:rsidRPr="00F558CA">
              <w:t>Дизайн шрифта. (Шрифты с засечками)</w:t>
            </w:r>
          </w:p>
          <w:p w:rsidR="00C040B3" w:rsidRPr="00F558CA" w:rsidRDefault="00C040B3" w:rsidP="003523F8">
            <w:pPr>
              <w:jc w:val="both"/>
            </w:pPr>
            <w:r w:rsidRPr="00F558CA">
              <w:t>Дизайн шрифтовой рекламного плаката. (Рубленые шрифты).</w:t>
            </w:r>
          </w:p>
          <w:p w:rsidR="00C040B3" w:rsidRPr="00F558CA" w:rsidRDefault="00C040B3" w:rsidP="003523F8">
            <w:pPr>
              <w:pStyle w:val="Default"/>
            </w:pPr>
            <w:r w:rsidRPr="00F558CA">
              <w:t>Дизайн шрифтовой рекламного плаката. (Шрифты с засечками).</w:t>
            </w:r>
          </w:p>
          <w:p w:rsidR="00C040B3" w:rsidRPr="00F558CA" w:rsidRDefault="00C040B3" w:rsidP="003523F8">
            <w:pPr>
              <w:pStyle w:val="Default"/>
              <w:rPr>
                <w:b/>
                <w:i/>
              </w:rPr>
            </w:pP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r w:rsidRPr="00F558CA">
              <w:lastRenderedPageBreak/>
              <w:t>20</w:t>
            </w:r>
          </w:p>
          <w:p w:rsidR="00C040B3" w:rsidRPr="00F558CA" w:rsidRDefault="00C040B3" w:rsidP="003523F8">
            <w:pPr>
              <w:jc w:val="center"/>
            </w:pPr>
          </w:p>
        </w:tc>
        <w:tc>
          <w:tcPr>
            <w:tcW w:w="1275" w:type="dxa"/>
            <w:tcBorders>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562"/>
        </w:trPr>
        <w:tc>
          <w:tcPr>
            <w:tcW w:w="2142" w:type="dxa"/>
            <w:tcBorders>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jc w:val="center"/>
            </w:pPr>
            <w:r w:rsidRPr="00F558CA">
              <w:rPr>
                <w:b/>
                <w:color w:val="000000"/>
              </w:rPr>
              <w:t>Проектирование</w:t>
            </w:r>
            <w:r w:rsidRPr="00F558CA">
              <w:rPr>
                <w:b/>
              </w:rPr>
              <w:t xml:space="preserve"> </w:t>
            </w:r>
            <w:r w:rsidRPr="00F558CA">
              <w:rPr>
                <w:b/>
                <w:color w:val="000000"/>
              </w:rPr>
              <w:t>печатной продукции</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p>
        </w:tc>
        <w:tc>
          <w:tcPr>
            <w:tcW w:w="1275" w:type="dxa"/>
            <w:tcBorders>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val="restart"/>
            <w:tcBorders>
              <w:left w:val="single" w:sz="8" w:space="0" w:color="auto"/>
              <w:right w:val="single" w:sz="4" w:space="0" w:color="auto"/>
            </w:tcBorders>
            <w:vAlign w:val="center"/>
          </w:tcPr>
          <w:p w:rsidR="00C040B3" w:rsidRPr="00F558CA" w:rsidRDefault="00C040B3" w:rsidP="00107958">
            <w:pPr>
              <w:jc w:val="center"/>
            </w:pPr>
            <w:r w:rsidRPr="00F558CA">
              <w:t>Тема 3.3.</w:t>
            </w:r>
          </w:p>
          <w:p w:rsidR="00C040B3" w:rsidRPr="00F558CA" w:rsidRDefault="00C040B3" w:rsidP="00107958">
            <w:pPr>
              <w:jc w:val="center"/>
            </w:pPr>
            <w:r w:rsidRPr="00F558CA">
              <w:t>Вёрстка печатной формы.</w:t>
            </w:r>
          </w:p>
        </w:tc>
        <w:tc>
          <w:tcPr>
            <w:tcW w:w="9922" w:type="dxa"/>
            <w:tcBorders>
              <w:top w:val="nil"/>
              <w:left w:val="nil"/>
              <w:bottom w:val="single" w:sz="4" w:space="0" w:color="auto"/>
              <w:right w:val="single" w:sz="4" w:space="0" w:color="auto"/>
            </w:tcBorders>
            <w:vAlign w:val="center"/>
          </w:tcPr>
          <w:p w:rsidR="00C040B3" w:rsidRPr="00F558CA" w:rsidRDefault="00C040B3" w:rsidP="003523F8">
            <w:pPr>
              <w:jc w:val="both"/>
            </w:pPr>
            <w:r w:rsidRPr="00F558CA">
              <w:rPr>
                <w:b/>
              </w:rPr>
              <w:t>Содержание</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p>
        </w:tc>
        <w:tc>
          <w:tcPr>
            <w:tcW w:w="1275" w:type="dxa"/>
            <w:tcBorders>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tcBorders>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jc w:val="both"/>
            </w:pPr>
            <w:r w:rsidRPr="00F558CA">
              <w:t xml:space="preserve">Общие вопросы оформления печатного издания. </w:t>
            </w:r>
          </w:p>
          <w:p w:rsidR="00C040B3" w:rsidRPr="00F558CA" w:rsidRDefault="00C040B3" w:rsidP="003523F8">
            <w:pPr>
              <w:jc w:val="both"/>
            </w:pPr>
            <w:r w:rsidRPr="00F558CA">
              <w:t xml:space="preserve">Типовое строение книги, вариации типового строения книжной структуры. Типографика в книге и журнале. Художественно-техническое редактирование издания. Дизайн печатной формы, вёрстка. Варианты оформления полос набора в изданиях. </w:t>
            </w:r>
            <w:r w:rsidRPr="00F558CA">
              <w:rPr>
                <w:bCs/>
              </w:rPr>
              <w:t xml:space="preserve">Рубрикация книжного издания и </w:t>
            </w:r>
            <w:r w:rsidR="004A52FD" w:rsidRPr="00F558CA">
              <w:rPr>
                <w:bCs/>
              </w:rPr>
              <w:t>её</w:t>
            </w:r>
            <w:r w:rsidRPr="00F558CA">
              <w:rPr>
                <w:bCs/>
              </w:rPr>
              <w:t xml:space="preserve"> оформление.</w:t>
            </w:r>
            <w:r w:rsidRPr="00F558CA">
              <w:t xml:space="preserve"> Композиционными приёмами. Принципы их построения и расположения в различных типах изданий.</w:t>
            </w:r>
          </w:p>
          <w:p w:rsidR="00C040B3" w:rsidRPr="00F558CA" w:rsidRDefault="00C040B3" w:rsidP="003523F8">
            <w:pPr>
              <w:jc w:val="both"/>
            </w:pPr>
            <w:r w:rsidRPr="00F558CA">
              <w:t xml:space="preserve">Проектирование книжно-журнальной продукции. </w:t>
            </w:r>
          </w:p>
          <w:p w:rsidR="00C040B3" w:rsidRPr="00F558CA" w:rsidRDefault="00C040B3" w:rsidP="003523F8">
            <w:pPr>
              <w:jc w:val="both"/>
            </w:pPr>
            <w:r w:rsidRPr="00F558CA">
              <w:t xml:space="preserve">Особенности дизайна-оформление периодического рекламного издания. </w:t>
            </w:r>
          </w:p>
          <w:p w:rsidR="00C040B3" w:rsidRPr="00F558CA" w:rsidRDefault="00C040B3" w:rsidP="003523F8">
            <w:pPr>
              <w:rPr>
                <w:bCs/>
              </w:rPr>
            </w:pPr>
            <w:r w:rsidRPr="00F558CA">
              <w:t xml:space="preserve">Технология проектирования  книжного издания. Особенности дизайна-оформление </w:t>
            </w:r>
            <w:r w:rsidRPr="00F558CA">
              <w:rPr>
                <w:rStyle w:val="FontStyle58"/>
                <w:bCs/>
                <w:color w:val="auto"/>
                <w:sz w:val="24"/>
                <w:szCs w:val="24"/>
              </w:rPr>
              <w:t xml:space="preserve">книжного издания. </w:t>
            </w:r>
            <w:r w:rsidRPr="00F558CA">
              <w:t>Специальные правила вёрстки для различных элементов книги</w:t>
            </w:r>
            <w:r w:rsidRPr="00F558CA">
              <w:rPr>
                <w:bCs/>
              </w:rPr>
              <w:t xml:space="preserve">. </w:t>
            </w:r>
          </w:p>
          <w:p w:rsidR="00C040B3" w:rsidRPr="00F558CA" w:rsidRDefault="00C040B3" w:rsidP="003523F8">
            <w:pPr>
              <w:jc w:val="both"/>
            </w:pPr>
            <w:r w:rsidRPr="00F558CA">
              <w:t>Правила завёрстки фото изображения, иллюстраций книги.</w:t>
            </w:r>
          </w:p>
          <w:p w:rsidR="00B778F8" w:rsidRDefault="00C040B3" w:rsidP="003523F8">
            <w:r w:rsidRPr="00F558CA">
              <w:rPr>
                <w:b/>
              </w:rPr>
              <w:t>Практическая работа:</w:t>
            </w:r>
            <w:r w:rsidRPr="00F558CA">
              <w:t xml:space="preserve"> </w:t>
            </w:r>
          </w:p>
          <w:p w:rsidR="00C040B3" w:rsidRPr="00F558CA" w:rsidRDefault="00C040B3" w:rsidP="003523F8">
            <w:r w:rsidRPr="00F558CA">
              <w:t>Выполнение эскизов по заданию.</w:t>
            </w:r>
          </w:p>
          <w:p w:rsidR="00C040B3" w:rsidRPr="00F558CA" w:rsidRDefault="00C040B3" w:rsidP="003523F8">
            <w:r w:rsidRPr="00F558CA">
              <w:t>Серия творчески выполненных упражнений по заданию.</w:t>
            </w:r>
          </w:p>
          <w:p w:rsidR="00CB2398" w:rsidRPr="00F558CA" w:rsidRDefault="00CB2398" w:rsidP="003523F8"/>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r w:rsidRPr="00F558CA">
              <w:t>14</w:t>
            </w:r>
          </w:p>
        </w:tc>
        <w:tc>
          <w:tcPr>
            <w:tcW w:w="1275" w:type="dxa"/>
            <w:tcBorders>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val="restart"/>
            <w:tcBorders>
              <w:top w:val="nil"/>
              <w:left w:val="single" w:sz="8" w:space="0" w:color="auto"/>
              <w:right w:val="single" w:sz="4" w:space="0" w:color="auto"/>
            </w:tcBorders>
            <w:vAlign w:val="center"/>
          </w:tcPr>
          <w:p w:rsidR="00C040B3" w:rsidRPr="00F558CA" w:rsidRDefault="00C040B3" w:rsidP="00107958">
            <w:pPr>
              <w:jc w:val="center"/>
              <w:rPr>
                <w:color w:val="000000"/>
              </w:rPr>
            </w:pPr>
            <w:r w:rsidRPr="00F558CA">
              <w:t>Тема 3.4.</w:t>
            </w:r>
            <w:r w:rsidRPr="00F558CA">
              <w:rPr>
                <w:color w:val="000000"/>
              </w:rPr>
              <w:t xml:space="preserve"> Проектирование журнала.</w:t>
            </w:r>
          </w:p>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pStyle w:val="Default"/>
              <w:rPr>
                <w:i/>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tcBorders>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tcPr>
          <w:p w:rsidR="00DD77BB" w:rsidRPr="00F558CA" w:rsidRDefault="00C040B3" w:rsidP="003523F8">
            <w:pPr>
              <w:rPr>
                <w:color w:val="000000"/>
              </w:rPr>
            </w:pPr>
            <w:r w:rsidRPr="00F558CA">
              <w:rPr>
                <w:color w:val="000000"/>
              </w:rPr>
              <w:t xml:space="preserve">Основные этапы работы над дизайном журнала, структура. </w:t>
            </w:r>
          </w:p>
          <w:p w:rsidR="00C040B3" w:rsidRPr="00F558CA" w:rsidRDefault="00C040B3" w:rsidP="003523F8">
            <w:pPr>
              <w:rPr>
                <w:color w:val="000000"/>
              </w:rPr>
            </w:pPr>
            <w:r w:rsidRPr="00F558CA">
              <w:rPr>
                <w:color w:val="000000"/>
              </w:rPr>
              <w:t xml:space="preserve">Создание логотипов периодического издания. Дизайн и создание обложки журнала.  Дизайн страниц. Работа над эскизами журнала приёмы и подходы, подготовка эскизов разворота. Размещение изображений на страницах, подгонка к </w:t>
            </w:r>
            <w:r w:rsidRPr="00F558CA">
              <w:t xml:space="preserve">23 </w:t>
            </w:r>
            <w:r w:rsidRPr="00F558CA">
              <w:rPr>
                <w:color w:val="000000"/>
              </w:rPr>
              <w:t>модульной сетке. Работа с текстом.  Палитра цветов, оформление буквиц, статей и цитат. Расстановка акцентов, оформление сноски.</w:t>
            </w:r>
          </w:p>
          <w:p w:rsidR="00C040B3" w:rsidRPr="00F558CA" w:rsidRDefault="00C040B3" w:rsidP="003523F8">
            <w:pPr>
              <w:rPr>
                <w:b/>
                <w:color w:val="000000"/>
              </w:rPr>
            </w:pPr>
            <w:r w:rsidRPr="00F558CA">
              <w:rPr>
                <w:b/>
                <w:color w:val="000000"/>
              </w:rPr>
              <w:t xml:space="preserve">Практическая работа: </w:t>
            </w:r>
          </w:p>
          <w:p w:rsidR="00C040B3" w:rsidRPr="00F558CA" w:rsidRDefault="00C040B3" w:rsidP="003523F8">
            <w:pPr>
              <w:rPr>
                <w:color w:val="000000"/>
              </w:rPr>
            </w:pPr>
            <w:r w:rsidRPr="00F558CA">
              <w:rPr>
                <w:color w:val="000000"/>
              </w:rPr>
              <w:lastRenderedPageBreak/>
              <w:t>Создание логотипов периодического издания.</w:t>
            </w:r>
          </w:p>
          <w:p w:rsidR="00C040B3" w:rsidRPr="00F558CA" w:rsidRDefault="00C040B3" w:rsidP="003523F8">
            <w:pPr>
              <w:pStyle w:val="Default"/>
            </w:pPr>
            <w:r w:rsidRPr="00F558CA">
              <w:t>Дизайн-макет обложки журнала в графическом редакторе.</w:t>
            </w:r>
          </w:p>
          <w:p w:rsidR="00C040B3" w:rsidRPr="00F558CA" w:rsidRDefault="00C040B3" w:rsidP="003523F8">
            <w:pPr>
              <w:pStyle w:val="Default"/>
            </w:pPr>
            <w:r w:rsidRPr="00F558CA">
              <w:t>Дизайн-макет оглавление журнала в графическом редакторе.</w:t>
            </w:r>
          </w:p>
          <w:p w:rsidR="00C040B3" w:rsidRPr="00F558CA" w:rsidRDefault="00C040B3" w:rsidP="003523F8">
            <w:pPr>
              <w:pStyle w:val="Default"/>
            </w:pPr>
            <w:r w:rsidRPr="00F558CA">
              <w:t>Размещение изображений на страницах.</w:t>
            </w:r>
          </w:p>
          <w:p w:rsidR="00C040B3" w:rsidRPr="00F558CA" w:rsidRDefault="00C040B3" w:rsidP="003523F8">
            <w:pPr>
              <w:pStyle w:val="Default"/>
              <w:rPr>
                <w:b/>
                <w:bCs/>
              </w:rPr>
            </w:pPr>
            <w:r w:rsidRPr="00F558CA">
              <w:t>Подгонка по модульной сетке.</w:t>
            </w:r>
            <w:r w:rsidRPr="00F558CA">
              <w:rPr>
                <w:b/>
                <w:bCs/>
              </w:rPr>
              <w:t xml:space="preserve"> </w:t>
            </w:r>
          </w:p>
          <w:p w:rsidR="00C040B3" w:rsidRPr="00F558CA" w:rsidRDefault="00C040B3" w:rsidP="003523F8">
            <w:pPr>
              <w:pStyle w:val="Default"/>
            </w:pPr>
            <w:r w:rsidRPr="00F558CA">
              <w:t>Вёрстка, подготовка макета к печати.</w:t>
            </w:r>
          </w:p>
          <w:p w:rsidR="004A52FD" w:rsidRPr="00F558CA" w:rsidRDefault="004A52FD" w:rsidP="003523F8">
            <w:pPr>
              <w:pStyle w:val="Default"/>
              <w:rPr>
                <w:i/>
              </w:rPr>
            </w:pP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r w:rsidRPr="00F558CA">
              <w:lastRenderedPageBreak/>
              <w:t>22</w:t>
            </w: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val="restart"/>
            <w:tcBorders>
              <w:top w:val="nil"/>
              <w:left w:val="single" w:sz="8" w:space="0" w:color="auto"/>
              <w:right w:val="single" w:sz="4" w:space="0" w:color="auto"/>
            </w:tcBorders>
            <w:vAlign w:val="center"/>
          </w:tcPr>
          <w:p w:rsidR="00C040B3" w:rsidRPr="00F558CA" w:rsidRDefault="00C040B3" w:rsidP="00107958">
            <w:pPr>
              <w:jc w:val="center"/>
            </w:pPr>
          </w:p>
          <w:p w:rsidR="00C040B3" w:rsidRPr="00F558CA" w:rsidRDefault="00C040B3" w:rsidP="00107958">
            <w:pPr>
              <w:jc w:val="center"/>
            </w:pPr>
          </w:p>
          <w:p w:rsidR="00C040B3" w:rsidRPr="00F558CA" w:rsidRDefault="00C040B3" w:rsidP="00107958">
            <w:pPr>
              <w:jc w:val="center"/>
            </w:pPr>
          </w:p>
          <w:p w:rsidR="00C040B3" w:rsidRPr="00F558CA" w:rsidRDefault="00C040B3" w:rsidP="00107958">
            <w:pPr>
              <w:jc w:val="center"/>
            </w:pPr>
          </w:p>
          <w:p w:rsidR="00C040B3" w:rsidRPr="00F558CA" w:rsidRDefault="00C040B3" w:rsidP="00107958">
            <w:pPr>
              <w:jc w:val="center"/>
              <w:rPr>
                <w:color w:val="000000"/>
              </w:rPr>
            </w:pPr>
            <w:r w:rsidRPr="00F558CA">
              <w:t>Тема 3.5.</w:t>
            </w:r>
            <w:r w:rsidRPr="00F558CA">
              <w:rPr>
                <w:color w:val="000000"/>
              </w:rPr>
              <w:t xml:space="preserve"> Проектирование книги.</w:t>
            </w:r>
          </w:p>
          <w:p w:rsidR="00C040B3" w:rsidRPr="00F558CA" w:rsidRDefault="00C040B3" w:rsidP="00107958">
            <w:pPr>
              <w:jc w:val="center"/>
            </w:pPr>
          </w:p>
        </w:tc>
        <w:tc>
          <w:tcPr>
            <w:tcW w:w="9922" w:type="dxa"/>
            <w:tcBorders>
              <w:top w:val="nil"/>
              <w:left w:val="nil"/>
              <w:bottom w:val="single" w:sz="4" w:space="0" w:color="auto"/>
              <w:right w:val="single" w:sz="4" w:space="0" w:color="auto"/>
            </w:tcBorders>
          </w:tcPr>
          <w:p w:rsidR="00C040B3" w:rsidRPr="00F558CA" w:rsidRDefault="00C040B3" w:rsidP="003523F8">
            <w:pPr>
              <w:rPr>
                <w:b/>
                <w:color w:val="000000"/>
              </w:rPr>
            </w:pPr>
            <w:r w:rsidRPr="00F558CA">
              <w:rPr>
                <w:b/>
                <w:color w:val="000000"/>
              </w:rPr>
              <w:t>Содержание</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tcBorders>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tcPr>
          <w:p w:rsidR="00C040B3" w:rsidRPr="00F558CA" w:rsidRDefault="00C040B3" w:rsidP="003523F8">
            <w:pPr>
              <w:rPr>
                <w:color w:val="000000"/>
              </w:rPr>
            </w:pPr>
            <w:r w:rsidRPr="00F558CA">
              <w:rPr>
                <w:color w:val="000000"/>
              </w:rPr>
              <w:t>Технология изготовления и проектирование книжной продукции.</w:t>
            </w:r>
          </w:p>
          <w:p w:rsidR="00C040B3" w:rsidRPr="00F558CA" w:rsidRDefault="00C040B3" w:rsidP="003523F8">
            <w:pPr>
              <w:rPr>
                <w:color w:val="000000"/>
              </w:rPr>
            </w:pPr>
            <w:r w:rsidRPr="00F558CA">
              <w:rPr>
                <w:color w:val="000000"/>
              </w:rPr>
              <w:t xml:space="preserve">Основные этапы работы над оформлением книги, структура. </w:t>
            </w:r>
          </w:p>
          <w:p w:rsidR="00C040B3" w:rsidRPr="00F558CA" w:rsidRDefault="00C040B3" w:rsidP="003523F8">
            <w:pPr>
              <w:rPr>
                <w:color w:val="000000"/>
              </w:rPr>
            </w:pPr>
            <w:r w:rsidRPr="00F558CA">
              <w:rPr>
                <w:color w:val="000000"/>
              </w:rPr>
              <w:t xml:space="preserve">Дизайн и создание обложки книги. </w:t>
            </w:r>
          </w:p>
          <w:p w:rsidR="00C040B3" w:rsidRPr="00F558CA" w:rsidRDefault="00C040B3" w:rsidP="003523F8">
            <w:pPr>
              <w:rPr>
                <w:color w:val="000000"/>
              </w:rPr>
            </w:pPr>
            <w:r w:rsidRPr="00F558CA">
              <w:rPr>
                <w:color w:val="000000"/>
              </w:rPr>
              <w:t xml:space="preserve">Разработка серии книжных иллюстраций. </w:t>
            </w:r>
          </w:p>
          <w:p w:rsidR="00C040B3" w:rsidRPr="00F558CA" w:rsidRDefault="00C040B3" w:rsidP="003523F8">
            <w:pPr>
              <w:rPr>
                <w:color w:val="000000"/>
              </w:rPr>
            </w:pPr>
            <w:r w:rsidRPr="00F558CA">
              <w:rPr>
                <w:color w:val="000000"/>
              </w:rPr>
              <w:t xml:space="preserve">Основные этапы вёрстки книги. </w:t>
            </w:r>
          </w:p>
          <w:p w:rsidR="00C040B3" w:rsidRPr="00F558CA" w:rsidRDefault="00C040B3" w:rsidP="003523F8">
            <w:pPr>
              <w:rPr>
                <w:color w:val="000000"/>
              </w:rPr>
            </w:pPr>
            <w:r w:rsidRPr="00F558CA">
              <w:rPr>
                <w:color w:val="000000"/>
              </w:rPr>
              <w:t xml:space="preserve">Работа с текстом. </w:t>
            </w:r>
          </w:p>
          <w:p w:rsidR="00C040B3" w:rsidRPr="00F558CA" w:rsidRDefault="00C040B3" w:rsidP="003523F8">
            <w:pPr>
              <w:rPr>
                <w:color w:val="000000"/>
              </w:rPr>
            </w:pPr>
            <w:r w:rsidRPr="00F558CA">
              <w:rPr>
                <w:color w:val="000000"/>
              </w:rPr>
              <w:t>Варианты оформления набора.</w:t>
            </w:r>
          </w:p>
          <w:p w:rsidR="00C040B3" w:rsidRPr="00F558CA" w:rsidRDefault="00C040B3" w:rsidP="003523F8">
            <w:pPr>
              <w:rPr>
                <w:color w:val="000000"/>
              </w:rPr>
            </w:pPr>
            <w:r w:rsidRPr="00F558CA">
              <w:rPr>
                <w:color w:val="000000"/>
              </w:rPr>
              <w:t xml:space="preserve">Завёрстка иллюстраций. </w:t>
            </w:r>
          </w:p>
          <w:p w:rsidR="00C040B3" w:rsidRPr="00F558CA" w:rsidRDefault="00C040B3" w:rsidP="003523F8">
            <w:pPr>
              <w:rPr>
                <w:color w:val="000000"/>
              </w:rPr>
            </w:pPr>
            <w:r w:rsidRPr="00F558CA">
              <w:rPr>
                <w:color w:val="000000"/>
              </w:rPr>
              <w:t>Технология  и подготовка к печати.</w:t>
            </w:r>
          </w:p>
          <w:p w:rsidR="00C040B3" w:rsidRPr="00F558CA" w:rsidRDefault="00C040B3" w:rsidP="003523F8">
            <w:pPr>
              <w:rPr>
                <w:b/>
                <w:color w:val="000000"/>
              </w:rPr>
            </w:pPr>
            <w:r w:rsidRPr="00F558CA">
              <w:rPr>
                <w:b/>
                <w:color w:val="000000"/>
              </w:rPr>
              <w:t xml:space="preserve">Практическая работа: </w:t>
            </w:r>
          </w:p>
          <w:p w:rsidR="00C040B3" w:rsidRPr="00F558CA" w:rsidRDefault="00C040B3" w:rsidP="003523F8">
            <w:r w:rsidRPr="00F558CA">
              <w:t xml:space="preserve">Дизайн и создание эскизов обложки книги. </w:t>
            </w:r>
          </w:p>
          <w:p w:rsidR="00C040B3" w:rsidRPr="00F558CA" w:rsidRDefault="00C040B3" w:rsidP="003523F8">
            <w:pPr>
              <w:rPr>
                <w:bCs/>
              </w:rPr>
            </w:pPr>
            <w:r w:rsidRPr="00F558CA">
              <w:t>Отрисовка экслибриса данного печатного издания.</w:t>
            </w:r>
          </w:p>
          <w:p w:rsidR="00C040B3" w:rsidRPr="00F558CA" w:rsidRDefault="00C040B3" w:rsidP="003523F8">
            <w:pPr>
              <w:rPr>
                <w:bCs/>
              </w:rPr>
            </w:pPr>
            <w:r w:rsidRPr="00F558CA">
              <w:t>Дизайн-макет  обложки книги в графическом редакторе.</w:t>
            </w:r>
          </w:p>
          <w:p w:rsidR="00C040B3" w:rsidRPr="00F558CA" w:rsidRDefault="00C040B3" w:rsidP="003523F8">
            <w:pPr>
              <w:rPr>
                <w:bCs/>
              </w:rPr>
            </w:pPr>
            <w:r w:rsidRPr="00F558CA">
              <w:t>Дизайн оглавления и страниц.</w:t>
            </w:r>
          </w:p>
          <w:p w:rsidR="00C040B3" w:rsidRPr="00F558CA" w:rsidRDefault="00C040B3" w:rsidP="003523F8">
            <w:r w:rsidRPr="00F558CA">
              <w:t xml:space="preserve">Разработка серии книжных иллюстраций, цветовое решение. </w:t>
            </w:r>
          </w:p>
          <w:p w:rsidR="00C040B3" w:rsidRPr="00F558CA" w:rsidRDefault="00C040B3" w:rsidP="003523F8">
            <w:pPr>
              <w:rPr>
                <w:color w:val="000000"/>
              </w:rPr>
            </w:pPr>
            <w:r w:rsidRPr="00F558CA">
              <w:t>Завёрстка изображений,</w:t>
            </w:r>
            <w:r w:rsidRPr="00F558CA">
              <w:rPr>
                <w:color w:val="000000"/>
              </w:rPr>
              <w:t xml:space="preserve"> подготовка макета к печати.</w:t>
            </w:r>
          </w:p>
          <w:p w:rsidR="004A52FD" w:rsidRPr="00F558CA" w:rsidRDefault="004A52FD" w:rsidP="003523F8">
            <w:pPr>
              <w:rPr>
                <w:color w:val="000000"/>
              </w:rPr>
            </w:pP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p>
          <w:p w:rsidR="00C040B3" w:rsidRPr="00F558CA" w:rsidRDefault="00C040B3" w:rsidP="003523F8">
            <w:pPr>
              <w:jc w:val="center"/>
            </w:pPr>
          </w:p>
          <w:p w:rsidR="00C040B3" w:rsidRPr="00F558CA" w:rsidRDefault="00C040B3" w:rsidP="003523F8">
            <w:pPr>
              <w:jc w:val="center"/>
            </w:pPr>
            <w:r w:rsidRPr="00F558CA">
              <w:t>22</w:t>
            </w: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val="restart"/>
            <w:tcBorders>
              <w:top w:val="nil"/>
              <w:left w:val="single" w:sz="8" w:space="0" w:color="auto"/>
              <w:right w:val="single" w:sz="4" w:space="0" w:color="auto"/>
            </w:tcBorders>
            <w:vAlign w:val="center"/>
          </w:tcPr>
          <w:p w:rsidR="00C040B3" w:rsidRPr="00F558CA" w:rsidRDefault="00C040B3" w:rsidP="00107958">
            <w:pPr>
              <w:jc w:val="center"/>
              <w:rPr>
                <w:b/>
              </w:rPr>
            </w:pPr>
          </w:p>
          <w:p w:rsidR="00C040B3" w:rsidRPr="00F558CA" w:rsidRDefault="00C040B3" w:rsidP="00107958">
            <w:pPr>
              <w:jc w:val="center"/>
              <w:rPr>
                <w:color w:val="000000"/>
              </w:rPr>
            </w:pPr>
            <w:r w:rsidRPr="00F558CA">
              <w:t>Тема 3.6</w:t>
            </w:r>
            <w:r w:rsidRPr="00F558CA">
              <w:rPr>
                <w:color w:val="000000"/>
              </w:rPr>
              <w:t xml:space="preserve"> Проектирование газеты.</w:t>
            </w:r>
          </w:p>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rPr>
                <w:b/>
                <w:color w:val="000000"/>
              </w:rPr>
            </w:pPr>
            <w:r w:rsidRPr="00F558CA">
              <w:rPr>
                <w:b/>
                <w:color w:val="000000"/>
              </w:rPr>
              <w:t>Содержание</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tcBorders>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rPr>
                <w:color w:val="000000"/>
              </w:rPr>
            </w:pPr>
            <w:r w:rsidRPr="00F558CA">
              <w:rPr>
                <w:color w:val="000000"/>
              </w:rPr>
              <w:t>Технология изготовления и проектирование газеты</w:t>
            </w:r>
          </w:p>
          <w:p w:rsidR="00C040B3" w:rsidRPr="00F558CA" w:rsidRDefault="00C040B3" w:rsidP="003523F8">
            <w:pPr>
              <w:rPr>
                <w:color w:val="000000"/>
              </w:rPr>
            </w:pPr>
            <w:r w:rsidRPr="00F558CA">
              <w:rPr>
                <w:color w:val="000000"/>
              </w:rPr>
              <w:t>Основные этапы работы над дизайном газеты, структура.</w:t>
            </w:r>
          </w:p>
          <w:p w:rsidR="00C040B3" w:rsidRPr="00F558CA" w:rsidRDefault="00C040B3" w:rsidP="003523F8">
            <w:pPr>
              <w:rPr>
                <w:color w:val="000000"/>
              </w:rPr>
            </w:pPr>
            <w:r w:rsidRPr="00F558CA">
              <w:rPr>
                <w:color w:val="000000"/>
              </w:rPr>
              <w:t xml:space="preserve">Дизайн и создание первой полосы газеты. Модульная сетка.  Работа с текстом. Вёрстка. </w:t>
            </w:r>
          </w:p>
          <w:p w:rsidR="00DD77BB" w:rsidRPr="00F558CA" w:rsidRDefault="00DD77BB" w:rsidP="00DD77BB">
            <w:pPr>
              <w:ind w:left="57" w:right="57"/>
              <w:jc w:val="both"/>
            </w:pPr>
            <w:r w:rsidRPr="00F558CA">
              <w:t>Контрольная работа.</w:t>
            </w:r>
          </w:p>
          <w:p w:rsidR="00C040B3" w:rsidRPr="00F558CA" w:rsidRDefault="00C040B3" w:rsidP="003523F8">
            <w:pPr>
              <w:rPr>
                <w:b/>
                <w:color w:val="000000"/>
              </w:rPr>
            </w:pPr>
            <w:r w:rsidRPr="00F558CA">
              <w:rPr>
                <w:b/>
                <w:color w:val="000000"/>
              </w:rPr>
              <w:t xml:space="preserve">Практическая работа: </w:t>
            </w:r>
          </w:p>
          <w:p w:rsidR="00C040B3" w:rsidRPr="00F558CA" w:rsidRDefault="00C040B3" w:rsidP="003523F8">
            <w:pPr>
              <w:pStyle w:val="Default"/>
            </w:pPr>
            <w:r w:rsidRPr="00F558CA">
              <w:rPr>
                <w:bCs/>
              </w:rPr>
              <w:t>Проектирование газеты, эскизы.</w:t>
            </w:r>
          </w:p>
          <w:p w:rsidR="00C040B3" w:rsidRPr="00F558CA" w:rsidRDefault="00C040B3" w:rsidP="003523F8">
            <w:pPr>
              <w:pStyle w:val="Default"/>
              <w:rPr>
                <w:i/>
              </w:rPr>
            </w:pPr>
            <w:r w:rsidRPr="00F558CA">
              <w:lastRenderedPageBreak/>
              <w:t>Дизайн-макет, полос (страницы).</w:t>
            </w:r>
          </w:p>
          <w:p w:rsidR="00C040B3" w:rsidRPr="00F558CA" w:rsidRDefault="00C040B3" w:rsidP="003523F8">
            <w:pPr>
              <w:rPr>
                <w:color w:val="000000"/>
              </w:rPr>
            </w:pPr>
            <w:r w:rsidRPr="00F558CA">
              <w:t>Завёрстка изображений,</w:t>
            </w:r>
            <w:r w:rsidRPr="00F558CA">
              <w:rPr>
                <w:color w:val="000000"/>
              </w:rPr>
              <w:t xml:space="preserve"> подготовка макета к печати.</w:t>
            </w:r>
          </w:p>
          <w:p w:rsidR="008C0257" w:rsidRPr="00F558CA" w:rsidRDefault="008C0257" w:rsidP="003523F8">
            <w:pPr>
              <w:rPr>
                <w:color w:val="000000"/>
              </w:rPr>
            </w:pP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pPr>
            <w:r w:rsidRPr="00F558CA">
              <w:lastRenderedPageBreak/>
              <w:t>6</w:t>
            </w: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261C5A" w:rsidRPr="00F558CA" w:rsidTr="003523F8">
        <w:trPr>
          <w:trHeight w:val="255"/>
        </w:trPr>
        <w:tc>
          <w:tcPr>
            <w:tcW w:w="2142" w:type="dxa"/>
            <w:tcBorders>
              <w:top w:val="nil"/>
              <w:left w:val="single" w:sz="8" w:space="0" w:color="auto"/>
              <w:bottom w:val="single" w:sz="4" w:space="0" w:color="auto"/>
              <w:right w:val="single" w:sz="4" w:space="0" w:color="auto"/>
            </w:tcBorders>
            <w:vAlign w:val="center"/>
          </w:tcPr>
          <w:p w:rsidR="00261C5A" w:rsidRPr="00F558CA" w:rsidRDefault="00261C5A" w:rsidP="00107958">
            <w:pPr>
              <w:jc w:val="center"/>
            </w:pPr>
            <w:r w:rsidRPr="00F558CA">
              <w:lastRenderedPageBreak/>
              <w:t>Самостоятельные работы</w:t>
            </w:r>
          </w:p>
        </w:tc>
        <w:tc>
          <w:tcPr>
            <w:tcW w:w="9922" w:type="dxa"/>
            <w:tcBorders>
              <w:top w:val="nil"/>
              <w:left w:val="nil"/>
              <w:bottom w:val="single" w:sz="4" w:space="0" w:color="auto"/>
              <w:right w:val="single" w:sz="4" w:space="0" w:color="auto"/>
            </w:tcBorders>
            <w:vAlign w:val="center"/>
          </w:tcPr>
          <w:p w:rsidR="00261C5A" w:rsidRPr="00F558CA" w:rsidRDefault="00261C5A" w:rsidP="00EF39B9">
            <w:r w:rsidRPr="00F558CA">
              <w:t>Сбор материала. Изучение предложенной литературы и интернет ресурсов.  Осмысление и обдумывание идей. Работа по брифу. Подготовка эскизов.</w:t>
            </w:r>
          </w:p>
        </w:tc>
        <w:tc>
          <w:tcPr>
            <w:tcW w:w="1418" w:type="dxa"/>
            <w:tcBorders>
              <w:top w:val="nil"/>
              <w:left w:val="nil"/>
              <w:bottom w:val="single" w:sz="4" w:space="0" w:color="auto"/>
              <w:right w:val="single" w:sz="4" w:space="0" w:color="auto"/>
            </w:tcBorders>
            <w:vAlign w:val="center"/>
          </w:tcPr>
          <w:p w:rsidR="00261C5A" w:rsidRPr="00F558CA" w:rsidRDefault="00882BAC" w:rsidP="003523F8">
            <w:pPr>
              <w:jc w:val="center"/>
            </w:pPr>
            <w:r w:rsidRPr="00F558CA">
              <w:t>34</w:t>
            </w:r>
          </w:p>
        </w:tc>
        <w:tc>
          <w:tcPr>
            <w:tcW w:w="1275" w:type="dxa"/>
            <w:tcBorders>
              <w:top w:val="nil"/>
              <w:left w:val="nil"/>
              <w:bottom w:val="single" w:sz="4" w:space="0" w:color="auto"/>
              <w:right w:val="single" w:sz="8" w:space="0" w:color="auto"/>
            </w:tcBorders>
            <w:vAlign w:val="center"/>
          </w:tcPr>
          <w:p w:rsidR="00261C5A" w:rsidRPr="00F558CA" w:rsidRDefault="00261C5A" w:rsidP="003523F8">
            <w:pPr>
              <w:jc w:val="center"/>
            </w:pPr>
          </w:p>
          <w:p w:rsidR="00DD77BB" w:rsidRPr="00F558CA" w:rsidRDefault="00DD77BB" w:rsidP="003523F8">
            <w:pPr>
              <w:jc w:val="center"/>
            </w:pPr>
          </w:p>
          <w:p w:rsidR="00DD77BB" w:rsidRPr="00F558CA" w:rsidRDefault="00DD77BB" w:rsidP="003523F8">
            <w:pPr>
              <w:jc w:val="center"/>
            </w:pPr>
          </w:p>
        </w:tc>
      </w:tr>
      <w:tr w:rsidR="00C040B3" w:rsidRPr="00F558CA" w:rsidTr="003523F8">
        <w:trPr>
          <w:trHeight w:val="255"/>
        </w:trPr>
        <w:tc>
          <w:tcPr>
            <w:tcW w:w="2142" w:type="dxa"/>
            <w:tcBorders>
              <w:top w:val="nil"/>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pStyle w:val="Default"/>
              <w:jc w:val="center"/>
              <w:rPr>
                <w:b/>
              </w:rPr>
            </w:pPr>
            <w:r w:rsidRPr="00F558CA">
              <w:rPr>
                <w:b/>
              </w:rPr>
              <w:t>Проектирование рекламной продукции</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rPr>
                <w:b/>
                <w:bCs/>
              </w:rPr>
            </w:pPr>
            <w:r w:rsidRPr="00F558CA">
              <w:rPr>
                <w:b/>
                <w:bCs/>
              </w:rPr>
              <w:t>4 курс</w:t>
            </w:r>
          </w:p>
          <w:p w:rsidR="00C040B3" w:rsidRPr="00F558CA" w:rsidRDefault="00C040B3" w:rsidP="003523F8">
            <w:pPr>
              <w:jc w:val="center"/>
            </w:pPr>
            <w:r w:rsidRPr="00F558CA">
              <w:rPr>
                <w:b/>
                <w:bCs/>
              </w:rPr>
              <w:t>8 семестр</w:t>
            </w: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val="restart"/>
            <w:tcBorders>
              <w:top w:val="nil"/>
              <w:left w:val="single" w:sz="8" w:space="0" w:color="auto"/>
              <w:right w:val="single" w:sz="4" w:space="0" w:color="auto"/>
            </w:tcBorders>
            <w:vAlign w:val="center"/>
          </w:tcPr>
          <w:p w:rsidR="00C040B3" w:rsidRPr="00F558CA" w:rsidRDefault="00C040B3" w:rsidP="00107958">
            <w:pPr>
              <w:jc w:val="center"/>
            </w:pPr>
            <w:r w:rsidRPr="00F558CA">
              <w:t>Тема 3.7.1.</w:t>
            </w:r>
            <w:r w:rsidRPr="00F558CA">
              <w:rPr>
                <w:color w:val="000000"/>
              </w:rPr>
              <w:t xml:space="preserve"> Разработка малоформатной печатной продукции</w:t>
            </w:r>
          </w:p>
        </w:tc>
        <w:tc>
          <w:tcPr>
            <w:tcW w:w="9922" w:type="dxa"/>
            <w:tcBorders>
              <w:top w:val="nil"/>
              <w:left w:val="nil"/>
              <w:bottom w:val="single" w:sz="4" w:space="0" w:color="auto"/>
              <w:right w:val="single" w:sz="4" w:space="0" w:color="auto"/>
            </w:tcBorders>
            <w:vAlign w:val="center"/>
          </w:tcPr>
          <w:p w:rsidR="00C040B3" w:rsidRPr="00F558CA" w:rsidRDefault="00C040B3" w:rsidP="003523F8">
            <w:pPr>
              <w:rPr>
                <w:b/>
                <w:color w:val="000000"/>
              </w:rPr>
            </w:pPr>
            <w:r w:rsidRPr="00F558CA">
              <w:rPr>
                <w:b/>
                <w:color w:val="000000"/>
              </w:rPr>
              <w:t>Содержание</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rPr>
                <w:b/>
                <w:bCs/>
              </w:rPr>
            </w:pP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tcBorders>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tcPr>
          <w:p w:rsidR="00C040B3" w:rsidRPr="00F558CA" w:rsidRDefault="00C040B3" w:rsidP="003523F8">
            <w:pPr>
              <w:jc w:val="both"/>
              <w:rPr>
                <w:color w:val="000000"/>
              </w:rPr>
            </w:pPr>
            <w:r w:rsidRPr="00F558CA">
              <w:rPr>
                <w:color w:val="000000"/>
              </w:rPr>
              <w:t>Рекламная продукция. Жанры рекламной графики. Виды рекламной продукции.</w:t>
            </w:r>
          </w:p>
          <w:p w:rsidR="00C040B3" w:rsidRPr="00F558CA" w:rsidRDefault="00C040B3" w:rsidP="003523F8">
            <w:pPr>
              <w:jc w:val="both"/>
              <w:rPr>
                <w:color w:val="000000"/>
              </w:rPr>
            </w:pPr>
            <w:r w:rsidRPr="00F558CA">
              <w:rPr>
                <w:color w:val="000000"/>
              </w:rPr>
              <w:t xml:space="preserve">Правила композиционного построения в рекламе. Разработка цветового решения проекта. Социальная и коммерческая реклама. Классификация плакатов. Афиша. Специфические особенности и принципы художественного языка плакатного искусства. Шрифтовой рекламный плакат. </w:t>
            </w:r>
          </w:p>
          <w:p w:rsidR="00C040B3" w:rsidRPr="00F558CA" w:rsidRDefault="00C040B3" w:rsidP="003523F8">
            <w:pPr>
              <w:jc w:val="both"/>
              <w:rPr>
                <w:color w:val="000000"/>
              </w:rPr>
            </w:pPr>
            <w:r w:rsidRPr="00F558CA">
              <w:rPr>
                <w:color w:val="000000"/>
              </w:rPr>
              <w:t>Разработка малоформатной информационно-рекламной печатной продукции. Конструкция лис</w:t>
            </w:r>
            <w:r w:rsidRPr="00F558CA">
              <w:rPr>
                <w:color w:val="000000"/>
              </w:rPr>
              <w:softHyphen/>
              <w:t>товки. Особенности размещения информативных и графи</w:t>
            </w:r>
            <w:r w:rsidRPr="00F558CA">
              <w:rPr>
                <w:color w:val="000000"/>
              </w:rPr>
              <w:softHyphen/>
              <w:t>ческих элементов в листовке.</w:t>
            </w:r>
          </w:p>
          <w:p w:rsidR="00C040B3" w:rsidRPr="00F558CA" w:rsidRDefault="00C040B3" w:rsidP="003523F8">
            <w:pPr>
              <w:rPr>
                <w:b/>
                <w:color w:val="000000"/>
              </w:rPr>
            </w:pPr>
            <w:r w:rsidRPr="00F558CA">
              <w:rPr>
                <w:b/>
                <w:color w:val="000000"/>
              </w:rPr>
              <w:t>Практическая работа:</w:t>
            </w:r>
          </w:p>
          <w:p w:rsidR="00C040B3" w:rsidRPr="00F558CA" w:rsidRDefault="00DA3B15" w:rsidP="003523F8">
            <w:pPr>
              <w:rPr>
                <w:color w:val="000000"/>
              </w:rPr>
            </w:pPr>
            <w:r w:rsidRPr="00F558CA">
              <w:rPr>
                <w:color w:val="000000"/>
              </w:rPr>
              <w:t>Разработка серии плакатов, афиш</w:t>
            </w:r>
            <w:r w:rsidR="00C040B3" w:rsidRPr="00F558CA">
              <w:rPr>
                <w:color w:val="000000"/>
              </w:rPr>
              <w:t>.</w:t>
            </w:r>
          </w:p>
          <w:p w:rsidR="00C040B3" w:rsidRPr="00F558CA" w:rsidRDefault="00C040B3" w:rsidP="003523F8">
            <w:pPr>
              <w:jc w:val="both"/>
              <w:rPr>
                <w:color w:val="000000"/>
              </w:rPr>
            </w:pPr>
            <w:r w:rsidRPr="00F558CA">
              <w:rPr>
                <w:color w:val="000000"/>
              </w:rPr>
              <w:t>Разработка</w:t>
            </w:r>
            <w:r w:rsidR="00DA3B15" w:rsidRPr="00F558CA">
              <w:rPr>
                <w:color w:val="000000"/>
              </w:rPr>
              <w:t xml:space="preserve"> серии поздравительных открыток</w:t>
            </w:r>
            <w:r w:rsidRPr="00F558CA">
              <w:rPr>
                <w:color w:val="000000"/>
              </w:rPr>
              <w:t xml:space="preserve">. </w:t>
            </w:r>
          </w:p>
          <w:p w:rsidR="00C040B3" w:rsidRPr="00F558CA" w:rsidRDefault="00C040B3" w:rsidP="003523F8">
            <w:pPr>
              <w:jc w:val="both"/>
              <w:rPr>
                <w:color w:val="000000"/>
              </w:rPr>
            </w:pPr>
            <w:r w:rsidRPr="00F558CA">
              <w:rPr>
                <w:color w:val="000000"/>
              </w:rPr>
              <w:t>Разработка малоформатной информационно-рекламной печатной продукции.</w:t>
            </w:r>
          </w:p>
          <w:p w:rsidR="00DA3B15" w:rsidRPr="00F558CA" w:rsidRDefault="00DA3B15" w:rsidP="003523F8">
            <w:pPr>
              <w:jc w:val="both"/>
              <w:rPr>
                <w:color w:val="000000"/>
              </w:rPr>
            </w:pP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rPr>
                <w:bCs/>
              </w:rPr>
            </w:pPr>
            <w:r w:rsidRPr="00F558CA">
              <w:rPr>
                <w:bCs/>
              </w:rPr>
              <w:t>20</w:t>
            </w: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val="restart"/>
            <w:tcBorders>
              <w:top w:val="nil"/>
              <w:left w:val="single" w:sz="8" w:space="0" w:color="auto"/>
              <w:right w:val="single" w:sz="4" w:space="0" w:color="auto"/>
            </w:tcBorders>
            <w:vAlign w:val="center"/>
          </w:tcPr>
          <w:p w:rsidR="00C040B3" w:rsidRPr="00F558CA" w:rsidRDefault="00C040B3" w:rsidP="00107958">
            <w:pPr>
              <w:jc w:val="center"/>
              <w:rPr>
                <w:color w:val="000000"/>
              </w:rPr>
            </w:pPr>
            <w:r w:rsidRPr="00F558CA">
              <w:t>Тема 3.7.2.</w:t>
            </w:r>
          </w:p>
          <w:p w:rsidR="00C040B3" w:rsidRPr="00F558CA" w:rsidRDefault="00C040B3" w:rsidP="00107958">
            <w:pPr>
              <w:jc w:val="center"/>
              <w:rPr>
                <w:color w:val="000000"/>
              </w:rPr>
            </w:pPr>
            <w:r w:rsidRPr="00F558CA">
              <w:rPr>
                <w:color w:val="000000"/>
              </w:rPr>
              <w:t>Проектирование наружной рекламы.</w:t>
            </w:r>
          </w:p>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rPr>
                <w:b/>
                <w:color w:val="000000"/>
              </w:rPr>
            </w:pPr>
            <w:r w:rsidRPr="00F558CA">
              <w:rPr>
                <w:b/>
                <w:color w:val="000000"/>
              </w:rPr>
              <w:t>Содержание</w:t>
            </w: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rPr>
                <w:bCs/>
              </w:rPr>
            </w:pP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C040B3" w:rsidRPr="00F558CA" w:rsidTr="003523F8">
        <w:trPr>
          <w:trHeight w:val="255"/>
        </w:trPr>
        <w:tc>
          <w:tcPr>
            <w:tcW w:w="2142" w:type="dxa"/>
            <w:vMerge/>
            <w:tcBorders>
              <w:left w:val="single" w:sz="8" w:space="0" w:color="auto"/>
              <w:bottom w:val="single" w:sz="4" w:space="0" w:color="auto"/>
              <w:right w:val="single" w:sz="4" w:space="0" w:color="auto"/>
            </w:tcBorders>
            <w:vAlign w:val="center"/>
          </w:tcPr>
          <w:p w:rsidR="00C040B3" w:rsidRPr="00F558CA" w:rsidRDefault="00C040B3" w:rsidP="00107958">
            <w:pPr>
              <w:jc w:val="center"/>
            </w:pPr>
          </w:p>
        </w:tc>
        <w:tc>
          <w:tcPr>
            <w:tcW w:w="9922" w:type="dxa"/>
            <w:tcBorders>
              <w:top w:val="nil"/>
              <w:left w:val="nil"/>
              <w:bottom w:val="single" w:sz="4" w:space="0" w:color="auto"/>
              <w:right w:val="single" w:sz="4" w:space="0" w:color="auto"/>
            </w:tcBorders>
            <w:vAlign w:val="center"/>
          </w:tcPr>
          <w:p w:rsidR="00C040B3" w:rsidRPr="00F558CA" w:rsidRDefault="00C040B3" w:rsidP="003523F8">
            <w:pPr>
              <w:rPr>
                <w:color w:val="000000"/>
              </w:rPr>
            </w:pPr>
            <w:r w:rsidRPr="00F558CA">
              <w:rPr>
                <w:color w:val="000000"/>
              </w:rPr>
              <w:t>Наружная реклама. Технология изготовления и проектирование печатной рекламной  продукции.</w:t>
            </w:r>
          </w:p>
          <w:p w:rsidR="00C040B3" w:rsidRPr="00F558CA" w:rsidRDefault="00C040B3" w:rsidP="003523F8">
            <w:pPr>
              <w:jc w:val="both"/>
              <w:rPr>
                <w:color w:val="000000"/>
              </w:rPr>
            </w:pPr>
            <w:r w:rsidRPr="00F558CA">
              <w:rPr>
                <w:color w:val="000000"/>
              </w:rPr>
              <w:t>Классификация наружной рекламы. Социальная и коммерческая реклама</w:t>
            </w:r>
          </w:p>
          <w:p w:rsidR="00C040B3" w:rsidRPr="00F558CA" w:rsidRDefault="00C040B3" w:rsidP="003523F8">
            <w:pPr>
              <w:jc w:val="both"/>
              <w:rPr>
                <w:color w:val="000000"/>
              </w:rPr>
            </w:pPr>
            <w:r w:rsidRPr="00F558CA">
              <w:rPr>
                <w:color w:val="000000"/>
              </w:rPr>
              <w:t xml:space="preserve">Рекламные установки на крышах зданий, билборды и щиты. </w:t>
            </w:r>
          </w:p>
          <w:p w:rsidR="00C040B3" w:rsidRPr="00F558CA" w:rsidRDefault="00C040B3" w:rsidP="003523F8">
            <w:pPr>
              <w:jc w:val="both"/>
              <w:rPr>
                <w:color w:val="000000"/>
              </w:rPr>
            </w:pPr>
            <w:r w:rsidRPr="00F558CA">
              <w:rPr>
                <w:color w:val="000000"/>
              </w:rPr>
              <w:t>Реклама в метро, на транспорте, на мостах, на вокзалах, в аэропортах.</w:t>
            </w:r>
          </w:p>
          <w:p w:rsidR="00C040B3" w:rsidRPr="00F558CA" w:rsidRDefault="00C040B3" w:rsidP="003523F8">
            <w:pPr>
              <w:jc w:val="both"/>
              <w:rPr>
                <w:color w:val="000000"/>
              </w:rPr>
            </w:pPr>
            <w:r w:rsidRPr="00F558CA">
              <w:rPr>
                <w:color w:val="000000"/>
              </w:rPr>
              <w:t xml:space="preserve">Оригинальные конструкции и вывески. </w:t>
            </w:r>
          </w:p>
          <w:p w:rsidR="00C040B3" w:rsidRPr="00F558CA" w:rsidRDefault="00C040B3" w:rsidP="003523F8">
            <w:pPr>
              <w:jc w:val="both"/>
              <w:rPr>
                <w:color w:val="000000"/>
              </w:rPr>
            </w:pPr>
            <w:r w:rsidRPr="00F558CA">
              <w:rPr>
                <w:color w:val="000000"/>
              </w:rPr>
              <w:t>Реклама на городской мебели, на тумбах, на виниловых панно.</w:t>
            </w:r>
          </w:p>
          <w:p w:rsidR="00C040B3" w:rsidRPr="00F558CA" w:rsidRDefault="00C040B3" w:rsidP="003523F8">
            <w:pPr>
              <w:rPr>
                <w:color w:val="000000"/>
              </w:rPr>
            </w:pPr>
            <w:r w:rsidRPr="00F558CA">
              <w:rPr>
                <w:color w:val="000000"/>
              </w:rPr>
              <w:t xml:space="preserve">Дизайн и технология разработки базовой формы продукции. </w:t>
            </w:r>
          </w:p>
          <w:p w:rsidR="00B70413" w:rsidRPr="00F558CA" w:rsidRDefault="00C040B3" w:rsidP="003523F8">
            <w:pPr>
              <w:rPr>
                <w:bCs/>
              </w:rPr>
            </w:pPr>
            <w:r w:rsidRPr="00F558CA">
              <w:rPr>
                <w:color w:val="000000"/>
              </w:rPr>
              <w:t>Технология  печати продукции.</w:t>
            </w:r>
            <w:r w:rsidR="00B70413" w:rsidRPr="00F558CA">
              <w:rPr>
                <w:bCs/>
              </w:rPr>
              <w:t xml:space="preserve"> </w:t>
            </w:r>
          </w:p>
          <w:p w:rsidR="00C040B3" w:rsidRPr="00F558CA" w:rsidRDefault="00B70413" w:rsidP="003523F8">
            <w:pPr>
              <w:rPr>
                <w:color w:val="000000"/>
              </w:rPr>
            </w:pPr>
            <w:r w:rsidRPr="00F558CA">
              <w:rPr>
                <w:bCs/>
              </w:rPr>
              <w:t>Дифференцированный  зачёт.</w:t>
            </w:r>
          </w:p>
          <w:p w:rsidR="00C040B3" w:rsidRPr="00F558CA" w:rsidRDefault="00C040B3" w:rsidP="003523F8">
            <w:pPr>
              <w:rPr>
                <w:b/>
                <w:color w:val="000000"/>
              </w:rPr>
            </w:pPr>
            <w:r w:rsidRPr="00F558CA">
              <w:rPr>
                <w:b/>
                <w:color w:val="000000"/>
              </w:rPr>
              <w:lastRenderedPageBreak/>
              <w:t xml:space="preserve">Практическая работа: </w:t>
            </w:r>
          </w:p>
          <w:p w:rsidR="00C040B3" w:rsidRPr="00F558CA" w:rsidRDefault="00C040B3" w:rsidP="003523F8">
            <w:pPr>
              <w:jc w:val="both"/>
              <w:rPr>
                <w:color w:val="000000"/>
              </w:rPr>
            </w:pPr>
            <w:r w:rsidRPr="00F558CA">
              <w:rPr>
                <w:color w:val="000000"/>
              </w:rPr>
              <w:t xml:space="preserve">Разработка макета социальной </w:t>
            </w:r>
            <w:r w:rsidR="00DA3B15" w:rsidRPr="00F558CA">
              <w:rPr>
                <w:color w:val="000000"/>
              </w:rPr>
              <w:t>рекламы в графическом редакторе</w:t>
            </w:r>
            <w:r w:rsidRPr="00F558CA">
              <w:rPr>
                <w:color w:val="000000"/>
              </w:rPr>
              <w:t>.</w:t>
            </w:r>
          </w:p>
          <w:p w:rsidR="00C040B3" w:rsidRPr="00F558CA" w:rsidRDefault="00C040B3" w:rsidP="003523F8">
            <w:pPr>
              <w:jc w:val="both"/>
              <w:rPr>
                <w:color w:val="000000"/>
              </w:rPr>
            </w:pPr>
            <w:r w:rsidRPr="00F558CA">
              <w:rPr>
                <w:color w:val="000000"/>
              </w:rPr>
              <w:t xml:space="preserve">Разработка макета коммерческой </w:t>
            </w:r>
            <w:r w:rsidR="00DA3B15" w:rsidRPr="00F558CA">
              <w:rPr>
                <w:color w:val="000000"/>
              </w:rPr>
              <w:t>рекламы в графическом редакторе</w:t>
            </w:r>
            <w:r w:rsidRPr="00F558CA">
              <w:rPr>
                <w:color w:val="000000"/>
              </w:rPr>
              <w:t>.</w:t>
            </w:r>
          </w:p>
          <w:p w:rsidR="00C040B3" w:rsidRPr="00F558CA" w:rsidRDefault="00C040B3" w:rsidP="003523F8">
            <w:pPr>
              <w:jc w:val="both"/>
              <w:rPr>
                <w:color w:val="000000"/>
              </w:rPr>
            </w:pPr>
            <w:r w:rsidRPr="00F558CA">
              <w:rPr>
                <w:color w:val="000000"/>
              </w:rPr>
              <w:t>Разработка рекламно</w:t>
            </w:r>
            <w:r w:rsidR="00DA3B15" w:rsidRPr="00F558CA">
              <w:rPr>
                <w:color w:val="000000"/>
              </w:rPr>
              <w:t>го макета для билбордов и щитов</w:t>
            </w:r>
            <w:r w:rsidRPr="00F558CA">
              <w:rPr>
                <w:color w:val="000000"/>
              </w:rPr>
              <w:t>.</w:t>
            </w:r>
          </w:p>
          <w:p w:rsidR="00C040B3" w:rsidRPr="00F558CA" w:rsidRDefault="00C040B3" w:rsidP="003523F8">
            <w:pPr>
              <w:jc w:val="both"/>
              <w:rPr>
                <w:color w:val="000000"/>
              </w:rPr>
            </w:pPr>
            <w:r w:rsidRPr="00F558CA">
              <w:rPr>
                <w:color w:val="000000"/>
              </w:rPr>
              <w:t>Разработка рекламного макета для размещения на транспорте».</w:t>
            </w:r>
          </w:p>
          <w:p w:rsidR="00C040B3" w:rsidRPr="00F558CA" w:rsidRDefault="00C040B3" w:rsidP="00CC2825">
            <w:pPr>
              <w:pStyle w:val="Default"/>
            </w:pPr>
            <w:r w:rsidRPr="00F558CA">
              <w:t>Разработка рекламного макета для  стритлайтов на остан</w:t>
            </w:r>
            <w:r w:rsidR="00CC2825" w:rsidRPr="00F558CA">
              <w:t>овках, и макета рекламы в метро</w:t>
            </w:r>
            <w:r w:rsidRPr="00F558CA">
              <w:t>.</w:t>
            </w:r>
          </w:p>
          <w:p w:rsidR="00B70413" w:rsidRPr="00F558CA" w:rsidRDefault="00B70413" w:rsidP="00B70413">
            <w:pPr>
              <w:ind w:left="57" w:right="57"/>
              <w:jc w:val="both"/>
              <w:rPr>
                <w:bCs/>
              </w:rPr>
            </w:pPr>
          </w:p>
        </w:tc>
        <w:tc>
          <w:tcPr>
            <w:tcW w:w="1418" w:type="dxa"/>
            <w:tcBorders>
              <w:top w:val="nil"/>
              <w:left w:val="nil"/>
              <w:bottom w:val="single" w:sz="4" w:space="0" w:color="auto"/>
              <w:right w:val="single" w:sz="4" w:space="0" w:color="auto"/>
            </w:tcBorders>
            <w:vAlign w:val="center"/>
          </w:tcPr>
          <w:p w:rsidR="00C040B3" w:rsidRPr="00F558CA" w:rsidRDefault="00C040B3" w:rsidP="003523F8">
            <w:pPr>
              <w:jc w:val="center"/>
              <w:rPr>
                <w:bCs/>
              </w:rPr>
            </w:pPr>
            <w:r w:rsidRPr="00F558CA">
              <w:rPr>
                <w:bCs/>
              </w:rPr>
              <w:lastRenderedPageBreak/>
              <w:t>20</w:t>
            </w:r>
          </w:p>
        </w:tc>
        <w:tc>
          <w:tcPr>
            <w:tcW w:w="1275" w:type="dxa"/>
            <w:tcBorders>
              <w:top w:val="nil"/>
              <w:left w:val="nil"/>
              <w:bottom w:val="single" w:sz="4" w:space="0" w:color="auto"/>
              <w:right w:val="single" w:sz="8" w:space="0" w:color="auto"/>
            </w:tcBorders>
            <w:vAlign w:val="center"/>
          </w:tcPr>
          <w:p w:rsidR="00C040B3" w:rsidRPr="00F558CA" w:rsidRDefault="00C040B3" w:rsidP="003523F8">
            <w:pPr>
              <w:jc w:val="center"/>
            </w:pPr>
          </w:p>
        </w:tc>
      </w:tr>
      <w:tr w:rsidR="00261C5A" w:rsidRPr="00F558CA" w:rsidTr="003523F8">
        <w:trPr>
          <w:trHeight w:val="255"/>
        </w:trPr>
        <w:tc>
          <w:tcPr>
            <w:tcW w:w="2142" w:type="dxa"/>
            <w:tcBorders>
              <w:top w:val="nil"/>
              <w:left w:val="single" w:sz="8" w:space="0" w:color="auto"/>
              <w:bottom w:val="single" w:sz="4" w:space="0" w:color="auto"/>
              <w:right w:val="single" w:sz="4" w:space="0" w:color="auto"/>
            </w:tcBorders>
            <w:vAlign w:val="center"/>
          </w:tcPr>
          <w:p w:rsidR="00261C5A" w:rsidRPr="00F558CA" w:rsidRDefault="00261C5A" w:rsidP="00107958">
            <w:pPr>
              <w:jc w:val="center"/>
            </w:pPr>
            <w:r w:rsidRPr="00F558CA">
              <w:lastRenderedPageBreak/>
              <w:t>Самостоятельные работы</w:t>
            </w:r>
          </w:p>
        </w:tc>
        <w:tc>
          <w:tcPr>
            <w:tcW w:w="9922" w:type="dxa"/>
            <w:tcBorders>
              <w:top w:val="nil"/>
              <w:left w:val="nil"/>
              <w:bottom w:val="single" w:sz="4" w:space="0" w:color="auto"/>
              <w:right w:val="single" w:sz="4" w:space="0" w:color="auto"/>
            </w:tcBorders>
            <w:vAlign w:val="center"/>
          </w:tcPr>
          <w:p w:rsidR="00261C5A" w:rsidRPr="00F558CA" w:rsidRDefault="00261C5A" w:rsidP="00EF39B9">
            <w:r w:rsidRPr="00F558CA">
              <w:t>Сбор материала. Изучение предложенной литературы и интернет ресурсов.  Осмысление и обдумывание идей. Работа по брифу. Подготовка эскизов.</w:t>
            </w:r>
          </w:p>
        </w:tc>
        <w:tc>
          <w:tcPr>
            <w:tcW w:w="1418" w:type="dxa"/>
            <w:tcBorders>
              <w:top w:val="nil"/>
              <w:left w:val="nil"/>
              <w:bottom w:val="single" w:sz="4" w:space="0" w:color="auto"/>
              <w:right w:val="single" w:sz="4" w:space="0" w:color="auto"/>
            </w:tcBorders>
            <w:vAlign w:val="center"/>
          </w:tcPr>
          <w:p w:rsidR="00261C5A" w:rsidRPr="00F558CA" w:rsidRDefault="00882BAC" w:rsidP="003523F8">
            <w:pPr>
              <w:jc w:val="center"/>
              <w:rPr>
                <w:b/>
                <w:bCs/>
              </w:rPr>
            </w:pPr>
            <w:r w:rsidRPr="00F558CA">
              <w:rPr>
                <w:b/>
                <w:bCs/>
              </w:rPr>
              <w:t>26</w:t>
            </w:r>
          </w:p>
        </w:tc>
        <w:tc>
          <w:tcPr>
            <w:tcW w:w="1275" w:type="dxa"/>
            <w:tcBorders>
              <w:top w:val="nil"/>
              <w:left w:val="nil"/>
              <w:bottom w:val="single" w:sz="4" w:space="0" w:color="auto"/>
              <w:right w:val="single" w:sz="8" w:space="0" w:color="auto"/>
            </w:tcBorders>
            <w:vAlign w:val="center"/>
          </w:tcPr>
          <w:p w:rsidR="00261C5A" w:rsidRDefault="00261C5A" w:rsidP="003523F8">
            <w:pPr>
              <w:jc w:val="center"/>
            </w:pPr>
          </w:p>
          <w:p w:rsidR="00853489" w:rsidRDefault="00853489" w:rsidP="003523F8">
            <w:pPr>
              <w:jc w:val="center"/>
            </w:pPr>
          </w:p>
          <w:p w:rsidR="00853489" w:rsidRPr="00F558CA" w:rsidRDefault="00853489" w:rsidP="003523F8">
            <w:pPr>
              <w:jc w:val="center"/>
            </w:pPr>
          </w:p>
        </w:tc>
      </w:tr>
    </w:tbl>
    <w:p w:rsidR="007D1C52" w:rsidRDefault="007D1C52" w:rsidP="00AA2DD0">
      <w:pPr>
        <w:jc w:val="both"/>
        <w:rPr>
          <w:b/>
        </w:rPr>
      </w:pPr>
    </w:p>
    <w:tbl>
      <w:tblPr>
        <w:tblW w:w="14757" w:type="dxa"/>
        <w:tblInd w:w="93" w:type="dxa"/>
        <w:tblLook w:val="0000" w:firstRow="0" w:lastRow="0" w:firstColumn="0" w:lastColumn="0" w:noHBand="0" w:noVBand="0"/>
      </w:tblPr>
      <w:tblGrid>
        <w:gridCol w:w="2446"/>
        <w:gridCol w:w="9618"/>
        <w:gridCol w:w="1418"/>
        <w:gridCol w:w="1275"/>
      </w:tblGrid>
      <w:tr w:rsidR="007D1C52" w:rsidRPr="00F558CA" w:rsidTr="000772DA">
        <w:trPr>
          <w:trHeight w:val="510"/>
        </w:trPr>
        <w:tc>
          <w:tcPr>
            <w:tcW w:w="2446" w:type="dxa"/>
            <w:tcBorders>
              <w:top w:val="single" w:sz="8" w:space="0" w:color="auto"/>
              <w:left w:val="single" w:sz="8" w:space="0" w:color="auto"/>
              <w:bottom w:val="single" w:sz="4" w:space="0" w:color="auto"/>
              <w:right w:val="single" w:sz="4" w:space="0" w:color="auto"/>
            </w:tcBorders>
            <w:vAlign w:val="center"/>
          </w:tcPr>
          <w:p w:rsidR="007D1C52" w:rsidRPr="00F558CA" w:rsidRDefault="007D1C52" w:rsidP="003523F8">
            <w:pPr>
              <w:rPr>
                <w:b/>
                <w:bCs/>
              </w:rPr>
            </w:pPr>
            <w:r w:rsidRPr="00F558CA">
              <w:rPr>
                <w:b/>
                <w:bCs/>
              </w:rPr>
              <w:t>Наименование</w:t>
            </w:r>
            <w:r w:rsidRPr="00F558CA">
              <w:rPr>
                <w:b/>
                <w:bCs/>
              </w:rPr>
              <w:br/>
              <w:t>разделов и тем</w:t>
            </w:r>
          </w:p>
        </w:tc>
        <w:tc>
          <w:tcPr>
            <w:tcW w:w="9618" w:type="dxa"/>
            <w:tcBorders>
              <w:top w:val="single" w:sz="8" w:space="0" w:color="auto"/>
              <w:left w:val="nil"/>
              <w:bottom w:val="single" w:sz="4" w:space="0" w:color="auto"/>
              <w:right w:val="single" w:sz="4" w:space="0" w:color="auto"/>
            </w:tcBorders>
            <w:vAlign w:val="center"/>
          </w:tcPr>
          <w:p w:rsidR="007D1C52" w:rsidRPr="00F558CA" w:rsidRDefault="007D1C52" w:rsidP="003523F8">
            <w:pPr>
              <w:jc w:val="center"/>
              <w:rPr>
                <w:b/>
                <w:bCs/>
              </w:rPr>
            </w:pPr>
            <w:r w:rsidRPr="00F558CA">
              <w:rPr>
                <w:b/>
                <w:bCs/>
              </w:rPr>
              <w:t>Содержание учебного материала, практические работы,</w:t>
            </w:r>
            <w:r w:rsidRPr="00F558CA">
              <w:rPr>
                <w:b/>
                <w:bCs/>
              </w:rPr>
              <w:br/>
              <w:t>самостоятельная работа обучающихся.</w:t>
            </w:r>
          </w:p>
        </w:tc>
        <w:tc>
          <w:tcPr>
            <w:tcW w:w="1418" w:type="dxa"/>
            <w:tcBorders>
              <w:top w:val="single" w:sz="8" w:space="0" w:color="auto"/>
              <w:left w:val="nil"/>
              <w:bottom w:val="single" w:sz="4" w:space="0" w:color="auto"/>
              <w:right w:val="single" w:sz="4" w:space="0" w:color="auto"/>
            </w:tcBorders>
            <w:vAlign w:val="center"/>
          </w:tcPr>
          <w:p w:rsidR="007D1C52" w:rsidRPr="00F558CA" w:rsidRDefault="007D1C52" w:rsidP="003523F8">
            <w:pPr>
              <w:jc w:val="center"/>
              <w:rPr>
                <w:b/>
                <w:bCs/>
              </w:rPr>
            </w:pPr>
            <w:r w:rsidRPr="00F558CA">
              <w:rPr>
                <w:b/>
                <w:bCs/>
              </w:rPr>
              <w:t>Объем часов</w:t>
            </w:r>
          </w:p>
        </w:tc>
        <w:tc>
          <w:tcPr>
            <w:tcW w:w="1275" w:type="dxa"/>
            <w:tcBorders>
              <w:top w:val="single" w:sz="8" w:space="0" w:color="auto"/>
              <w:left w:val="nil"/>
              <w:bottom w:val="single" w:sz="4" w:space="0" w:color="auto"/>
              <w:right w:val="single" w:sz="8" w:space="0" w:color="auto"/>
            </w:tcBorders>
            <w:vAlign w:val="center"/>
          </w:tcPr>
          <w:p w:rsidR="007D1C52" w:rsidRPr="00F558CA" w:rsidRDefault="007D1C52" w:rsidP="003523F8">
            <w:pPr>
              <w:jc w:val="center"/>
              <w:rPr>
                <w:b/>
                <w:bCs/>
              </w:rPr>
            </w:pPr>
            <w:r w:rsidRPr="00F558CA">
              <w:rPr>
                <w:b/>
                <w:bCs/>
              </w:rPr>
              <w:t>Уровень освоения</w:t>
            </w:r>
          </w:p>
        </w:tc>
      </w:tr>
      <w:tr w:rsidR="007D1C52" w:rsidRPr="00F558CA" w:rsidTr="000772DA">
        <w:trPr>
          <w:trHeight w:val="270"/>
        </w:trPr>
        <w:tc>
          <w:tcPr>
            <w:tcW w:w="12064" w:type="dxa"/>
            <w:gridSpan w:val="2"/>
            <w:tcBorders>
              <w:top w:val="single" w:sz="4" w:space="0" w:color="auto"/>
              <w:left w:val="single" w:sz="8" w:space="0" w:color="auto"/>
              <w:bottom w:val="nil"/>
              <w:right w:val="single" w:sz="4" w:space="0" w:color="auto"/>
            </w:tcBorders>
            <w:vAlign w:val="center"/>
          </w:tcPr>
          <w:p w:rsidR="007D1C52" w:rsidRPr="00F558CA" w:rsidRDefault="007D1C52" w:rsidP="003523F8">
            <w:pPr>
              <w:rPr>
                <w:b/>
                <w:bCs/>
              </w:rPr>
            </w:pPr>
            <w:r w:rsidRPr="00F558CA">
              <w:rPr>
                <w:b/>
                <w:bCs/>
              </w:rPr>
              <w:t>ПМ.02.МК.02.03. Техника и технологии рекламной фотографии.</w:t>
            </w:r>
          </w:p>
        </w:tc>
        <w:tc>
          <w:tcPr>
            <w:tcW w:w="1418" w:type="dxa"/>
            <w:tcBorders>
              <w:top w:val="nil"/>
              <w:left w:val="nil"/>
              <w:bottom w:val="nil"/>
              <w:right w:val="single" w:sz="4" w:space="0" w:color="auto"/>
            </w:tcBorders>
            <w:vAlign w:val="center"/>
          </w:tcPr>
          <w:p w:rsidR="007D1C52" w:rsidRPr="00F558CA" w:rsidRDefault="005F5CF2" w:rsidP="003523F8">
            <w:pPr>
              <w:jc w:val="center"/>
              <w:rPr>
                <w:b/>
                <w:bCs/>
                <w:color w:val="000000"/>
              </w:rPr>
            </w:pPr>
            <w:r w:rsidRPr="00F558CA">
              <w:rPr>
                <w:b/>
                <w:bCs/>
                <w:color w:val="000000"/>
              </w:rPr>
              <w:t>199</w:t>
            </w:r>
          </w:p>
        </w:tc>
        <w:tc>
          <w:tcPr>
            <w:tcW w:w="1275" w:type="dxa"/>
            <w:tcBorders>
              <w:top w:val="nil"/>
              <w:left w:val="nil"/>
              <w:bottom w:val="nil"/>
              <w:right w:val="single" w:sz="8" w:space="0" w:color="auto"/>
            </w:tcBorders>
            <w:vAlign w:val="center"/>
          </w:tcPr>
          <w:p w:rsidR="007D1C52" w:rsidRPr="00F558CA" w:rsidRDefault="007D1C52" w:rsidP="003523F8">
            <w:pPr>
              <w:jc w:val="center"/>
              <w:rPr>
                <w:b/>
                <w:bCs/>
              </w:rPr>
            </w:pPr>
            <w:r w:rsidRPr="00F558CA">
              <w:rPr>
                <w:b/>
                <w:bCs/>
              </w:rPr>
              <w:t> </w:t>
            </w:r>
          </w:p>
        </w:tc>
      </w:tr>
      <w:tr w:rsidR="007D1C52" w:rsidRPr="00F558CA" w:rsidTr="000772DA">
        <w:trPr>
          <w:trHeight w:val="255"/>
        </w:trPr>
        <w:tc>
          <w:tcPr>
            <w:tcW w:w="12064" w:type="dxa"/>
            <w:gridSpan w:val="2"/>
            <w:tcBorders>
              <w:top w:val="single" w:sz="8" w:space="0" w:color="auto"/>
              <w:left w:val="single" w:sz="8" w:space="0" w:color="auto"/>
              <w:bottom w:val="single" w:sz="4" w:space="0" w:color="auto"/>
              <w:right w:val="single" w:sz="4" w:space="0" w:color="auto"/>
            </w:tcBorders>
            <w:vAlign w:val="center"/>
          </w:tcPr>
          <w:p w:rsidR="007D1C52" w:rsidRPr="00F558CA" w:rsidRDefault="007D1C52" w:rsidP="003523F8">
            <w:pPr>
              <w:rPr>
                <w:b/>
                <w:bCs/>
              </w:rPr>
            </w:pPr>
            <w:r w:rsidRPr="00F558CA">
              <w:rPr>
                <w:b/>
                <w:bCs/>
              </w:rPr>
              <w:t>Тема (дисциплина) 1. Фотореклама.</w:t>
            </w:r>
          </w:p>
        </w:tc>
        <w:tc>
          <w:tcPr>
            <w:tcW w:w="1418" w:type="dxa"/>
            <w:tcBorders>
              <w:top w:val="single" w:sz="8" w:space="0" w:color="auto"/>
              <w:left w:val="nil"/>
              <w:bottom w:val="single" w:sz="4" w:space="0" w:color="auto"/>
              <w:right w:val="single" w:sz="4" w:space="0" w:color="auto"/>
            </w:tcBorders>
            <w:vAlign w:val="center"/>
          </w:tcPr>
          <w:p w:rsidR="007D1C52" w:rsidRPr="00F558CA" w:rsidRDefault="005F5CF2" w:rsidP="008C3CC5">
            <w:pPr>
              <w:jc w:val="center"/>
              <w:rPr>
                <w:b/>
              </w:rPr>
            </w:pPr>
            <w:r w:rsidRPr="00F558CA">
              <w:rPr>
                <w:b/>
              </w:rPr>
              <w:t>1</w:t>
            </w:r>
            <w:r w:rsidR="008C3CC5" w:rsidRPr="00F558CA">
              <w:rPr>
                <w:b/>
              </w:rPr>
              <w:t>99</w:t>
            </w:r>
          </w:p>
        </w:tc>
        <w:tc>
          <w:tcPr>
            <w:tcW w:w="1275" w:type="dxa"/>
            <w:tcBorders>
              <w:top w:val="single" w:sz="8" w:space="0" w:color="auto"/>
              <w:left w:val="nil"/>
              <w:bottom w:val="single" w:sz="4" w:space="0" w:color="auto"/>
              <w:right w:val="single" w:sz="8" w:space="0" w:color="auto"/>
            </w:tcBorders>
            <w:vAlign w:val="center"/>
          </w:tcPr>
          <w:p w:rsidR="007D1C52" w:rsidRPr="00F558CA" w:rsidRDefault="007D1C52" w:rsidP="003523F8">
            <w:pPr>
              <w:jc w:val="center"/>
              <w:rPr>
                <w:b/>
                <w:bCs/>
              </w:rPr>
            </w:pPr>
            <w:r w:rsidRPr="00F558CA">
              <w:rPr>
                <w:b/>
                <w:bCs/>
              </w:rPr>
              <w:t> </w:t>
            </w:r>
          </w:p>
        </w:tc>
      </w:tr>
      <w:tr w:rsidR="007D1C52" w:rsidRPr="00F558CA" w:rsidTr="000772DA">
        <w:trPr>
          <w:trHeight w:val="255"/>
        </w:trPr>
        <w:tc>
          <w:tcPr>
            <w:tcW w:w="2446" w:type="dxa"/>
            <w:vMerge w:val="restart"/>
            <w:tcBorders>
              <w:top w:val="nil"/>
              <w:left w:val="single" w:sz="8" w:space="0" w:color="auto"/>
              <w:bottom w:val="single" w:sz="4" w:space="0" w:color="auto"/>
              <w:right w:val="single" w:sz="4" w:space="0" w:color="auto"/>
            </w:tcBorders>
          </w:tcPr>
          <w:p w:rsidR="007D1C52" w:rsidRPr="00F558CA" w:rsidRDefault="007D1C52" w:rsidP="00CC2825">
            <w:pPr>
              <w:jc w:val="center"/>
              <w:rPr>
                <w:b/>
              </w:rPr>
            </w:pPr>
            <w:r w:rsidRPr="00F558CA">
              <w:t>Тема 1.1.</w:t>
            </w:r>
          </w:p>
          <w:p w:rsidR="007D1C52" w:rsidRPr="00F558CA" w:rsidRDefault="007D1C52" w:rsidP="00CC2825">
            <w:pPr>
              <w:jc w:val="center"/>
            </w:pPr>
            <w:r w:rsidRPr="00F558CA">
              <w:t>Технические аспекты цифровой фотокамеры.</w:t>
            </w:r>
          </w:p>
        </w:tc>
        <w:tc>
          <w:tcPr>
            <w:tcW w:w="9618" w:type="dxa"/>
            <w:tcBorders>
              <w:top w:val="nil"/>
              <w:left w:val="nil"/>
              <w:bottom w:val="single" w:sz="4" w:space="0" w:color="auto"/>
              <w:right w:val="single" w:sz="4" w:space="0" w:color="auto"/>
            </w:tcBorders>
            <w:vAlign w:val="center"/>
          </w:tcPr>
          <w:p w:rsidR="007D1C52" w:rsidRPr="00F558CA" w:rsidRDefault="007D1C52" w:rsidP="003523F8">
            <w:pPr>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5F5CF2" w:rsidRPr="00F558CA" w:rsidRDefault="005F5CF2" w:rsidP="005F5CF2">
            <w:pPr>
              <w:jc w:val="center"/>
              <w:rPr>
                <w:b/>
              </w:rPr>
            </w:pPr>
            <w:r w:rsidRPr="00F558CA">
              <w:rPr>
                <w:b/>
              </w:rPr>
              <w:t>3 курс</w:t>
            </w:r>
          </w:p>
          <w:p w:rsidR="007D1C52" w:rsidRPr="00F558CA" w:rsidRDefault="005F5CF2" w:rsidP="005F5CF2">
            <w:pPr>
              <w:jc w:val="center"/>
            </w:pPr>
            <w:r w:rsidRPr="00F558CA">
              <w:rPr>
                <w:b/>
              </w:rPr>
              <w:t>5 семестр </w:t>
            </w:r>
          </w:p>
        </w:tc>
        <w:tc>
          <w:tcPr>
            <w:tcW w:w="1275" w:type="dxa"/>
            <w:tcBorders>
              <w:top w:val="nil"/>
              <w:left w:val="nil"/>
              <w:bottom w:val="single" w:sz="4" w:space="0" w:color="auto"/>
              <w:right w:val="single" w:sz="8" w:space="0" w:color="auto"/>
            </w:tcBorders>
            <w:vAlign w:val="center"/>
          </w:tcPr>
          <w:p w:rsidR="007D1C52" w:rsidRPr="00F558CA" w:rsidRDefault="007D1C52" w:rsidP="003523F8">
            <w:pPr>
              <w:jc w:val="center"/>
            </w:pPr>
            <w:r w:rsidRPr="00F558CA">
              <w:t> </w:t>
            </w:r>
          </w:p>
        </w:tc>
      </w:tr>
      <w:tr w:rsidR="007D1C52" w:rsidRPr="00F558CA" w:rsidTr="000772DA">
        <w:trPr>
          <w:trHeight w:val="255"/>
        </w:trPr>
        <w:tc>
          <w:tcPr>
            <w:tcW w:w="2446" w:type="dxa"/>
            <w:vMerge/>
            <w:tcBorders>
              <w:top w:val="nil"/>
              <w:left w:val="single" w:sz="8" w:space="0" w:color="auto"/>
              <w:bottom w:val="single" w:sz="4" w:space="0" w:color="auto"/>
              <w:right w:val="single" w:sz="4" w:space="0" w:color="auto"/>
            </w:tcBorders>
          </w:tcPr>
          <w:p w:rsidR="007D1C52" w:rsidRPr="00F558CA" w:rsidRDefault="007D1C52" w:rsidP="00CC2825">
            <w:pPr>
              <w:jc w:val="center"/>
            </w:pPr>
          </w:p>
        </w:tc>
        <w:tc>
          <w:tcPr>
            <w:tcW w:w="9618" w:type="dxa"/>
            <w:tcBorders>
              <w:top w:val="nil"/>
              <w:left w:val="nil"/>
              <w:bottom w:val="single" w:sz="4" w:space="0" w:color="auto"/>
              <w:right w:val="single" w:sz="4" w:space="0" w:color="auto"/>
            </w:tcBorders>
            <w:vAlign w:val="center"/>
          </w:tcPr>
          <w:p w:rsidR="007D1C52" w:rsidRPr="00F558CA" w:rsidRDefault="007D1C52" w:rsidP="003523F8">
            <w:r w:rsidRPr="00F558CA">
              <w:t>Введение в предмет.</w:t>
            </w:r>
            <w:r w:rsidRPr="00F558CA">
              <w:rPr>
                <w:b/>
              </w:rPr>
              <w:t xml:space="preserve"> </w:t>
            </w:r>
            <w:r w:rsidRPr="00F558CA">
              <w:t xml:space="preserve">Феномен картины. Плоскость и пространство. Знакомство с фотографией. Технические аспекты цифровой камеры.  Устройство фотоаппарата: камера, объективы, диафрагма, режимы съемки. Технические аспекты формирования кадра. Треугольник экспозиции: ISO, выдержка, диафрагма. Авто фокус и речная фокусировка. Режимы </w:t>
            </w:r>
            <w:r w:rsidR="004D3FA3" w:rsidRPr="00F558CA">
              <w:t>фотосъёмки</w:t>
            </w:r>
            <w:r w:rsidRPr="00F558CA">
              <w:t xml:space="preserve">: Автоматический, Макро режим, «Av», «Tv», «М». Режимы </w:t>
            </w:r>
            <w:r w:rsidR="004D3FA3" w:rsidRPr="00F558CA">
              <w:t>фотосъёмки</w:t>
            </w:r>
            <w:r w:rsidRPr="00F558CA">
              <w:t xml:space="preserve">. Цветовые модели и баланс белого. Цветовые модели и баланс белого. Работа со вспышкой. Встроенная. Внешняя. </w:t>
            </w:r>
            <w:r w:rsidR="004D3FA3" w:rsidRPr="00F558CA">
              <w:t>Фотосъёмка</w:t>
            </w:r>
            <w:r w:rsidRPr="00F558CA">
              <w:t xml:space="preserve"> в режиме Live View  и </w:t>
            </w:r>
            <w:r w:rsidR="004D3FA3" w:rsidRPr="00F558CA">
              <w:t>видеосъёмка</w:t>
            </w:r>
            <w:r w:rsidRPr="00F558CA">
              <w:t>.</w:t>
            </w:r>
          </w:p>
          <w:p w:rsidR="000B3A00" w:rsidRDefault="007D1C52" w:rsidP="003523F8">
            <w:pPr>
              <w:pStyle w:val="af9"/>
              <w:snapToGrid w:val="0"/>
              <w:ind w:left="36" w:right="102"/>
              <w:rPr>
                <w:rFonts w:ascii="Times New Roman" w:hAnsi="Times New Roman"/>
                <w:sz w:val="24"/>
              </w:rPr>
            </w:pPr>
            <w:r w:rsidRPr="00F558CA">
              <w:rPr>
                <w:rFonts w:ascii="Times New Roman" w:hAnsi="Times New Roman"/>
                <w:b/>
                <w:sz w:val="24"/>
              </w:rPr>
              <w:t>Практическая работа:</w:t>
            </w:r>
            <w:r w:rsidRPr="00F558CA">
              <w:rPr>
                <w:rFonts w:ascii="Times New Roman" w:hAnsi="Times New Roman"/>
                <w:sz w:val="24"/>
              </w:rPr>
              <w:t xml:space="preserve"> </w:t>
            </w:r>
          </w:p>
          <w:p w:rsidR="007D1C52" w:rsidRDefault="007D1C52" w:rsidP="003523F8">
            <w:pPr>
              <w:pStyle w:val="af9"/>
              <w:snapToGrid w:val="0"/>
              <w:ind w:left="36" w:right="102"/>
              <w:rPr>
                <w:rFonts w:ascii="Times New Roman" w:hAnsi="Times New Roman"/>
                <w:sz w:val="24"/>
              </w:rPr>
            </w:pPr>
            <w:r w:rsidRPr="00F558CA">
              <w:rPr>
                <w:rFonts w:ascii="Times New Roman" w:hAnsi="Times New Roman"/>
                <w:sz w:val="24"/>
              </w:rPr>
              <w:t>Серия творчески выполненных упражнений по заданию.</w:t>
            </w:r>
          </w:p>
          <w:p w:rsidR="00853489" w:rsidRPr="00F558CA" w:rsidRDefault="00853489" w:rsidP="003523F8">
            <w:pPr>
              <w:pStyle w:val="af9"/>
              <w:snapToGrid w:val="0"/>
              <w:ind w:left="36" w:right="102"/>
              <w:rPr>
                <w:rFonts w:ascii="Times New Roman" w:hAnsi="Times New Roman"/>
                <w:b/>
                <w:kern w:val="0"/>
                <w:sz w:val="24"/>
                <w:lang w:eastAsia="ru-RU"/>
              </w:rPr>
            </w:pPr>
          </w:p>
        </w:tc>
        <w:tc>
          <w:tcPr>
            <w:tcW w:w="1418" w:type="dxa"/>
            <w:tcBorders>
              <w:top w:val="nil"/>
              <w:left w:val="nil"/>
              <w:bottom w:val="single" w:sz="4" w:space="0" w:color="auto"/>
              <w:right w:val="single" w:sz="4" w:space="0" w:color="auto"/>
            </w:tcBorders>
            <w:vAlign w:val="center"/>
          </w:tcPr>
          <w:p w:rsidR="007D1C52" w:rsidRPr="00F558CA" w:rsidRDefault="007D1C52" w:rsidP="003523F8">
            <w:pPr>
              <w:jc w:val="center"/>
            </w:pPr>
            <w:r w:rsidRPr="00F558CA">
              <w:t>14</w:t>
            </w:r>
          </w:p>
        </w:tc>
        <w:tc>
          <w:tcPr>
            <w:tcW w:w="1275" w:type="dxa"/>
            <w:tcBorders>
              <w:top w:val="nil"/>
              <w:left w:val="nil"/>
              <w:bottom w:val="single" w:sz="4" w:space="0" w:color="auto"/>
              <w:right w:val="single" w:sz="8" w:space="0" w:color="auto"/>
            </w:tcBorders>
            <w:vAlign w:val="center"/>
          </w:tcPr>
          <w:p w:rsidR="007D1C52" w:rsidRPr="00F558CA" w:rsidRDefault="007D1C52" w:rsidP="003523F8">
            <w:pPr>
              <w:jc w:val="center"/>
            </w:pPr>
          </w:p>
        </w:tc>
      </w:tr>
      <w:tr w:rsidR="007D1C52" w:rsidRPr="00F558CA" w:rsidTr="000772DA">
        <w:trPr>
          <w:trHeight w:val="255"/>
        </w:trPr>
        <w:tc>
          <w:tcPr>
            <w:tcW w:w="2446" w:type="dxa"/>
            <w:vMerge w:val="restart"/>
            <w:tcBorders>
              <w:top w:val="nil"/>
              <w:left w:val="single" w:sz="8" w:space="0" w:color="auto"/>
              <w:right w:val="single" w:sz="4" w:space="0" w:color="auto"/>
            </w:tcBorders>
          </w:tcPr>
          <w:p w:rsidR="007D1C52" w:rsidRPr="00F558CA" w:rsidRDefault="007D1C52" w:rsidP="00CC2825">
            <w:pPr>
              <w:jc w:val="center"/>
              <w:rPr>
                <w:b/>
              </w:rPr>
            </w:pPr>
            <w:r w:rsidRPr="00F558CA">
              <w:t>Тема 1.2.</w:t>
            </w:r>
          </w:p>
          <w:p w:rsidR="007D1C52" w:rsidRPr="00F558CA" w:rsidRDefault="007D1C52" w:rsidP="00CC2825">
            <w:pPr>
              <w:jc w:val="center"/>
            </w:pPr>
            <w:r w:rsidRPr="00F558CA">
              <w:t>Компьютерный редактор для работы с растровым изображением.</w:t>
            </w:r>
          </w:p>
        </w:tc>
        <w:tc>
          <w:tcPr>
            <w:tcW w:w="9618" w:type="dxa"/>
            <w:tcBorders>
              <w:top w:val="nil"/>
              <w:left w:val="nil"/>
              <w:bottom w:val="single" w:sz="4" w:space="0" w:color="auto"/>
              <w:right w:val="single" w:sz="4" w:space="0" w:color="auto"/>
            </w:tcBorders>
            <w:vAlign w:val="center"/>
          </w:tcPr>
          <w:p w:rsidR="007D1C52" w:rsidRPr="00F558CA" w:rsidRDefault="007D1C52" w:rsidP="003523F8">
            <w:pPr>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7D1C52" w:rsidRPr="00F558CA" w:rsidRDefault="007D1C52" w:rsidP="003523F8">
            <w:pPr>
              <w:jc w:val="center"/>
            </w:pPr>
          </w:p>
        </w:tc>
        <w:tc>
          <w:tcPr>
            <w:tcW w:w="1275" w:type="dxa"/>
            <w:tcBorders>
              <w:top w:val="nil"/>
              <w:left w:val="nil"/>
              <w:bottom w:val="single" w:sz="4" w:space="0" w:color="auto"/>
              <w:right w:val="single" w:sz="8" w:space="0" w:color="auto"/>
            </w:tcBorders>
            <w:vAlign w:val="center"/>
          </w:tcPr>
          <w:p w:rsidR="007D1C52" w:rsidRPr="00F558CA" w:rsidRDefault="007D1C52" w:rsidP="003523F8">
            <w:pPr>
              <w:jc w:val="center"/>
            </w:pPr>
          </w:p>
        </w:tc>
      </w:tr>
      <w:tr w:rsidR="007D1C52" w:rsidRPr="00F558CA" w:rsidTr="000772DA">
        <w:trPr>
          <w:trHeight w:val="255"/>
        </w:trPr>
        <w:tc>
          <w:tcPr>
            <w:tcW w:w="2446" w:type="dxa"/>
            <w:vMerge/>
            <w:tcBorders>
              <w:left w:val="single" w:sz="8" w:space="0" w:color="auto"/>
              <w:bottom w:val="single" w:sz="4" w:space="0" w:color="auto"/>
              <w:right w:val="single" w:sz="4" w:space="0" w:color="auto"/>
            </w:tcBorders>
          </w:tcPr>
          <w:p w:rsidR="007D1C52" w:rsidRPr="00F558CA" w:rsidRDefault="007D1C52" w:rsidP="00CC2825">
            <w:pPr>
              <w:jc w:val="center"/>
            </w:pPr>
          </w:p>
        </w:tc>
        <w:tc>
          <w:tcPr>
            <w:tcW w:w="9618" w:type="dxa"/>
            <w:tcBorders>
              <w:top w:val="nil"/>
              <w:left w:val="nil"/>
              <w:bottom w:val="single" w:sz="4" w:space="0" w:color="auto"/>
              <w:right w:val="single" w:sz="4" w:space="0" w:color="auto"/>
            </w:tcBorders>
            <w:vAlign w:val="center"/>
          </w:tcPr>
          <w:p w:rsidR="007D1C52" w:rsidRPr="00F558CA" w:rsidRDefault="007D1C52" w:rsidP="003523F8">
            <w:r w:rsidRPr="00F558CA">
              <w:rPr>
                <w:rStyle w:val="FontStyle58"/>
                <w:sz w:val="24"/>
                <w:szCs w:val="24"/>
              </w:rPr>
              <w:t>Особенности растровых изображений.</w:t>
            </w:r>
            <w:r w:rsidRPr="00F558CA">
              <w:t xml:space="preserve">  Цветовые модели. Редактора. Интерфейс, рабочее пространство редактора, настройки, инструментарий</w:t>
            </w:r>
            <w:r w:rsidRPr="00F558CA">
              <w:rPr>
                <w:rStyle w:val="FontStyle58"/>
                <w:sz w:val="24"/>
                <w:szCs w:val="24"/>
              </w:rPr>
              <w:t xml:space="preserve">.  Коррекция изображений. </w:t>
            </w:r>
            <w:r w:rsidRPr="00F558CA">
              <w:t xml:space="preserve">Техника   выделения   областей   изображения. Модификация формы выделения. Приёмы  выделения  областей  сложной  формы.  Работа со слоями, параметры слоя.  </w:t>
            </w:r>
            <w:r w:rsidRPr="00F558CA">
              <w:rPr>
                <w:rStyle w:val="FontStyle58"/>
                <w:sz w:val="24"/>
                <w:szCs w:val="24"/>
              </w:rPr>
              <w:t xml:space="preserve">Ввод текста в </w:t>
            </w:r>
            <w:r w:rsidRPr="00F558CA">
              <w:rPr>
                <w:rStyle w:val="FontStyle58"/>
                <w:sz w:val="24"/>
                <w:szCs w:val="24"/>
              </w:rPr>
              <w:lastRenderedPageBreak/>
              <w:t xml:space="preserve">изображение. </w:t>
            </w:r>
            <w:r w:rsidRPr="00F558CA">
              <w:t xml:space="preserve">Работа с текстовый объектом,  текстовый блоком. Растеризация текстового слоя. Техника рисования. Особенности работы с графическим планшетом. </w:t>
            </w:r>
            <w:r w:rsidRPr="00F558CA">
              <w:rPr>
                <w:rStyle w:val="FontStyle58"/>
                <w:sz w:val="24"/>
                <w:szCs w:val="24"/>
              </w:rPr>
              <w:t xml:space="preserve">Настройки рисования в графическом редакторе. Инструменты свободного рисования. Техника ретуширования.  </w:t>
            </w:r>
            <w:r w:rsidRPr="00F558CA">
              <w:t xml:space="preserve">Использование инструментов коррекции цвета. Чистка и восстановление изображения. Источников для клонирования.  </w:t>
            </w:r>
          </w:p>
          <w:p w:rsidR="007D1C52" w:rsidRPr="00F558CA" w:rsidRDefault="007D1C52" w:rsidP="003523F8">
            <w:pPr>
              <w:rPr>
                <w:color w:val="000000"/>
              </w:rPr>
            </w:pPr>
            <w:r w:rsidRPr="00F558CA">
              <w:rPr>
                <w:bCs/>
              </w:rPr>
              <w:t>Основные операции  цветокоррекции изображения. Гистограмма. Использование различных команд.</w:t>
            </w:r>
            <w:r w:rsidR="00CC2825" w:rsidRPr="00F558CA">
              <w:rPr>
                <w:bCs/>
              </w:rPr>
              <w:t xml:space="preserve"> </w:t>
            </w:r>
            <w:r w:rsidRPr="00F558CA">
              <w:rPr>
                <w:bCs/>
              </w:rPr>
              <w:t>Работа с альфа-каналами,</w:t>
            </w:r>
            <w:r w:rsidRPr="00F558CA">
              <w:rPr>
                <w:rStyle w:val="FontStyle58"/>
                <w:sz w:val="24"/>
                <w:szCs w:val="24"/>
              </w:rPr>
              <w:t xml:space="preserve"> виды каналов. Выполнение сложного монтажа. Использование корректирующих слоёв.</w:t>
            </w:r>
            <w:r w:rsidRPr="00F558CA">
              <w:rPr>
                <w:bCs/>
              </w:rPr>
              <w:t xml:space="preserve"> Муаровые сетки и их устранение. </w:t>
            </w:r>
            <w:r w:rsidRPr="00F558CA">
              <w:rPr>
                <w:rStyle w:val="FontStyle58"/>
                <w:sz w:val="24"/>
                <w:szCs w:val="24"/>
              </w:rPr>
              <w:t xml:space="preserve">Особенности коррекции для полиграфии. </w:t>
            </w:r>
          </w:p>
          <w:p w:rsidR="000B3A00" w:rsidRDefault="00FF27A7" w:rsidP="003523F8">
            <w:pPr>
              <w:contextualSpacing/>
            </w:pPr>
            <w:r w:rsidRPr="00F558CA">
              <w:rPr>
                <w:b/>
              </w:rPr>
              <w:t>Практическая работа:</w:t>
            </w:r>
            <w:r w:rsidRPr="00F558CA">
              <w:t xml:space="preserve"> </w:t>
            </w:r>
          </w:p>
          <w:p w:rsidR="007D1C52" w:rsidRDefault="00FF27A7" w:rsidP="003523F8">
            <w:pPr>
              <w:contextualSpacing/>
            </w:pPr>
            <w:r w:rsidRPr="00F558CA">
              <w:t>Серия творчески выполненных упражнений по заданию.</w:t>
            </w:r>
          </w:p>
          <w:p w:rsidR="000B3A00" w:rsidRPr="00F558CA" w:rsidRDefault="000B3A00" w:rsidP="003523F8">
            <w:pPr>
              <w:contextualSpacing/>
            </w:pPr>
          </w:p>
        </w:tc>
        <w:tc>
          <w:tcPr>
            <w:tcW w:w="1418" w:type="dxa"/>
            <w:tcBorders>
              <w:top w:val="nil"/>
              <w:left w:val="nil"/>
              <w:bottom w:val="single" w:sz="4" w:space="0" w:color="auto"/>
              <w:right w:val="single" w:sz="4" w:space="0" w:color="auto"/>
            </w:tcBorders>
            <w:vAlign w:val="center"/>
          </w:tcPr>
          <w:p w:rsidR="007D1C52" w:rsidRPr="00F558CA" w:rsidRDefault="007D1C52" w:rsidP="003523F8">
            <w:pPr>
              <w:pStyle w:val="Style1"/>
              <w:widowControl/>
              <w:snapToGrid w:val="0"/>
              <w:jc w:val="center"/>
            </w:pPr>
            <w:r w:rsidRPr="00F558CA">
              <w:lastRenderedPageBreak/>
              <w:t>28</w:t>
            </w:r>
          </w:p>
        </w:tc>
        <w:tc>
          <w:tcPr>
            <w:tcW w:w="1275" w:type="dxa"/>
            <w:tcBorders>
              <w:top w:val="nil"/>
              <w:left w:val="nil"/>
              <w:bottom w:val="single" w:sz="4" w:space="0" w:color="auto"/>
              <w:right w:val="single" w:sz="8" w:space="0" w:color="auto"/>
            </w:tcBorders>
          </w:tcPr>
          <w:p w:rsidR="007D1C52" w:rsidRPr="00F558CA" w:rsidRDefault="007D1C52" w:rsidP="003523F8">
            <w:pPr>
              <w:pStyle w:val="Style1"/>
              <w:widowControl/>
              <w:snapToGrid w:val="0"/>
            </w:pPr>
          </w:p>
        </w:tc>
      </w:tr>
      <w:tr w:rsidR="007D1C52" w:rsidRPr="00F558CA" w:rsidTr="000772DA">
        <w:trPr>
          <w:trHeight w:val="255"/>
        </w:trPr>
        <w:tc>
          <w:tcPr>
            <w:tcW w:w="2446" w:type="dxa"/>
            <w:vMerge w:val="restart"/>
            <w:tcBorders>
              <w:left w:val="single" w:sz="8" w:space="0" w:color="auto"/>
              <w:right w:val="single" w:sz="4" w:space="0" w:color="auto"/>
            </w:tcBorders>
          </w:tcPr>
          <w:p w:rsidR="007D1C52" w:rsidRPr="00F558CA" w:rsidRDefault="007D1C52" w:rsidP="00CC2825">
            <w:pPr>
              <w:jc w:val="center"/>
              <w:rPr>
                <w:b/>
              </w:rPr>
            </w:pPr>
            <w:r w:rsidRPr="00F558CA">
              <w:lastRenderedPageBreak/>
              <w:t>Тема 1.3.</w:t>
            </w:r>
          </w:p>
          <w:p w:rsidR="007D1C52" w:rsidRPr="00F558CA" w:rsidRDefault="007D1C52" w:rsidP="00CC2825">
            <w:pPr>
              <w:jc w:val="center"/>
            </w:pPr>
            <w:r w:rsidRPr="00F558CA">
              <w:t>Обработка цифрового фото.</w:t>
            </w:r>
          </w:p>
        </w:tc>
        <w:tc>
          <w:tcPr>
            <w:tcW w:w="9618" w:type="dxa"/>
            <w:tcBorders>
              <w:top w:val="nil"/>
              <w:left w:val="nil"/>
              <w:bottom w:val="single" w:sz="4" w:space="0" w:color="auto"/>
              <w:right w:val="single" w:sz="4" w:space="0" w:color="auto"/>
            </w:tcBorders>
            <w:vAlign w:val="center"/>
          </w:tcPr>
          <w:p w:rsidR="007D1C52" w:rsidRPr="00F558CA" w:rsidRDefault="007D1C52" w:rsidP="003523F8">
            <w:r w:rsidRPr="00F558CA">
              <w:t>Содержание</w:t>
            </w:r>
          </w:p>
        </w:tc>
        <w:tc>
          <w:tcPr>
            <w:tcW w:w="1418" w:type="dxa"/>
            <w:tcBorders>
              <w:top w:val="nil"/>
              <w:left w:val="nil"/>
              <w:bottom w:val="single" w:sz="4" w:space="0" w:color="auto"/>
              <w:right w:val="single" w:sz="4" w:space="0" w:color="auto"/>
            </w:tcBorders>
            <w:vAlign w:val="center"/>
          </w:tcPr>
          <w:p w:rsidR="007D1C52" w:rsidRPr="00F558CA" w:rsidRDefault="007D1C52" w:rsidP="003523F8">
            <w:pPr>
              <w:jc w:val="center"/>
            </w:pPr>
          </w:p>
        </w:tc>
        <w:tc>
          <w:tcPr>
            <w:tcW w:w="1275" w:type="dxa"/>
            <w:tcBorders>
              <w:top w:val="nil"/>
              <w:left w:val="nil"/>
              <w:bottom w:val="single" w:sz="4" w:space="0" w:color="auto"/>
              <w:right w:val="single" w:sz="8" w:space="0" w:color="auto"/>
            </w:tcBorders>
            <w:vAlign w:val="center"/>
          </w:tcPr>
          <w:p w:rsidR="007D1C52" w:rsidRPr="00F558CA" w:rsidRDefault="007D1C52" w:rsidP="003523F8">
            <w:pPr>
              <w:jc w:val="center"/>
            </w:pPr>
          </w:p>
        </w:tc>
      </w:tr>
      <w:tr w:rsidR="007D1C52" w:rsidRPr="00F558CA" w:rsidTr="000772DA">
        <w:trPr>
          <w:trHeight w:val="255"/>
        </w:trPr>
        <w:tc>
          <w:tcPr>
            <w:tcW w:w="2446" w:type="dxa"/>
            <w:vMerge/>
            <w:tcBorders>
              <w:left w:val="single" w:sz="8" w:space="0" w:color="auto"/>
              <w:bottom w:val="single" w:sz="4" w:space="0" w:color="auto"/>
              <w:right w:val="single" w:sz="4" w:space="0" w:color="auto"/>
            </w:tcBorders>
          </w:tcPr>
          <w:p w:rsidR="007D1C52" w:rsidRPr="00F558CA" w:rsidRDefault="007D1C52" w:rsidP="00CC2825">
            <w:pPr>
              <w:jc w:val="center"/>
            </w:pPr>
          </w:p>
        </w:tc>
        <w:tc>
          <w:tcPr>
            <w:tcW w:w="9618" w:type="dxa"/>
            <w:tcBorders>
              <w:top w:val="nil"/>
              <w:left w:val="nil"/>
              <w:bottom w:val="single" w:sz="4" w:space="0" w:color="auto"/>
              <w:right w:val="single" w:sz="4" w:space="0" w:color="auto"/>
            </w:tcBorders>
            <w:vAlign w:val="center"/>
          </w:tcPr>
          <w:p w:rsidR="007D1C52" w:rsidRPr="00F558CA" w:rsidRDefault="007D1C52" w:rsidP="003523F8">
            <w:r w:rsidRPr="00F558CA">
              <w:t>Обработка цифрового фото. Adobe</w:t>
            </w:r>
            <w:r w:rsidR="00CC2825" w:rsidRPr="00F558CA">
              <w:t xml:space="preserve"> </w:t>
            </w:r>
            <w:r w:rsidRPr="00F558CA">
              <w:t>Lightroom 4.0</w:t>
            </w:r>
          </w:p>
          <w:p w:rsidR="007D1C52" w:rsidRPr="00F558CA" w:rsidRDefault="007D1C52" w:rsidP="003523F8">
            <w:pPr>
              <w:pStyle w:val="Default"/>
            </w:pPr>
            <w:r w:rsidRPr="00F558CA">
              <w:t xml:space="preserve">Раздельная работа с цветом. Раздельное </w:t>
            </w:r>
            <w:r w:rsidR="00CC2825" w:rsidRPr="00F558CA">
              <w:t>тонирование</w:t>
            </w:r>
            <w:r w:rsidRPr="00F558CA">
              <w:t xml:space="preserve">. Детализация. Эффекты. Калибровка камеры. Кадрирование фотографии. Ретушь. Удаление красных глаз. Кисть коррекции. Градиент фильтр. Пакетная обработка фотографий. Тоновая кривая. Фотомонтаж. Выделение сложных объектов, альфа-каналы, маски слоя. Использование альфа-каналов для выделения объектов и хранения выделенных областей.  Художественные способы обработки фотографий. Система управления цветом. Сканирование  HDRI. Тоновая и цветовая коррекция изображений </w:t>
            </w:r>
          </w:p>
          <w:p w:rsidR="007D1C52" w:rsidRPr="00F558CA" w:rsidRDefault="007D1C52" w:rsidP="003523F8">
            <w:pPr>
              <w:pStyle w:val="Default"/>
            </w:pPr>
            <w:r w:rsidRPr="00F558CA">
              <w:t>Особенности обработки цифровых фотографий. Открытие и коррекция фотографий в формате Camera</w:t>
            </w:r>
            <w:r w:rsidR="00CC2825" w:rsidRPr="00F558CA">
              <w:t xml:space="preserve"> </w:t>
            </w:r>
            <w:r w:rsidRPr="00F558CA">
              <w:t xml:space="preserve">Raw. Коррекция искажений объектива. Подавление цифрового шума. Средства повышения резкости изображений. </w:t>
            </w:r>
            <w:r w:rsidRPr="00F558CA">
              <w:rPr>
                <w:bCs/>
              </w:rPr>
              <w:t>Расширение динамического диапазона с использованием формата RAW. Конвертер RAW – Capture</w:t>
            </w:r>
            <w:r w:rsidR="00CC2825" w:rsidRPr="00F558CA">
              <w:rPr>
                <w:bCs/>
              </w:rPr>
              <w:t xml:space="preserve"> </w:t>
            </w:r>
            <w:r w:rsidRPr="00F558CA">
              <w:rPr>
                <w:bCs/>
              </w:rPr>
              <w:t xml:space="preserve">OnePro. </w:t>
            </w:r>
            <w:r w:rsidRPr="00F558CA">
              <w:t>Подготовка изображений к печати. Цветоделение.</w:t>
            </w:r>
          </w:p>
          <w:p w:rsidR="007B2C88" w:rsidRPr="00F558CA" w:rsidRDefault="007B2C88" w:rsidP="007B2C88">
            <w:pPr>
              <w:ind w:right="57"/>
              <w:jc w:val="both"/>
              <w:rPr>
                <w:bCs/>
              </w:rPr>
            </w:pPr>
            <w:r w:rsidRPr="00F558CA">
              <w:rPr>
                <w:bCs/>
              </w:rPr>
              <w:t>Дифференцированный  зачёт.</w:t>
            </w:r>
          </w:p>
          <w:p w:rsidR="007D1C52" w:rsidRDefault="007D1C52" w:rsidP="00AB4166">
            <w:pPr>
              <w:pStyle w:val="Default"/>
              <w:rPr>
                <w:b/>
              </w:rPr>
            </w:pPr>
            <w:r w:rsidRPr="00F558CA">
              <w:rPr>
                <w:b/>
              </w:rPr>
              <w:t>Практические работы по темам занятий.</w:t>
            </w:r>
          </w:p>
          <w:p w:rsidR="000B3A00" w:rsidRPr="00F558CA" w:rsidRDefault="000B3A00" w:rsidP="00AB4166">
            <w:pPr>
              <w:pStyle w:val="Default"/>
              <w:rPr>
                <w:b/>
              </w:rPr>
            </w:pPr>
          </w:p>
        </w:tc>
        <w:tc>
          <w:tcPr>
            <w:tcW w:w="1418" w:type="dxa"/>
            <w:tcBorders>
              <w:top w:val="nil"/>
              <w:left w:val="nil"/>
              <w:bottom w:val="single" w:sz="4" w:space="0" w:color="auto"/>
              <w:right w:val="single" w:sz="4" w:space="0" w:color="auto"/>
            </w:tcBorders>
            <w:vAlign w:val="center"/>
          </w:tcPr>
          <w:p w:rsidR="007D1C52" w:rsidRPr="00F558CA" w:rsidRDefault="007D1C52" w:rsidP="003523F8">
            <w:pPr>
              <w:jc w:val="center"/>
            </w:pPr>
            <w:r w:rsidRPr="00F558CA">
              <w:t>26</w:t>
            </w:r>
          </w:p>
        </w:tc>
        <w:tc>
          <w:tcPr>
            <w:tcW w:w="1275" w:type="dxa"/>
            <w:tcBorders>
              <w:top w:val="nil"/>
              <w:left w:val="nil"/>
              <w:bottom w:val="single" w:sz="4" w:space="0" w:color="auto"/>
              <w:right w:val="single" w:sz="8" w:space="0" w:color="auto"/>
            </w:tcBorders>
            <w:vAlign w:val="center"/>
          </w:tcPr>
          <w:p w:rsidR="007D1C52" w:rsidRPr="00F558CA" w:rsidRDefault="007D1C52" w:rsidP="003523F8">
            <w:pPr>
              <w:jc w:val="center"/>
            </w:pPr>
          </w:p>
        </w:tc>
      </w:tr>
      <w:tr w:rsidR="00261C5A" w:rsidRPr="00F558CA" w:rsidTr="00EF39B9">
        <w:trPr>
          <w:trHeight w:val="255"/>
        </w:trPr>
        <w:tc>
          <w:tcPr>
            <w:tcW w:w="2446" w:type="dxa"/>
            <w:tcBorders>
              <w:left w:val="single" w:sz="8" w:space="0" w:color="auto"/>
              <w:bottom w:val="single" w:sz="4" w:space="0" w:color="auto"/>
              <w:right w:val="single" w:sz="4" w:space="0" w:color="auto"/>
            </w:tcBorders>
            <w:vAlign w:val="center"/>
          </w:tcPr>
          <w:p w:rsidR="00261C5A" w:rsidRPr="00F558CA" w:rsidRDefault="00261C5A" w:rsidP="00CC2825">
            <w:pPr>
              <w:jc w:val="center"/>
            </w:pPr>
            <w:r w:rsidRPr="00F558CA">
              <w:t>Самостоятельные работы</w:t>
            </w:r>
          </w:p>
        </w:tc>
        <w:tc>
          <w:tcPr>
            <w:tcW w:w="9618" w:type="dxa"/>
            <w:tcBorders>
              <w:top w:val="nil"/>
              <w:left w:val="nil"/>
              <w:bottom w:val="single" w:sz="4" w:space="0" w:color="auto"/>
              <w:right w:val="single" w:sz="4" w:space="0" w:color="auto"/>
            </w:tcBorders>
            <w:vAlign w:val="center"/>
          </w:tcPr>
          <w:p w:rsidR="00261C5A" w:rsidRPr="00F558CA" w:rsidRDefault="00261C5A" w:rsidP="00EF39B9">
            <w:r w:rsidRPr="00F558CA">
              <w:t>Сбор материала. Изучение предложенной литературы и интернет ресурсов.  Осмысление и обдумывание идей. Работа по брифу. Подготовка эскизов.</w:t>
            </w:r>
          </w:p>
        </w:tc>
        <w:tc>
          <w:tcPr>
            <w:tcW w:w="1418" w:type="dxa"/>
            <w:tcBorders>
              <w:top w:val="nil"/>
              <w:left w:val="nil"/>
              <w:bottom w:val="single" w:sz="4" w:space="0" w:color="auto"/>
              <w:right w:val="single" w:sz="4" w:space="0" w:color="auto"/>
            </w:tcBorders>
            <w:vAlign w:val="center"/>
          </w:tcPr>
          <w:p w:rsidR="00261C5A" w:rsidRPr="00F558CA" w:rsidRDefault="00D31ECE" w:rsidP="003523F8">
            <w:pPr>
              <w:jc w:val="center"/>
            </w:pPr>
            <w:r w:rsidRPr="00F558CA">
              <w:t>34</w:t>
            </w:r>
          </w:p>
        </w:tc>
        <w:tc>
          <w:tcPr>
            <w:tcW w:w="1275" w:type="dxa"/>
            <w:tcBorders>
              <w:top w:val="nil"/>
              <w:left w:val="nil"/>
              <w:bottom w:val="single" w:sz="4" w:space="0" w:color="auto"/>
              <w:right w:val="single" w:sz="8" w:space="0" w:color="auto"/>
            </w:tcBorders>
            <w:vAlign w:val="center"/>
          </w:tcPr>
          <w:p w:rsidR="00261C5A" w:rsidRDefault="00261C5A" w:rsidP="003523F8">
            <w:pPr>
              <w:jc w:val="center"/>
            </w:pPr>
          </w:p>
          <w:p w:rsidR="000B3A00" w:rsidRDefault="000B3A00" w:rsidP="003523F8">
            <w:pPr>
              <w:jc w:val="center"/>
            </w:pPr>
          </w:p>
          <w:p w:rsidR="000B3A00" w:rsidRPr="00F558CA" w:rsidRDefault="000B3A00" w:rsidP="003523F8">
            <w:pPr>
              <w:jc w:val="center"/>
            </w:pPr>
          </w:p>
        </w:tc>
      </w:tr>
      <w:tr w:rsidR="007D1C52" w:rsidRPr="00F558CA" w:rsidTr="000772DA">
        <w:trPr>
          <w:trHeight w:val="255"/>
        </w:trPr>
        <w:tc>
          <w:tcPr>
            <w:tcW w:w="2446" w:type="dxa"/>
            <w:vMerge w:val="restart"/>
            <w:tcBorders>
              <w:left w:val="single" w:sz="8" w:space="0" w:color="auto"/>
              <w:right w:val="single" w:sz="4" w:space="0" w:color="auto"/>
            </w:tcBorders>
          </w:tcPr>
          <w:p w:rsidR="007D1C52" w:rsidRPr="00F558CA" w:rsidRDefault="007D1C52" w:rsidP="00CC2825">
            <w:pPr>
              <w:jc w:val="center"/>
              <w:rPr>
                <w:b/>
              </w:rPr>
            </w:pPr>
            <w:r w:rsidRPr="00F558CA">
              <w:lastRenderedPageBreak/>
              <w:t>Тема 1.4.</w:t>
            </w:r>
          </w:p>
          <w:p w:rsidR="007D1C52" w:rsidRPr="00F558CA" w:rsidRDefault="007D1C52" w:rsidP="00CC2825">
            <w:pPr>
              <w:jc w:val="center"/>
            </w:pPr>
            <w:r w:rsidRPr="00F558CA">
              <w:t>Основы компьютерной ретуши.</w:t>
            </w:r>
          </w:p>
        </w:tc>
        <w:tc>
          <w:tcPr>
            <w:tcW w:w="9618" w:type="dxa"/>
            <w:tcBorders>
              <w:top w:val="nil"/>
              <w:left w:val="nil"/>
              <w:bottom w:val="single" w:sz="4" w:space="0" w:color="auto"/>
              <w:right w:val="single" w:sz="4" w:space="0" w:color="auto"/>
            </w:tcBorders>
            <w:vAlign w:val="center"/>
          </w:tcPr>
          <w:p w:rsidR="007D1C52" w:rsidRPr="00F558CA" w:rsidRDefault="007D1C52" w:rsidP="003523F8">
            <w:pPr>
              <w:pStyle w:val="Default"/>
            </w:pPr>
            <w:r w:rsidRPr="00F558CA">
              <w:rPr>
                <w:i/>
              </w:rPr>
              <w:t>Содержание</w:t>
            </w:r>
          </w:p>
        </w:tc>
        <w:tc>
          <w:tcPr>
            <w:tcW w:w="1418" w:type="dxa"/>
            <w:tcBorders>
              <w:top w:val="nil"/>
              <w:left w:val="nil"/>
              <w:bottom w:val="single" w:sz="4" w:space="0" w:color="auto"/>
              <w:right w:val="single" w:sz="4" w:space="0" w:color="auto"/>
            </w:tcBorders>
            <w:vAlign w:val="center"/>
          </w:tcPr>
          <w:p w:rsidR="00261C5A" w:rsidRPr="00F558CA" w:rsidRDefault="00261C5A" w:rsidP="00261C5A">
            <w:pPr>
              <w:jc w:val="center"/>
              <w:rPr>
                <w:b/>
              </w:rPr>
            </w:pPr>
            <w:r w:rsidRPr="00F558CA">
              <w:rPr>
                <w:b/>
                <w:lang w:val="en-US"/>
              </w:rPr>
              <w:t>3</w:t>
            </w:r>
            <w:r w:rsidRPr="00F558CA">
              <w:rPr>
                <w:b/>
              </w:rPr>
              <w:t xml:space="preserve"> курс</w:t>
            </w:r>
          </w:p>
          <w:p w:rsidR="007D1C52" w:rsidRPr="00F558CA" w:rsidRDefault="00261C5A" w:rsidP="00261C5A">
            <w:pPr>
              <w:jc w:val="center"/>
            </w:pPr>
            <w:r w:rsidRPr="00F558CA">
              <w:rPr>
                <w:b/>
                <w:lang w:val="en-US"/>
              </w:rPr>
              <w:t>6</w:t>
            </w:r>
            <w:r w:rsidRPr="00F558CA">
              <w:rPr>
                <w:b/>
              </w:rPr>
              <w:t xml:space="preserve"> семестр</w:t>
            </w:r>
          </w:p>
        </w:tc>
        <w:tc>
          <w:tcPr>
            <w:tcW w:w="1275" w:type="dxa"/>
            <w:tcBorders>
              <w:top w:val="nil"/>
              <w:left w:val="nil"/>
              <w:bottom w:val="single" w:sz="4" w:space="0" w:color="auto"/>
              <w:right w:val="single" w:sz="8" w:space="0" w:color="auto"/>
            </w:tcBorders>
            <w:vAlign w:val="center"/>
          </w:tcPr>
          <w:p w:rsidR="007D1C52" w:rsidRPr="00F558CA" w:rsidRDefault="007D1C52" w:rsidP="003523F8">
            <w:pPr>
              <w:jc w:val="center"/>
            </w:pPr>
          </w:p>
        </w:tc>
      </w:tr>
      <w:tr w:rsidR="007D1C52" w:rsidRPr="00F558CA" w:rsidTr="000772DA">
        <w:trPr>
          <w:trHeight w:val="255"/>
        </w:trPr>
        <w:tc>
          <w:tcPr>
            <w:tcW w:w="2446" w:type="dxa"/>
            <w:vMerge/>
            <w:tcBorders>
              <w:left w:val="single" w:sz="8" w:space="0" w:color="auto"/>
              <w:bottom w:val="single" w:sz="4" w:space="0" w:color="auto"/>
              <w:right w:val="single" w:sz="4" w:space="0" w:color="auto"/>
            </w:tcBorders>
          </w:tcPr>
          <w:p w:rsidR="007D1C52" w:rsidRPr="00F558CA" w:rsidRDefault="007D1C52" w:rsidP="00CC2825">
            <w:pPr>
              <w:jc w:val="center"/>
              <w:rPr>
                <w:b/>
              </w:rPr>
            </w:pPr>
          </w:p>
        </w:tc>
        <w:tc>
          <w:tcPr>
            <w:tcW w:w="9618" w:type="dxa"/>
            <w:tcBorders>
              <w:top w:val="nil"/>
              <w:left w:val="nil"/>
              <w:bottom w:val="single" w:sz="4" w:space="0" w:color="auto"/>
              <w:right w:val="single" w:sz="4" w:space="0" w:color="auto"/>
            </w:tcBorders>
          </w:tcPr>
          <w:p w:rsidR="007D1C52" w:rsidRPr="00F558CA" w:rsidRDefault="007D1C52" w:rsidP="003523F8">
            <w:pPr>
              <w:jc w:val="both"/>
            </w:pPr>
            <w:r w:rsidRPr="00F558CA">
              <w:t>Vanishingpoint. Служебные фильтры. Восстановления и оцветнения старых фото.</w:t>
            </w:r>
          </w:p>
          <w:p w:rsidR="007D1C52" w:rsidRPr="00F558CA" w:rsidRDefault="007D1C52" w:rsidP="003523F8">
            <w:pPr>
              <w:jc w:val="both"/>
            </w:pPr>
            <w:r w:rsidRPr="00F558CA">
              <w:t xml:space="preserve">Градиентная заливка в корректирующем слое. Добавление возраста цветной фотографии. Перевод в оттенки серого имитацией фотоплёнки и фильтров. Восстановление фотографий. </w:t>
            </w:r>
            <w:r w:rsidR="004D3FA3" w:rsidRPr="00F558CA">
              <w:t>Инструмент</w:t>
            </w:r>
            <w:r w:rsidRPr="00F558CA">
              <w:t xml:space="preserve"> Levels. Стандартные средства ретуши, предлагаемые программой Adobe Photoshop. Нестандартное применение стандартных средств. Метод удаления морщин, сглаживания кожи. Изменения размера частей тела. Метод выделение волос (сложных объектов) на фотографии. Методы обработки глаз при ретуши фотографии. Ретушь людей. Портретная и гламурная ретушь. Метод устранения недостатков кожи при обработке портретной фотографии. Несколько вариантов ретушь кожи. Метод быстрой ретуши портретной фотографии. Метод тонального «Гламура». </w:t>
            </w:r>
          </w:p>
          <w:p w:rsidR="000B3A00" w:rsidRDefault="0039513D" w:rsidP="003523F8">
            <w:pPr>
              <w:jc w:val="both"/>
            </w:pPr>
            <w:r w:rsidRPr="00F558CA">
              <w:rPr>
                <w:b/>
              </w:rPr>
              <w:t>Практическая работа:</w:t>
            </w:r>
            <w:r w:rsidRPr="00F558CA">
              <w:t xml:space="preserve"> Серия творчески выполненных упражнений по заданию.</w:t>
            </w:r>
          </w:p>
          <w:p w:rsidR="000B3A00" w:rsidRPr="000B3A00" w:rsidRDefault="000B3A00" w:rsidP="003523F8">
            <w:pPr>
              <w:jc w:val="both"/>
            </w:pPr>
          </w:p>
        </w:tc>
        <w:tc>
          <w:tcPr>
            <w:tcW w:w="1418" w:type="dxa"/>
            <w:tcBorders>
              <w:top w:val="nil"/>
              <w:left w:val="nil"/>
              <w:bottom w:val="single" w:sz="4" w:space="0" w:color="auto"/>
              <w:right w:val="single" w:sz="4" w:space="0" w:color="auto"/>
            </w:tcBorders>
            <w:vAlign w:val="center"/>
          </w:tcPr>
          <w:p w:rsidR="007D1C52" w:rsidRPr="00F558CA" w:rsidRDefault="007D1C52" w:rsidP="003523F8">
            <w:pPr>
              <w:jc w:val="center"/>
            </w:pPr>
            <w:r w:rsidRPr="00F558CA">
              <w:t>39</w:t>
            </w:r>
          </w:p>
        </w:tc>
        <w:tc>
          <w:tcPr>
            <w:tcW w:w="1275" w:type="dxa"/>
            <w:tcBorders>
              <w:top w:val="nil"/>
              <w:left w:val="nil"/>
              <w:bottom w:val="single" w:sz="4" w:space="0" w:color="auto"/>
              <w:right w:val="single" w:sz="8" w:space="0" w:color="auto"/>
            </w:tcBorders>
            <w:vAlign w:val="center"/>
          </w:tcPr>
          <w:p w:rsidR="007D1C52" w:rsidRPr="00F558CA" w:rsidRDefault="007D1C52" w:rsidP="003523F8">
            <w:pPr>
              <w:jc w:val="center"/>
            </w:pPr>
          </w:p>
        </w:tc>
      </w:tr>
      <w:tr w:rsidR="007D1C52" w:rsidRPr="00F558CA" w:rsidTr="000772DA">
        <w:trPr>
          <w:trHeight w:val="255"/>
        </w:trPr>
        <w:tc>
          <w:tcPr>
            <w:tcW w:w="2446" w:type="dxa"/>
            <w:vMerge w:val="restart"/>
            <w:tcBorders>
              <w:left w:val="single" w:sz="8" w:space="0" w:color="auto"/>
              <w:right w:val="single" w:sz="4" w:space="0" w:color="auto"/>
            </w:tcBorders>
          </w:tcPr>
          <w:p w:rsidR="007D1C52" w:rsidRPr="00F558CA" w:rsidRDefault="007D1C52" w:rsidP="00CC2825">
            <w:pPr>
              <w:jc w:val="center"/>
            </w:pPr>
            <w:r w:rsidRPr="00F558CA">
              <w:t>Тема 1.5.</w:t>
            </w:r>
          </w:p>
          <w:p w:rsidR="007D1C52" w:rsidRPr="00F558CA" w:rsidRDefault="007D1C52" w:rsidP="00CC2825">
            <w:pPr>
              <w:jc w:val="center"/>
            </w:pPr>
            <w:r w:rsidRPr="00F558CA">
              <w:t>Основы цифровой фотосьёмки.</w:t>
            </w:r>
          </w:p>
        </w:tc>
        <w:tc>
          <w:tcPr>
            <w:tcW w:w="9618" w:type="dxa"/>
            <w:tcBorders>
              <w:top w:val="nil"/>
              <w:left w:val="nil"/>
              <w:bottom w:val="single" w:sz="4" w:space="0" w:color="auto"/>
              <w:right w:val="single" w:sz="4" w:space="0" w:color="auto"/>
            </w:tcBorders>
            <w:vAlign w:val="center"/>
          </w:tcPr>
          <w:p w:rsidR="007D1C52" w:rsidRPr="00F558CA" w:rsidRDefault="007D1C52" w:rsidP="003523F8">
            <w:r w:rsidRPr="00F558CA">
              <w:t>Содержание</w:t>
            </w:r>
          </w:p>
        </w:tc>
        <w:tc>
          <w:tcPr>
            <w:tcW w:w="1418" w:type="dxa"/>
            <w:tcBorders>
              <w:top w:val="nil"/>
              <w:left w:val="nil"/>
              <w:bottom w:val="single" w:sz="4" w:space="0" w:color="auto"/>
              <w:right w:val="single" w:sz="4" w:space="0" w:color="auto"/>
            </w:tcBorders>
            <w:vAlign w:val="center"/>
          </w:tcPr>
          <w:p w:rsidR="007D1C52" w:rsidRPr="00F558CA" w:rsidRDefault="007D1C52" w:rsidP="003523F8">
            <w:pPr>
              <w:jc w:val="center"/>
            </w:pPr>
          </w:p>
        </w:tc>
        <w:tc>
          <w:tcPr>
            <w:tcW w:w="1275" w:type="dxa"/>
            <w:tcBorders>
              <w:top w:val="nil"/>
              <w:left w:val="nil"/>
              <w:bottom w:val="single" w:sz="4" w:space="0" w:color="auto"/>
              <w:right w:val="single" w:sz="8" w:space="0" w:color="auto"/>
            </w:tcBorders>
            <w:vAlign w:val="center"/>
          </w:tcPr>
          <w:p w:rsidR="007D1C52" w:rsidRPr="00F558CA" w:rsidRDefault="007D1C52" w:rsidP="003523F8">
            <w:pPr>
              <w:jc w:val="center"/>
            </w:pPr>
          </w:p>
        </w:tc>
      </w:tr>
      <w:tr w:rsidR="007D1C52" w:rsidRPr="00F558CA" w:rsidTr="006565D2">
        <w:trPr>
          <w:trHeight w:val="255"/>
        </w:trPr>
        <w:tc>
          <w:tcPr>
            <w:tcW w:w="2446" w:type="dxa"/>
            <w:vMerge/>
            <w:tcBorders>
              <w:left w:val="single" w:sz="8" w:space="0" w:color="auto"/>
              <w:bottom w:val="single" w:sz="4" w:space="0" w:color="auto"/>
              <w:right w:val="single" w:sz="4" w:space="0" w:color="auto"/>
            </w:tcBorders>
          </w:tcPr>
          <w:p w:rsidR="007D1C52" w:rsidRPr="00F558CA" w:rsidRDefault="007D1C52" w:rsidP="00CC2825">
            <w:pPr>
              <w:jc w:val="center"/>
              <w:rPr>
                <w:b/>
              </w:rPr>
            </w:pPr>
          </w:p>
        </w:tc>
        <w:tc>
          <w:tcPr>
            <w:tcW w:w="9618" w:type="dxa"/>
            <w:tcBorders>
              <w:top w:val="nil"/>
              <w:left w:val="nil"/>
              <w:bottom w:val="single" w:sz="4" w:space="0" w:color="auto"/>
              <w:right w:val="single" w:sz="4" w:space="0" w:color="auto"/>
            </w:tcBorders>
            <w:vAlign w:val="center"/>
          </w:tcPr>
          <w:p w:rsidR="007D1C52" w:rsidRPr="00F558CA" w:rsidRDefault="007D1C52" w:rsidP="003523F8">
            <w:r w:rsidRPr="00F558CA">
              <w:t xml:space="preserve">История развития русского и зарубежного фотоискусства. Первые фотографы старого света. Изобретение роликовой </w:t>
            </w:r>
            <w:r w:rsidR="004D3FA3" w:rsidRPr="00F558CA">
              <w:t>плёнки</w:t>
            </w:r>
            <w:r w:rsidRPr="00F558CA">
              <w:t xml:space="preserve">. Искусство фотографирования и фотографическое искусство. Фотолаборатория. Оборудование управление, освещением.  Проявление </w:t>
            </w:r>
            <w:r w:rsidR="004D3FA3" w:rsidRPr="00F558CA">
              <w:t>плёнка</w:t>
            </w:r>
            <w:r w:rsidRPr="00F558CA">
              <w:t xml:space="preserve">. Подготовка к печати, печать Фотостудия. Цифровое фото. Магия </w:t>
            </w:r>
            <w:r w:rsidR="00CC2825" w:rsidRPr="00F558CA">
              <w:t>плёнки</w:t>
            </w:r>
            <w:r w:rsidRPr="00F558CA">
              <w:t xml:space="preserve"> и цифры.</w:t>
            </w:r>
          </w:p>
          <w:p w:rsidR="007D1C52" w:rsidRPr="00F558CA" w:rsidRDefault="00CC2825" w:rsidP="003523F8">
            <w:r w:rsidRPr="00F558CA">
              <w:t>Съёмочный</w:t>
            </w:r>
            <w:r w:rsidR="007D1C52" w:rsidRPr="00F558CA">
              <w:t xml:space="preserve"> аппарат как основной изобразительный инструмент экрана, история его совершенствования от люмьеровского синематографа до современного </w:t>
            </w:r>
            <w:r w:rsidR="004D3FA3" w:rsidRPr="00F558CA">
              <w:t>видео камкордера</w:t>
            </w:r>
            <w:r w:rsidR="007D1C52" w:rsidRPr="00F558CA">
              <w:t>. Фотокамера и видеокамера, признаки их сходства и различия. Развитие фотожурналистики.</w:t>
            </w:r>
          </w:p>
          <w:p w:rsidR="007D1C52" w:rsidRPr="00F558CA" w:rsidRDefault="007D1C52" w:rsidP="003523F8"/>
        </w:tc>
        <w:tc>
          <w:tcPr>
            <w:tcW w:w="1418" w:type="dxa"/>
            <w:tcBorders>
              <w:top w:val="nil"/>
              <w:left w:val="nil"/>
              <w:bottom w:val="single" w:sz="4" w:space="0" w:color="auto"/>
              <w:right w:val="single" w:sz="4" w:space="0" w:color="auto"/>
            </w:tcBorders>
            <w:vAlign w:val="center"/>
          </w:tcPr>
          <w:p w:rsidR="007D1C52" w:rsidRPr="00F558CA" w:rsidRDefault="007D1C52" w:rsidP="006565D2">
            <w:pPr>
              <w:jc w:val="center"/>
            </w:pPr>
          </w:p>
          <w:p w:rsidR="007D1C52" w:rsidRPr="00F558CA" w:rsidRDefault="007D1C52" w:rsidP="006565D2">
            <w:pPr>
              <w:jc w:val="center"/>
            </w:pPr>
            <w:r w:rsidRPr="00F558CA">
              <w:t>8</w:t>
            </w:r>
          </w:p>
        </w:tc>
        <w:tc>
          <w:tcPr>
            <w:tcW w:w="1275" w:type="dxa"/>
            <w:tcBorders>
              <w:top w:val="nil"/>
              <w:left w:val="nil"/>
              <w:bottom w:val="single" w:sz="4" w:space="0" w:color="auto"/>
              <w:right w:val="single" w:sz="8" w:space="0" w:color="auto"/>
            </w:tcBorders>
            <w:vAlign w:val="center"/>
          </w:tcPr>
          <w:p w:rsidR="007D1C52" w:rsidRPr="00F558CA" w:rsidRDefault="007D1C52" w:rsidP="003523F8">
            <w:pPr>
              <w:jc w:val="center"/>
            </w:pPr>
          </w:p>
        </w:tc>
      </w:tr>
      <w:tr w:rsidR="007D1C52" w:rsidRPr="00F558CA" w:rsidTr="006565D2">
        <w:trPr>
          <w:trHeight w:val="255"/>
        </w:trPr>
        <w:tc>
          <w:tcPr>
            <w:tcW w:w="2446" w:type="dxa"/>
            <w:vMerge w:val="restart"/>
            <w:tcBorders>
              <w:left w:val="single" w:sz="8" w:space="0" w:color="auto"/>
              <w:right w:val="single" w:sz="4" w:space="0" w:color="auto"/>
            </w:tcBorders>
          </w:tcPr>
          <w:p w:rsidR="007D1C52" w:rsidRPr="00F558CA" w:rsidRDefault="007D1C52" w:rsidP="00CC2825">
            <w:pPr>
              <w:jc w:val="center"/>
            </w:pPr>
            <w:r w:rsidRPr="00F558CA">
              <w:t>Тема 1.6.</w:t>
            </w:r>
          </w:p>
          <w:p w:rsidR="007D1C52" w:rsidRPr="00F558CA" w:rsidRDefault="007D1C52" w:rsidP="00CC2825">
            <w:pPr>
              <w:jc w:val="center"/>
            </w:pPr>
            <w:r w:rsidRPr="00F558CA">
              <w:t>Основные жанры фотографии.</w:t>
            </w:r>
          </w:p>
        </w:tc>
        <w:tc>
          <w:tcPr>
            <w:tcW w:w="9618" w:type="dxa"/>
            <w:tcBorders>
              <w:top w:val="nil"/>
              <w:left w:val="nil"/>
              <w:bottom w:val="single" w:sz="4" w:space="0" w:color="auto"/>
              <w:right w:val="single" w:sz="4" w:space="0" w:color="auto"/>
            </w:tcBorders>
            <w:vAlign w:val="center"/>
          </w:tcPr>
          <w:p w:rsidR="007D1C52" w:rsidRPr="00F558CA" w:rsidRDefault="007D1C52" w:rsidP="003523F8">
            <w:r w:rsidRPr="00F558CA">
              <w:t>Содержание</w:t>
            </w:r>
          </w:p>
        </w:tc>
        <w:tc>
          <w:tcPr>
            <w:tcW w:w="1418" w:type="dxa"/>
            <w:tcBorders>
              <w:top w:val="nil"/>
              <w:left w:val="nil"/>
              <w:bottom w:val="single" w:sz="4" w:space="0" w:color="auto"/>
              <w:right w:val="single" w:sz="4" w:space="0" w:color="auto"/>
            </w:tcBorders>
            <w:vAlign w:val="center"/>
          </w:tcPr>
          <w:p w:rsidR="007D1C52" w:rsidRPr="00F558CA" w:rsidRDefault="007D1C52" w:rsidP="006565D2">
            <w:pPr>
              <w:jc w:val="center"/>
            </w:pPr>
          </w:p>
        </w:tc>
        <w:tc>
          <w:tcPr>
            <w:tcW w:w="1275" w:type="dxa"/>
            <w:tcBorders>
              <w:top w:val="nil"/>
              <w:left w:val="nil"/>
              <w:bottom w:val="single" w:sz="4" w:space="0" w:color="auto"/>
              <w:right w:val="single" w:sz="8" w:space="0" w:color="auto"/>
            </w:tcBorders>
            <w:vAlign w:val="center"/>
          </w:tcPr>
          <w:p w:rsidR="007D1C52" w:rsidRPr="00F558CA" w:rsidRDefault="007D1C52" w:rsidP="003523F8">
            <w:pPr>
              <w:jc w:val="center"/>
            </w:pPr>
          </w:p>
        </w:tc>
      </w:tr>
      <w:tr w:rsidR="007D1C52" w:rsidRPr="00F558CA" w:rsidTr="006565D2">
        <w:trPr>
          <w:trHeight w:val="255"/>
        </w:trPr>
        <w:tc>
          <w:tcPr>
            <w:tcW w:w="2446" w:type="dxa"/>
            <w:vMerge/>
            <w:tcBorders>
              <w:left w:val="single" w:sz="8" w:space="0" w:color="auto"/>
              <w:bottom w:val="single" w:sz="4" w:space="0" w:color="auto"/>
              <w:right w:val="single" w:sz="4" w:space="0" w:color="auto"/>
            </w:tcBorders>
          </w:tcPr>
          <w:p w:rsidR="007D1C52" w:rsidRPr="00F558CA" w:rsidRDefault="007D1C52" w:rsidP="00CC2825">
            <w:pPr>
              <w:jc w:val="center"/>
              <w:rPr>
                <w:b/>
              </w:rPr>
            </w:pPr>
          </w:p>
        </w:tc>
        <w:tc>
          <w:tcPr>
            <w:tcW w:w="9618" w:type="dxa"/>
            <w:tcBorders>
              <w:top w:val="nil"/>
              <w:left w:val="nil"/>
              <w:bottom w:val="single" w:sz="4" w:space="0" w:color="auto"/>
              <w:right w:val="single" w:sz="4" w:space="0" w:color="auto"/>
            </w:tcBorders>
            <w:vAlign w:val="center"/>
          </w:tcPr>
          <w:p w:rsidR="003A5AEA" w:rsidRPr="00F558CA" w:rsidRDefault="007D1C52" w:rsidP="003523F8">
            <w:r w:rsidRPr="00F558CA">
              <w:t xml:space="preserve">Композиция и фотография. Основы композиции кадра. </w:t>
            </w:r>
          </w:p>
          <w:p w:rsidR="003A5AEA" w:rsidRPr="00F558CA" w:rsidRDefault="007D1C52" w:rsidP="003523F8">
            <w:r w:rsidRPr="00F558CA">
              <w:t xml:space="preserve">Пейзажная </w:t>
            </w:r>
            <w:r w:rsidR="004D3FA3" w:rsidRPr="00F558CA">
              <w:t>съёмка</w:t>
            </w:r>
            <w:r w:rsidRPr="00F558CA">
              <w:t xml:space="preserve">. Портретная </w:t>
            </w:r>
            <w:r w:rsidR="004D3FA3" w:rsidRPr="00F558CA">
              <w:t>съёмка</w:t>
            </w:r>
            <w:r w:rsidRPr="00F558CA">
              <w:t xml:space="preserve">. Студийная </w:t>
            </w:r>
            <w:r w:rsidR="004D3FA3" w:rsidRPr="00F558CA">
              <w:t>съёмка</w:t>
            </w:r>
            <w:r w:rsidRPr="00F558CA">
              <w:t xml:space="preserve">. </w:t>
            </w:r>
          </w:p>
          <w:p w:rsidR="003A5AEA" w:rsidRPr="00F558CA" w:rsidRDefault="007D1C52" w:rsidP="003523F8">
            <w:pPr>
              <w:rPr>
                <w:color w:val="000000"/>
              </w:rPr>
            </w:pPr>
            <w:r w:rsidRPr="00F558CA">
              <w:t>Основы работы с моделью. Студийное оборудование.</w:t>
            </w:r>
            <w:r w:rsidRPr="00F558CA">
              <w:rPr>
                <w:color w:val="000000"/>
              </w:rPr>
              <w:t xml:space="preserve"> </w:t>
            </w:r>
          </w:p>
          <w:p w:rsidR="007D1C52" w:rsidRPr="00F558CA" w:rsidRDefault="007D1C52" w:rsidP="003523F8">
            <w:pPr>
              <w:rPr>
                <w:color w:val="000000"/>
              </w:rPr>
            </w:pPr>
            <w:r w:rsidRPr="00F558CA">
              <w:rPr>
                <w:color w:val="000000"/>
              </w:rPr>
              <w:t xml:space="preserve">Освоение комбинаций </w:t>
            </w:r>
            <w:r w:rsidR="003A5AEA" w:rsidRPr="00F558CA">
              <w:rPr>
                <w:color w:val="000000"/>
              </w:rPr>
              <w:t>приёмов</w:t>
            </w:r>
            <w:r w:rsidRPr="00F558CA">
              <w:rPr>
                <w:color w:val="000000"/>
              </w:rPr>
              <w:t xml:space="preserve"> </w:t>
            </w:r>
            <w:r w:rsidR="003A5AEA" w:rsidRPr="00F558CA">
              <w:rPr>
                <w:color w:val="000000"/>
              </w:rPr>
              <w:t>фотосъёмки.</w:t>
            </w:r>
          </w:p>
          <w:p w:rsidR="007D1C52" w:rsidRPr="00F558CA" w:rsidRDefault="007D1C52" w:rsidP="003523F8">
            <w:r w:rsidRPr="00F558CA">
              <w:t xml:space="preserve">Основные жанры фотографии </w:t>
            </w:r>
            <w:r w:rsidR="004D3FA3" w:rsidRPr="00F558CA">
              <w:t>Черно</w:t>
            </w:r>
            <w:r w:rsidRPr="00F558CA">
              <w:t xml:space="preserve">-белая фотография. Фотограмма. Репродукция. Панорамная фотография. Уличная фотография. Свадебная фотография. Жанр «Ню» Пейзаж. Натюрморт. Спортивная фотография. Подводная съёмка. Ночная фотография. </w:t>
            </w:r>
            <w:r w:rsidR="004D3FA3" w:rsidRPr="00F558CA">
              <w:lastRenderedPageBreak/>
              <w:t>Макросъёмка</w:t>
            </w:r>
            <w:r w:rsidRPr="00F558CA">
              <w:t>. Архитектурная фотография. Рекламная фотография Фотожурналистика. Документальная фотогр</w:t>
            </w:r>
            <w:r w:rsidR="00CC2825" w:rsidRPr="00F558CA">
              <w:t>афия.</w:t>
            </w:r>
          </w:p>
          <w:p w:rsidR="007D1C52" w:rsidRPr="00F558CA" w:rsidRDefault="007D1C52" w:rsidP="003523F8">
            <w:r w:rsidRPr="00F558CA">
              <w:t>Виды репортажной фотографии.</w:t>
            </w:r>
          </w:p>
          <w:p w:rsidR="007D1C52" w:rsidRDefault="007D1C52" w:rsidP="003523F8">
            <w:r w:rsidRPr="00F558CA">
              <w:rPr>
                <w:b/>
              </w:rPr>
              <w:t>Практическая работа:</w:t>
            </w:r>
            <w:r w:rsidRPr="00F558CA">
              <w:t xml:space="preserve"> Серия творчески выполненных упражнений по заданию</w:t>
            </w:r>
            <w:r w:rsidR="0039513D" w:rsidRPr="00F558CA">
              <w:t>.</w:t>
            </w:r>
          </w:p>
          <w:p w:rsidR="000B3A00" w:rsidRPr="00F558CA" w:rsidRDefault="000B3A00" w:rsidP="003523F8"/>
        </w:tc>
        <w:tc>
          <w:tcPr>
            <w:tcW w:w="1418" w:type="dxa"/>
            <w:tcBorders>
              <w:top w:val="nil"/>
              <w:left w:val="nil"/>
              <w:bottom w:val="single" w:sz="4" w:space="0" w:color="auto"/>
              <w:right w:val="single" w:sz="4" w:space="0" w:color="auto"/>
            </w:tcBorders>
            <w:vAlign w:val="center"/>
          </w:tcPr>
          <w:p w:rsidR="007D1C52" w:rsidRPr="00F558CA" w:rsidRDefault="007D1C52" w:rsidP="006565D2">
            <w:pPr>
              <w:jc w:val="center"/>
            </w:pPr>
            <w:r w:rsidRPr="00F558CA">
              <w:lastRenderedPageBreak/>
              <w:t>6</w:t>
            </w:r>
          </w:p>
        </w:tc>
        <w:tc>
          <w:tcPr>
            <w:tcW w:w="1275" w:type="dxa"/>
            <w:tcBorders>
              <w:top w:val="nil"/>
              <w:left w:val="nil"/>
              <w:bottom w:val="single" w:sz="4" w:space="0" w:color="auto"/>
              <w:right w:val="single" w:sz="8" w:space="0" w:color="auto"/>
            </w:tcBorders>
            <w:vAlign w:val="center"/>
          </w:tcPr>
          <w:p w:rsidR="007D1C52" w:rsidRPr="00F558CA" w:rsidRDefault="007D1C52" w:rsidP="003523F8">
            <w:pPr>
              <w:jc w:val="center"/>
            </w:pPr>
          </w:p>
        </w:tc>
      </w:tr>
      <w:tr w:rsidR="007D1C52" w:rsidRPr="00F558CA" w:rsidTr="000772DA">
        <w:trPr>
          <w:trHeight w:val="255"/>
        </w:trPr>
        <w:tc>
          <w:tcPr>
            <w:tcW w:w="2446" w:type="dxa"/>
            <w:vMerge w:val="restart"/>
            <w:tcBorders>
              <w:left w:val="single" w:sz="8" w:space="0" w:color="auto"/>
              <w:right w:val="single" w:sz="4" w:space="0" w:color="auto"/>
            </w:tcBorders>
          </w:tcPr>
          <w:p w:rsidR="007D1C52" w:rsidRPr="00F558CA" w:rsidRDefault="007D1C52" w:rsidP="00CC2825">
            <w:pPr>
              <w:jc w:val="center"/>
            </w:pPr>
            <w:r w:rsidRPr="00F558CA">
              <w:lastRenderedPageBreak/>
              <w:t>Тема 1.7.</w:t>
            </w:r>
          </w:p>
          <w:p w:rsidR="007D1C52" w:rsidRPr="00F558CA" w:rsidRDefault="007D1C52" w:rsidP="00CC2825">
            <w:pPr>
              <w:jc w:val="center"/>
            </w:pPr>
            <w:r w:rsidRPr="00F558CA">
              <w:t>Основы работы с моделью.</w:t>
            </w:r>
          </w:p>
          <w:p w:rsidR="007D1C52" w:rsidRPr="00F558CA" w:rsidRDefault="007D1C52" w:rsidP="00CC2825">
            <w:pPr>
              <w:jc w:val="center"/>
            </w:pPr>
          </w:p>
        </w:tc>
        <w:tc>
          <w:tcPr>
            <w:tcW w:w="9618" w:type="dxa"/>
            <w:tcBorders>
              <w:top w:val="nil"/>
              <w:left w:val="nil"/>
              <w:bottom w:val="single" w:sz="4" w:space="0" w:color="auto"/>
              <w:right w:val="single" w:sz="4" w:space="0" w:color="auto"/>
            </w:tcBorders>
            <w:vAlign w:val="center"/>
          </w:tcPr>
          <w:p w:rsidR="007D1C52" w:rsidRPr="00F558CA" w:rsidRDefault="007D1C52" w:rsidP="003523F8">
            <w:r w:rsidRPr="00F558CA">
              <w:t>Содержание</w:t>
            </w:r>
          </w:p>
        </w:tc>
        <w:tc>
          <w:tcPr>
            <w:tcW w:w="1418" w:type="dxa"/>
            <w:tcBorders>
              <w:top w:val="nil"/>
              <w:left w:val="nil"/>
              <w:bottom w:val="single" w:sz="4" w:space="0" w:color="auto"/>
              <w:right w:val="single" w:sz="4" w:space="0" w:color="auto"/>
            </w:tcBorders>
            <w:vAlign w:val="center"/>
          </w:tcPr>
          <w:p w:rsidR="007D1C52" w:rsidRPr="00F558CA" w:rsidRDefault="007D1C52" w:rsidP="003523F8">
            <w:pPr>
              <w:jc w:val="center"/>
            </w:pPr>
          </w:p>
        </w:tc>
        <w:tc>
          <w:tcPr>
            <w:tcW w:w="1275" w:type="dxa"/>
            <w:tcBorders>
              <w:top w:val="nil"/>
              <w:left w:val="nil"/>
              <w:bottom w:val="single" w:sz="4" w:space="0" w:color="auto"/>
              <w:right w:val="single" w:sz="8" w:space="0" w:color="auto"/>
            </w:tcBorders>
            <w:vAlign w:val="center"/>
          </w:tcPr>
          <w:p w:rsidR="007D1C52" w:rsidRPr="00F558CA" w:rsidRDefault="007D1C52" w:rsidP="003523F8">
            <w:pPr>
              <w:jc w:val="center"/>
            </w:pPr>
          </w:p>
        </w:tc>
      </w:tr>
      <w:tr w:rsidR="007D1C52" w:rsidRPr="00F558CA" w:rsidTr="000772DA">
        <w:trPr>
          <w:trHeight w:val="255"/>
        </w:trPr>
        <w:tc>
          <w:tcPr>
            <w:tcW w:w="2446" w:type="dxa"/>
            <w:vMerge/>
            <w:tcBorders>
              <w:left w:val="single" w:sz="8" w:space="0" w:color="auto"/>
              <w:bottom w:val="single" w:sz="4" w:space="0" w:color="auto"/>
              <w:right w:val="single" w:sz="4" w:space="0" w:color="auto"/>
            </w:tcBorders>
          </w:tcPr>
          <w:p w:rsidR="007D1C52" w:rsidRPr="00F558CA" w:rsidRDefault="007D1C52" w:rsidP="003523F8">
            <w:pPr>
              <w:jc w:val="center"/>
              <w:rPr>
                <w:b/>
              </w:rPr>
            </w:pPr>
          </w:p>
        </w:tc>
        <w:tc>
          <w:tcPr>
            <w:tcW w:w="9618" w:type="dxa"/>
            <w:tcBorders>
              <w:top w:val="nil"/>
              <w:left w:val="nil"/>
              <w:bottom w:val="single" w:sz="4" w:space="0" w:color="auto"/>
              <w:right w:val="single" w:sz="4" w:space="0" w:color="auto"/>
            </w:tcBorders>
            <w:vAlign w:val="center"/>
          </w:tcPr>
          <w:p w:rsidR="007D1C52" w:rsidRPr="00F558CA" w:rsidRDefault="007D1C52" w:rsidP="003523F8">
            <w:r w:rsidRPr="00F558CA">
              <w:t xml:space="preserve">Основы работы с моделью, </w:t>
            </w:r>
            <w:r w:rsidR="004D3FA3" w:rsidRPr="00F558CA">
              <w:t>е</w:t>
            </w:r>
            <w:r w:rsidR="004D3FA3">
              <w:rPr>
                <w:color w:val="000000"/>
              </w:rPr>
              <w:t>ё</w:t>
            </w:r>
            <w:r w:rsidRPr="00F558CA">
              <w:rPr>
                <w:color w:val="000000"/>
              </w:rPr>
              <w:t xml:space="preserve"> особенности</w:t>
            </w:r>
            <w:r w:rsidRPr="00F558CA">
              <w:t xml:space="preserve">. </w:t>
            </w:r>
          </w:p>
          <w:p w:rsidR="007D1C52" w:rsidRPr="00F558CA" w:rsidRDefault="007D1C52" w:rsidP="003523F8">
            <w:r w:rsidRPr="00F558CA">
              <w:t xml:space="preserve">Портретная </w:t>
            </w:r>
            <w:r w:rsidR="004D3FA3" w:rsidRPr="00F558CA">
              <w:t>съёмка</w:t>
            </w:r>
            <w:r w:rsidRPr="00F558CA">
              <w:t xml:space="preserve">. Студийная </w:t>
            </w:r>
            <w:r w:rsidR="004D3FA3" w:rsidRPr="00F558CA">
              <w:t>съёмка</w:t>
            </w:r>
            <w:r w:rsidRPr="00F558CA">
              <w:t>. Фотопортрет. Живая натура.</w:t>
            </w:r>
          </w:p>
          <w:p w:rsidR="007D1C52" w:rsidRPr="00F558CA" w:rsidRDefault="007D1C52" w:rsidP="003523F8">
            <w:r w:rsidRPr="00F558CA">
              <w:t xml:space="preserve">Постановочная </w:t>
            </w:r>
            <w:r w:rsidR="004D3FA3" w:rsidRPr="00F558CA">
              <w:t>съёмка</w:t>
            </w:r>
            <w:r w:rsidRPr="00F558CA">
              <w:t>.</w:t>
            </w:r>
            <w:r w:rsidRPr="00F558CA">
              <w:rPr>
                <w:color w:val="000000"/>
              </w:rPr>
              <w:t xml:space="preserve"> Постановочная съёмка. </w:t>
            </w:r>
            <w:r w:rsidRPr="00F558CA">
              <w:t xml:space="preserve">Групповая </w:t>
            </w:r>
            <w:r w:rsidR="004D3FA3" w:rsidRPr="00F558CA">
              <w:t>съёмка</w:t>
            </w:r>
            <w:r w:rsidRPr="00F558CA">
              <w:t>,</w:t>
            </w:r>
            <w:r w:rsidRPr="00F558CA">
              <w:rPr>
                <w:color w:val="000000"/>
              </w:rPr>
              <w:t xml:space="preserve"> Групповой фотопортрет. </w:t>
            </w:r>
            <w:r w:rsidRPr="00F558CA">
              <w:t xml:space="preserve">Хроникальная фотография. Информационная фотография. Событийная фотография. Ситуационная фотография. Фотография момента. Ретушь. </w:t>
            </w:r>
          </w:p>
          <w:p w:rsidR="00A9399A" w:rsidRPr="00F558CA" w:rsidRDefault="00A9399A" w:rsidP="003523F8">
            <w:r w:rsidRPr="00F558CA">
              <w:t>Экзамен.</w:t>
            </w:r>
          </w:p>
          <w:p w:rsidR="007D1C52" w:rsidRPr="00F558CA" w:rsidRDefault="007D1C52" w:rsidP="003523F8">
            <w:pPr>
              <w:pStyle w:val="Default"/>
              <w:rPr>
                <w:b/>
              </w:rPr>
            </w:pPr>
            <w:r w:rsidRPr="00F558CA">
              <w:rPr>
                <w:b/>
              </w:rPr>
              <w:t xml:space="preserve">Практическая работа: </w:t>
            </w:r>
          </w:p>
          <w:p w:rsidR="007D1C52" w:rsidRPr="00F558CA" w:rsidRDefault="007D1C52" w:rsidP="003523F8">
            <w:pPr>
              <w:pStyle w:val="Default"/>
            </w:pPr>
            <w:r w:rsidRPr="00F558CA">
              <w:t xml:space="preserve">Серия фотографий. </w:t>
            </w:r>
          </w:p>
          <w:p w:rsidR="007D1C52" w:rsidRPr="00F558CA" w:rsidRDefault="007D1C52" w:rsidP="003523F8">
            <w:pPr>
              <w:pStyle w:val="Default"/>
            </w:pPr>
            <w:r w:rsidRPr="00F558CA">
              <w:t xml:space="preserve">Монтаж фотографий. </w:t>
            </w:r>
          </w:p>
          <w:p w:rsidR="007D1C52" w:rsidRPr="00F558CA" w:rsidRDefault="007D1C52" w:rsidP="003523F8">
            <w:pPr>
              <w:pStyle w:val="Default"/>
            </w:pPr>
            <w:r w:rsidRPr="00F558CA">
              <w:t>Совмещение и обработка серии снимков.</w:t>
            </w:r>
          </w:p>
          <w:p w:rsidR="007D1C52" w:rsidRPr="00F558CA" w:rsidRDefault="007D1C52" w:rsidP="003523F8">
            <w:pPr>
              <w:pStyle w:val="Default"/>
              <w:rPr>
                <w:bCs/>
              </w:rPr>
            </w:pPr>
          </w:p>
        </w:tc>
        <w:tc>
          <w:tcPr>
            <w:tcW w:w="1418" w:type="dxa"/>
            <w:tcBorders>
              <w:top w:val="nil"/>
              <w:left w:val="nil"/>
              <w:bottom w:val="single" w:sz="4" w:space="0" w:color="auto"/>
              <w:right w:val="single" w:sz="4" w:space="0" w:color="auto"/>
            </w:tcBorders>
            <w:vAlign w:val="center"/>
          </w:tcPr>
          <w:p w:rsidR="007D1C52" w:rsidRPr="00F558CA" w:rsidRDefault="007D1C52" w:rsidP="003523F8">
            <w:pPr>
              <w:jc w:val="center"/>
            </w:pPr>
            <w:r w:rsidRPr="00F558CA">
              <w:t>12</w:t>
            </w:r>
          </w:p>
        </w:tc>
        <w:tc>
          <w:tcPr>
            <w:tcW w:w="1275" w:type="dxa"/>
            <w:tcBorders>
              <w:top w:val="nil"/>
              <w:left w:val="nil"/>
              <w:bottom w:val="single" w:sz="4" w:space="0" w:color="auto"/>
              <w:right w:val="single" w:sz="8" w:space="0" w:color="auto"/>
            </w:tcBorders>
            <w:vAlign w:val="center"/>
          </w:tcPr>
          <w:p w:rsidR="007D1C52" w:rsidRPr="00F558CA" w:rsidRDefault="007D1C52" w:rsidP="003523F8">
            <w:pPr>
              <w:jc w:val="center"/>
            </w:pPr>
          </w:p>
        </w:tc>
      </w:tr>
      <w:tr w:rsidR="00261C5A" w:rsidRPr="00F558CA" w:rsidTr="00EF39B9">
        <w:trPr>
          <w:trHeight w:val="255"/>
        </w:trPr>
        <w:tc>
          <w:tcPr>
            <w:tcW w:w="2446" w:type="dxa"/>
            <w:tcBorders>
              <w:left w:val="single" w:sz="8" w:space="0" w:color="auto"/>
              <w:bottom w:val="single" w:sz="4" w:space="0" w:color="auto"/>
              <w:right w:val="single" w:sz="4" w:space="0" w:color="auto"/>
            </w:tcBorders>
            <w:vAlign w:val="center"/>
          </w:tcPr>
          <w:p w:rsidR="00261C5A" w:rsidRPr="00F558CA" w:rsidRDefault="00261C5A" w:rsidP="00EF39B9">
            <w:r w:rsidRPr="00F558CA">
              <w:t>Самостоятельные работы</w:t>
            </w:r>
          </w:p>
        </w:tc>
        <w:tc>
          <w:tcPr>
            <w:tcW w:w="9618" w:type="dxa"/>
            <w:tcBorders>
              <w:top w:val="nil"/>
              <w:left w:val="nil"/>
              <w:bottom w:val="single" w:sz="4" w:space="0" w:color="auto"/>
              <w:right w:val="single" w:sz="4" w:space="0" w:color="auto"/>
            </w:tcBorders>
            <w:vAlign w:val="center"/>
          </w:tcPr>
          <w:p w:rsidR="00261C5A" w:rsidRPr="00F558CA" w:rsidRDefault="00261C5A" w:rsidP="00EF39B9">
            <w:r w:rsidRPr="00F558CA">
              <w:t>Сбор материала. Изучение предложенной литературы и интернет ресурсов.  Осмысление и обдумывание идей. Работа по брифу. Подготовка эскизов.</w:t>
            </w:r>
          </w:p>
        </w:tc>
        <w:tc>
          <w:tcPr>
            <w:tcW w:w="1418" w:type="dxa"/>
            <w:tcBorders>
              <w:top w:val="nil"/>
              <w:left w:val="nil"/>
              <w:bottom w:val="single" w:sz="4" w:space="0" w:color="auto"/>
              <w:right w:val="single" w:sz="4" w:space="0" w:color="auto"/>
            </w:tcBorders>
            <w:vAlign w:val="center"/>
          </w:tcPr>
          <w:p w:rsidR="00261C5A" w:rsidRPr="00F558CA" w:rsidRDefault="00D31ECE" w:rsidP="003523F8">
            <w:pPr>
              <w:jc w:val="center"/>
            </w:pPr>
            <w:r w:rsidRPr="00F558CA">
              <w:t>32</w:t>
            </w:r>
          </w:p>
        </w:tc>
        <w:tc>
          <w:tcPr>
            <w:tcW w:w="1275" w:type="dxa"/>
            <w:tcBorders>
              <w:top w:val="nil"/>
              <w:left w:val="nil"/>
              <w:bottom w:val="single" w:sz="4" w:space="0" w:color="auto"/>
              <w:right w:val="single" w:sz="8" w:space="0" w:color="auto"/>
            </w:tcBorders>
            <w:vAlign w:val="center"/>
          </w:tcPr>
          <w:p w:rsidR="00261C5A" w:rsidRDefault="00261C5A" w:rsidP="003523F8">
            <w:pPr>
              <w:jc w:val="center"/>
            </w:pPr>
          </w:p>
          <w:p w:rsidR="000B3A00" w:rsidRDefault="000B3A00" w:rsidP="003523F8">
            <w:pPr>
              <w:jc w:val="center"/>
            </w:pPr>
          </w:p>
          <w:p w:rsidR="000B3A00" w:rsidRPr="00F558CA" w:rsidRDefault="000B3A00" w:rsidP="003523F8">
            <w:pPr>
              <w:jc w:val="center"/>
            </w:pPr>
          </w:p>
        </w:tc>
      </w:tr>
    </w:tbl>
    <w:p w:rsidR="007D1C52" w:rsidRDefault="007D1C52" w:rsidP="00AA2DD0">
      <w:pPr>
        <w:jc w:val="both"/>
        <w:rPr>
          <w:b/>
        </w:rPr>
      </w:pPr>
    </w:p>
    <w:tbl>
      <w:tblPr>
        <w:tblW w:w="14757" w:type="dxa"/>
        <w:tblInd w:w="93" w:type="dxa"/>
        <w:tblLayout w:type="fixed"/>
        <w:tblLook w:val="0000" w:firstRow="0" w:lastRow="0" w:firstColumn="0" w:lastColumn="0" w:noHBand="0" w:noVBand="0"/>
      </w:tblPr>
      <w:tblGrid>
        <w:gridCol w:w="2425"/>
        <w:gridCol w:w="9639"/>
        <w:gridCol w:w="1418"/>
        <w:gridCol w:w="1275"/>
      </w:tblGrid>
      <w:tr w:rsidR="002F19AA" w:rsidRPr="00F558CA" w:rsidTr="002F19AA">
        <w:trPr>
          <w:trHeight w:val="510"/>
        </w:trPr>
        <w:tc>
          <w:tcPr>
            <w:tcW w:w="2425" w:type="dxa"/>
            <w:tcBorders>
              <w:top w:val="single" w:sz="8" w:space="0" w:color="auto"/>
              <w:left w:val="single" w:sz="8" w:space="0" w:color="auto"/>
              <w:bottom w:val="single" w:sz="4" w:space="0" w:color="auto"/>
              <w:right w:val="single" w:sz="4" w:space="0" w:color="auto"/>
            </w:tcBorders>
            <w:vAlign w:val="center"/>
          </w:tcPr>
          <w:p w:rsidR="002F19AA" w:rsidRPr="00F558CA" w:rsidRDefault="002F19AA" w:rsidP="00EF39B9">
            <w:pPr>
              <w:rPr>
                <w:b/>
                <w:bCs/>
              </w:rPr>
            </w:pPr>
            <w:r w:rsidRPr="00F558CA">
              <w:rPr>
                <w:b/>
                <w:bCs/>
              </w:rPr>
              <w:t>Наименование</w:t>
            </w:r>
            <w:r w:rsidRPr="00F558CA">
              <w:rPr>
                <w:b/>
                <w:bCs/>
              </w:rPr>
              <w:br/>
              <w:t>разделов и тем</w:t>
            </w:r>
          </w:p>
        </w:tc>
        <w:tc>
          <w:tcPr>
            <w:tcW w:w="9639" w:type="dxa"/>
            <w:tcBorders>
              <w:top w:val="single" w:sz="8" w:space="0" w:color="auto"/>
              <w:left w:val="nil"/>
              <w:bottom w:val="single" w:sz="4" w:space="0" w:color="auto"/>
              <w:right w:val="single" w:sz="4" w:space="0" w:color="auto"/>
            </w:tcBorders>
            <w:vAlign w:val="center"/>
          </w:tcPr>
          <w:p w:rsidR="002F19AA" w:rsidRPr="00F558CA" w:rsidRDefault="002F19AA" w:rsidP="00EF39B9">
            <w:pPr>
              <w:rPr>
                <w:b/>
                <w:bCs/>
              </w:rPr>
            </w:pPr>
            <w:r w:rsidRPr="00F558CA">
              <w:rPr>
                <w:b/>
                <w:bCs/>
              </w:rPr>
              <w:t>Содержание учебного материала, практические работы,</w:t>
            </w:r>
            <w:r w:rsidRPr="00F558CA">
              <w:rPr>
                <w:b/>
                <w:bCs/>
              </w:rPr>
              <w:br/>
              <w:t>самостоятельная работа обучающихся</w:t>
            </w:r>
          </w:p>
        </w:tc>
        <w:tc>
          <w:tcPr>
            <w:tcW w:w="1418" w:type="dxa"/>
            <w:tcBorders>
              <w:top w:val="single" w:sz="8" w:space="0" w:color="auto"/>
              <w:left w:val="nil"/>
              <w:bottom w:val="single" w:sz="4" w:space="0" w:color="auto"/>
              <w:right w:val="single" w:sz="4" w:space="0" w:color="auto"/>
            </w:tcBorders>
            <w:vAlign w:val="center"/>
          </w:tcPr>
          <w:p w:rsidR="002F19AA" w:rsidRPr="00F558CA" w:rsidRDefault="002F19AA" w:rsidP="00EF39B9">
            <w:pPr>
              <w:jc w:val="center"/>
              <w:rPr>
                <w:b/>
                <w:bCs/>
              </w:rPr>
            </w:pPr>
            <w:r w:rsidRPr="00F558CA">
              <w:rPr>
                <w:b/>
                <w:bCs/>
              </w:rPr>
              <w:t>Объем часов</w:t>
            </w:r>
          </w:p>
        </w:tc>
        <w:tc>
          <w:tcPr>
            <w:tcW w:w="1275" w:type="dxa"/>
            <w:tcBorders>
              <w:top w:val="single" w:sz="8" w:space="0" w:color="auto"/>
              <w:left w:val="nil"/>
              <w:bottom w:val="single" w:sz="4" w:space="0" w:color="auto"/>
              <w:right w:val="single" w:sz="8" w:space="0" w:color="auto"/>
            </w:tcBorders>
            <w:vAlign w:val="center"/>
          </w:tcPr>
          <w:p w:rsidR="002F19AA" w:rsidRPr="00F558CA" w:rsidRDefault="002F19AA" w:rsidP="00EF39B9">
            <w:pPr>
              <w:jc w:val="center"/>
              <w:rPr>
                <w:b/>
                <w:bCs/>
              </w:rPr>
            </w:pPr>
            <w:r w:rsidRPr="00F558CA">
              <w:rPr>
                <w:b/>
                <w:bCs/>
              </w:rPr>
              <w:t>Уровень освоения</w:t>
            </w:r>
          </w:p>
        </w:tc>
      </w:tr>
      <w:tr w:rsidR="002F19AA" w:rsidRPr="00F558CA" w:rsidTr="006B7EE6">
        <w:trPr>
          <w:trHeight w:val="458"/>
        </w:trPr>
        <w:tc>
          <w:tcPr>
            <w:tcW w:w="12064" w:type="dxa"/>
            <w:gridSpan w:val="2"/>
            <w:tcBorders>
              <w:top w:val="single" w:sz="4" w:space="0" w:color="auto"/>
              <w:left w:val="single" w:sz="8" w:space="0" w:color="auto"/>
              <w:bottom w:val="nil"/>
              <w:right w:val="single" w:sz="4" w:space="0" w:color="auto"/>
            </w:tcBorders>
            <w:vAlign w:val="center"/>
          </w:tcPr>
          <w:p w:rsidR="002F19AA" w:rsidRPr="006B7EE6" w:rsidRDefault="002F19AA" w:rsidP="00EF39B9">
            <w:pPr>
              <w:rPr>
                <w:b/>
                <w:bCs/>
              </w:rPr>
            </w:pPr>
            <w:r w:rsidRPr="006B7EE6">
              <w:rPr>
                <w:b/>
                <w:lang w:eastAsia="en-US"/>
              </w:rPr>
              <w:t>МДК.02.04. Техника и технологии рекламного видео</w:t>
            </w:r>
          </w:p>
        </w:tc>
        <w:tc>
          <w:tcPr>
            <w:tcW w:w="1418" w:type="dxa"/>
            <w:tcBorders>
              <w:top w:val="nil"/>
              <w:left w:val="nil"/>
              <w:bottom w:val="nil"/>
              <w:right w:val="single" w:sz="4" w:space="0" w:color="auto"/>
            </w:tcBorders>
            <w:vAlign w:val="center"/>
          </w:tcPr>
          <w:p w:rsidR="002F19AA" w:rsidRPr="00F558CA" w:rsidRDefault="00467A3D" w:rsidP="00EF39B9">
            <w:pPr>
              <w:jc w:val="center"/>
              <w:rPr>
                <w:b/>
                <w:lang w:eastAsia="en-US"/>
              </w:rPr>
            </w:pPr>
            <w:r w:rsidRPr="00F558CA">
              <w:rPr>
                <w:b/>
                <w:lang w:eastAsia="en-US"/>
              </w:rPr>
              <w:t>213</w:t>
            </w:r>
          </w:p>
        </w:tc>
        <w:tc>
          <w:tcPr>
            <w:tcW w:w="1275" w:type="dxa"/>
            <w:tcBorders>
              <w:top w:val="nil"/>
              <w:left w:val="nil"/>
              <w:bottom w:val="nil"/>
              <w:right w:val="single" w:sz="8" w:space="0" w:color="auto"/>
            </w:tcBorders>
            <w:vAlign w:val="center"/>
          </w:tcPr>
          <w:p w:rsidR="002F19AA" w:rsidRPr="00F558CA" w:rsidRDefault="002F19AA" w:rsidP="00EF39B9">
            <w:pPr>
              <w:jc w:val="center"/>
              <w:rPr>
                <w:b/>
                <w:bCs/>
              </w:rPr>
            </w:pPr>
            <w:r w:rsidRPr="00F558CA">
              <w:rPr>
                <w:b/>
                <w:bCs/>
              </w:rPr>
              <w:t> </w:t>
            </w:r>
          </w:p>
        </w:tc>
      </w:tr>
      <w:tr w:rsidR="007D1C52" w:rsidRPr="00F558CA" w:rsidTr="006B7EE6">
        <w:tblPrEx>
          <w:tblLook w:val="00A0" w:firstRow="1" w:lastRow="0" w:firstColumn="1" w:lastColumn="0" w:noHBand="0" w:noVBand="0"/>
        </w:tblPrEx>
        <w:trPr>
          <w:trHeight w:val="452"/>
        </w:trPr>
        <w:tc>
          <w:tcPr>
            <w:tcW w:w="12064" w:type="dxa"/>
            <w:gridSpan w:val="2"/>
            <w:tcBorders>
              <w:top w:val="single" w:sz="8" w:space="0" w:color="auto"/>
              <w:left w:val="single" w:sz="8" w:space="0" w:color="auto"/>
              <w:bottom w:val="single" w:sz="4" w:space="0" w:color="auto"/>
              <w:right w:val="single" w:sz="4" w:space="0" w:color="auto"/>
            </w:tcBorders>
            <w:vAlign w:val="center"/>
          </w:tcPr>
          <w:p w:rsidR="007D1C52" w:rsidRPr="00F558CA" w:rsidRDefault="007D1C52" w:rsidP="0096636F">
            <w:pPr>
              <w:ind w:left="57" w:right="57"/>
              <w:jc w:val="both"/>
              <w:rPr>
                <w:b/>
                <w:bCs/>
              </w:rPr>
            </w:pPr>
            <w:r w:rsidRPr="00F558CA">
              <w:rPr>
                <w:b/>
                <w:bCs/>
              </w:rPr>
              <w:t xml:space="preserve">Тема (дисциплина) 1.Техника и технологии видеосъёмки </w:t>
            </w:r>
          </w:p>
        </w:tc>
        <w:tc>
          <w:tcPr>
            <w:tcW w:w="1418" w:type="dxa"/>
            <w:tcBorders>
              <w:top w:val="single" w:sz="8" w:space="0" w:color="auto"/>
              <w:left w:val="nil"/>
              <w:bottom w:val="single" w:sz="4" w:space="0" w:color="auto"/>
              <w:right w:val="single" w:sz="4" w:space="0" w:color="auto"/>
            </w:tcBorders>
            <w:vAlign w:val="center"/>
          </w:tcPr>
          <w:p w:rsidR="007D1C52" w:rsidRPr="00F558CA" w:rsidRDefault="00467A3D" w:rsidP="004E035C">
            <w:pPr>
              <w:ind w:left="57" w:right="57"/>
              <w:jc w:val="center"/>
              <w:rPr>
                <w:b/>
                <w:bCs/>
              </w:rPr>
            </w:pPr>
            <w:r w:rsidRPr="00F558CA">
              <w:rPr>
                <w:b/>
                <w:lang w:eastAsia="en-US"/>
              </w:rPr>
              <w:t>213</w:t>
            </w:r>
          </w:p>
        </w:tc>
        <w:tc>
          <w:tcPr>
            <w:tcW w:w="1275" w:type="dxa"/>
            <w:tcBorders>
              <w:top w:val="single" w:sz="8" w:space="0" w:color="auto"/>
              <w:left w:val="nil"/>
              <w:bottom w:val="single" w:sz="4" w:space="0" w:color="auto"/>
              <w:right w:val="single" w:sz="8" w:space="0" w:color="auto"/>
            </w:tcBorders>
            <w:vAlign w:val="center"/>
          </w:tcPr>
          <w:p w:rsidR="007D1C52" w:rsidRPr="00F558CA" w:rsidRDefault="007D1C52" w:rsidP="003523F8">
            <w:pPr>
              <w:ind w:left="57" w:right="57"/>
              <w:jc w:val="both"/>
              <w:rPr>
                <w:b/>
                <w:bCs/>
              </w:rPr>
            </w:pPr>
          </w:p>
        </w:tc>
      </w:tr>
      <w:tr w:rsidR="007D1C52" w:rsidRPr="00F558CA" w:rsidTr="002F19AA">
        <w:tblPrEx>
          <w:tblLook w:val="00A0" w:firstRow="1" w:lastRow="0" w:firstColumn="1" w:lastColumn="0" w:noHBand="0" w:noVBand="0"/>
        </w:tblPrEx>
        <w:trPr>
          <w:trHeight w:val="255"/>
        </w:trPr>
        <w:tc>
          <w:tcPr>
            <w:tcW w:w="2425" w:type="dxa"/>
            <w:vMerge w:val="restart"/>
            <w:tcBorders>
              <w:top w:val="nil"/>
              <w:left w:val="single" w:sz="8" w:space="0" w:color="auto"/>
              <w:bottom w:val="single" w:sz="4" w:space="0" w:color="auto"/>
              <w:right w:val="single" w:sz="4" w:space="0" w:color="auto"/>
            </w:tcBorders>
            <w:vAlign w:val="center"/>
          </w:tcPr>
          <w:p w:rsidR="00CF3703" w:rsidRPr="00F558CA" w:rsidRDefault="007D1C52" w:rsidP="004E035C">
            <w:pPr>
              <w:ind w:left="57" w:right="57"/>
              <w:jc w:val="center"/>
            </w:pPr>
            <w:r w:rsidRPr="00F558CA">
              <w:t xml:space="preserve">Тема 1.1. </w:t>
            </w:r>
          </w:p>
          <w:p w:rsidR="007D1C52" w:rsidRPr="00F558CA" w:rsidRDefault="007D1C52" w:rsidP="00CF3703">
            <w:pPr>
              <w:ind w:left="57" w:right="57"/>
              <w:jc w:val="center"/>
            </w:pPr>
            <w:r w:rsidRPr="00F558CA">
              <w:t>История и предпосылки возникновения кино и телевидения</w:t>
            </w:r>
            <w:r w:rsidR="00CF3703" w:rsidRPr="00F558CA">
              <w:t>.</w:t>
            </w:r>
          </w:p>
        </w:tc>
        <w:tc>
          <w:tcPr>
            <w:tcW w:w="9639" w:type="dxa"/>
            <w:tcBorders>
              <w:top w:val="nil"/>
              <w:left w:val="nil"/>
              <w:bottom w:val="single" w:sz="4" w:space="0" w:color="auto"/>
              <w:right w:val="single" w:sz="4" w:space="0" w:color="auto"/>
            </w:tcBorders>
            <w:vAlign w:val="center"/>
          </w:tcPr>
          <w:p w:rsidR="007D1C52" w:rsidRPr="00F558CA" w:rsidRDefault="007D1C52" w:rsidP="003523F8">
            <w:pPr>
              <w:ind w:left="57" w:right="57"/>
              <w:jc w:val="both"/>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7D1C52" w:rsidRPr="00F558CA" w:rsidRDefault="00467A3D" w:rsidP="004E035C">
            <w:pPr>
              <w:ind w:left="57" w:right="57"/>
              <w:jc w:val="center"/>
            </w:pPr>
            <w:r w:rsidRPr="00F558CA">
              <w:rPr>
                <w:b/>
                <w:bCs/>
              </w:rPr>
              <w:t>4 курс  7 семестр</w:t>
            </w:r>
          </w:p>
        </w:tc>
        <w:tc>
          <w:tcPr>
            <w:tcW w:w="1275" w:type="dxa"/>
            <w:tcBorders>
              <w:top w:val="nil"/>
              <w:left w:val="nil"/>
              <w:bottom w:val="single" w:sz="4" w:space="0" w:color="auto"/>
              <w:right w:val="single" w:sz="8" w:space="0" w:color="auto"/>
            </w:tcBorders>
            <w:vAlign w:val="center"/>
          </w:tcPr>
          <w:p w:rsidR="007D1C52" w:rsidRPr="00F558CA" w:rsidRDefault="007D1C52" w:rsidP="003523F8">
            <w:pPr>
              <w:ind w:left="57" w:right="57"/>
              <w:jc w:val="both"/>
            </w:pPr>
          </w:p>
        </w:tc>
      </w:tr>
      <w:tr w:rsidR="007D1C52" w:rsidRPr="00F558CA" w:rsidTr="002F19AA">
        <w:tblPrEx>
          <w:tblLook w:val="00A0" w:firstRow="1" w:lastRow="0" w:firstColumn="1" w:lastColumn="0" w:noHBand="0" w:noVBand="0"/>
        </w:tblPrEx>
        <w:trPr>
          <w:trHeight w:val="255"/>
        </w:trPr>
        <w:tc>
          <w:tcPr>
            <w:tcW w:w="2425" w:type="dxa"/>
            <w:vMerge/>
            <w:tcBorders>
              <w:top w:val="nil"/>
              <w:left w:val="single" w:sz="8" w:space="0" w:color="auto"/>
              <w:bottom w:val="single" w:sz="4" w:space="0" w:color="auto"/>
              <w:right w:val="single" w:sz="4" w:space="0" w:color="auto"/>
            </w:tcBorders>
            <w:vAlign w:val="center"/>
          </w:tcPr>
          <w:p w:rsidR="007D1C52" w:rsidRPr="00F558CA" w:rsidRDefault="007D1C52" w:rsidP="004E035C">
            <w:pPr>
              <w:ind w:left="57" w:right="57"/>
              <w:jc w:val="center"/>
            </w:pPr>
            <w:bookmarkStart w:id="11" w:name="_Hlk509338857"/>
          </w:p>
        </w:tc>
        <w:tc>
          <w:tcPr>
            <w:tcW w:w="9639" w:type="dxa"/>
            <w:tcBorders>
              <w:top w:val="nil"/>
              <w:left w:val="nil"/>
              <w:bottom w:val="single" w:sz="4" w:space="0" w:color="auto"/>
              <w:right w:val="single" w:sz="4" w:space="0" w:color="auto"/>
            </w:tcBorders>
            <w:vAlign w:val="center"/>
          </w:tcPr>
          <w:p w:rsidR="007D1C52" w:rsidRPr="00F558CA" w:rsidRDefault="007D1C52" w:rsidP="003523F8">
            <w:pPr>
              <w:ind w:left="57" w:right="57"/>
              <w:jc w:val="both"/>
            </w:pPr>
            <w:r w:rsidRPr="00F558CA">
              <w:t>Введение в предмет. История возникновения кино и телевидения, этапы становления кинематографа</w:t>
            </w:r>
            <w:r w:rsidR="004620B1" w:rsidRPr="00F558CA">
              <w:t>.</w:t>
            </w:r>
          </w:p>
          <w:p w:rsidR="007D1C52" w:rsidRPr="00F558CA" w:rsidRDefault="007D1C52" w:rsidP="003523F8">
            <w:pPr>
              <w:ind w:left="57" w:right="57"/>
              <w:jc w:val="both"/>
            </w:pPr>
            <w:r w:rsidRPr="00F558CA">
              <w:t>Поиск выразительных средств на пути от немого кино к  звуковому кинематографу.</w:t>
            </w:r>
          </w:p>
          <w:p w:rsidR="007D1C52" w:rsidRPr="00F558CA" w:rsidRDefault="007D1C52" w:rsidP="003523F8">
            <w:pPr>
              <w:ind w:left="57" w:right="57"/>
              <w:jc w:val="both"/>
            </w:pPr>
            <w:r w:rsidRPr="00F558CA">
              <w:lastRenderedPageBreak/>
              <w:t>История возникновения и развития телевидения.</w:t>
            </w:r>
          </w:p>
          <w:p w:rsidR="004620B1" w:rsidRPr="00F558CA" w:rsidRDefault="007D1C52" w:rsidP="003523F8">
            <w:pPr>
              <w:ind w:left="57" w:right="57"/>
              <w:jc w:val="both"/>
            </w:pPr>
            <w:r w:rsidRPr="00F558CA">
              <w:rPr>
                <w:b/>
              </w:rPr>
              <w:t>Практическая работа:</w:t>
            </w:r>
            <w:r w:rsidRPr="00F558CA">
              <w:t xml:space="preserve"> </w:t>
            </w:r>
          </w:p>
          <w:p w:rsidR="007D1C52" w:rsidRPr="00F558CA" w:rsidRDefault="004620B1" w:rsidP="003523F8">
            <w:pPr>
              <w:ind w:left="57" w:right="57"/>
              <w:jc w:val="both"/>
            </w:pPr>
            <w:r w:rsidRPr="00F558CA">
              <w:t>Р</w:t>
            </w:r>
            <w:r w:rsidR="007D1C52" w:rsidRPr="00F558CA">
              <w:t>яд творческих упражнений-заданий по пройденному материалу</w:t>
            </w:r>
            <w:r w:rsidRPr="00F558CA">
              <w:t>.</w:t>
            </w:r>
          </w:p>
          <w:p w:rsidR="007D1C52" w:rsidRPr="00F558CA" w:rsidRDefault="007D1C52" w:rsidP="003523F8">
            <w:pPr>
              <w:ind w:left="57" w:right="57"/>
              <w:jc w:val="both"/>
              <w:rPr>
                <w:b/>
              </w:rPr>
            </w:pPr>
          </w:p>
        </w:tc>
        <w:tc>
          <w:tcPr>
            <w:tcW w:w="1418" w:type="dxa"/>
            <w:tcBorders>
              <w:top w:val="nil"/>
              <w:left w:val="nil"/>
              <w:bottom w:val="single" w:sz="4" w:space="0" w:color="auto"/>
              <w:right w:val="single" w:sz="4" w:space="0" w:color="auto"/>
            </w:tcBorders>
            <w:vAlign w:val="center"/>
          </w:tcPr>
          <w:p w:rsidR="007D1C52" w:rsidRPr="00F558CA" w:rsidRDefault="007D1C52" w:rsidP="00234483">
            <w:pPr>
              <w:ind w:left="57" w:right="57"/>
              <w:jc w:val="center"/>
            </w:pPr>
            <w:r w:rsidRPr="00F558CA">
              <w:lastRenderedPageBreak/>
              <w:t>1</w:t>
            </w:r>
            <w:r w:rsidR="00234483" w:rsidRPr="00F558CA">
              <w:t>5</w:t>
            </w:r>
          </w:p>
        </w:tc>
        <w:tc>
          <w:tcPr>
            <w:tcW w:w="1275" w:type="dxa"/>
            <w:tcBorders>
              <w:top w:val="nil"/>
              <w:left w:val="nil"/>
              <w:bottom w:val="single" w:sz="4" w:space="0" w:color="auto"/>
              <w:right w:val="single" w:sz="8" w:space="0" w:color="auto"/>
            </w:tcBorders>
            <w:vAlign w:val="center"/>
          </w:tcPr>
          <w:p w:rsidR="007D1C52" w:rsidRPr="00F558CA" w:rsidRDefault="007D1C52" w:rsidP="003523F8">
            <w:pPr>
              <w:ind w:left="57" w:right="57"/>
              <w:jc w:val="both"/>
            </w:pPr>
          </w:p>
        </w:tc>
      </w:tr>
      <w:tr w:rsidR="007D1C52" w:rsidRPr="00F558CA" w:rsidTr="002F19AA">
        <w:tblPrEx>
          <w:tblLook w:val="00A0" w:firstRow="1" w:lastRow="0" w:firstColumn="1" w:lastColumn="0" w:noHBand="0" w:noVBand="0"/>
        </w:tblPrEx>
        <w:trPr>
          <w:trHeight w:val="255"/>
        </w:trPr>
        <w:tc>
          <w:tcPr>
            <w:tcW w:w="2425" w:type="dxa"/>
            <w:vMerge w:val="restart"/>
            <w:tcBorders>
              <w:top w:val="nil"/>
              <w:left w:val="single" w:sz="8" w:space="0" w:color="auto"/>
              <w:bottom w:val="single" w:sz="4" w:space="0" w:color="auto"/>
              <w:right w:val="single" w:sz="4" w:space="0" w:color="auto"/>
            </w:tcBorders>
            <w:vAlign w:val="center"/>
          </w:tcPr>
          <w:p w:rsidR="007D1C52" w:rsidRPr="00F558CA" w:rsidRDefault="007D1C52" w:rsidP="004E035C">
            <w:pPr>
              <w:ind w:left="57" w:right="57"/>
              <w:jc w:val="center"/>
            </w:pPr>
            <w:r w:rsidRPr="00F558CA">
              <w:lastRenderedPageBreak/>
              <w:t>Тема 1.2. Виды экранного искусства, основные законы, пространство экрана и времени</w:t>
            </w:r>
            <w:r w:rsidR="004909B0" w:rsidRPr="00F558CA">
              <w:t>.</w:t>
            </w:r>
          </w:p>
        </w:tc>
        <w:tc>
          <w:tcPr>
            <w:tcW w:w="9639" w:type="dxa"/>
            <w:tcBorders>
              <w:top w:val="nil"/>
              <w:left w:val="nil"/>
              <w:bottom w:val="single" w:sz="4" w:space="0" w:color="auto"/>
              <w:right w:val="single" w:sz="4" w:space="0" w:color="auto"/>
            </w:tcBorders>
            <w:vAlign w:val="center"/>
          </w:tcPr>
          <w:p w:rsidR="007D1C52" w:rsidRPr="00F558CA" w:rsidRDefault="007D1C52" w:rsidP="003523F8">
            <w:pPr>
              <w:ind w:left="57" w:right="57"/>
              <w:jc w:val="both"/>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7D1C52" w:rsidRPr="00F558CA" w:rsidRDefault="007D1C52" w:rsidP="004E035C">
            <w:pPr>
              <w:ind w:left="57" w:right="57"/>
              <w:jc w:val="center"/>
            </w:pPr>
          </w:p>
        </w:tc>
        <w:tc>
          <w:tcPr>
            <w:tcW w:w="1275" w:type="dxa"/>
            <w:tcBorders>
              <w:top w:val="nil"/>
              <w:left w:val="nil"/>
              <w:bottom w:val="single" w:sz="4" w:space="0" w:color="auto"/>
              <w:right w:val="single" w:sz="8" w:space="0" w:color="auto"/>
            </w:tcBorders>
            <w:vAlign w:val="center"/>
          </w:tcPr>
          <w:p w:rsidR="007D1C52" w:rsidRPr="00F558CA" w:rsidRDefault="007D1C52" w:rsidP="003523F8">
            <w:pPr>
              <w:ind w:left="57" w:right="57"/>
              <w:jc w:val="both"/>
            </w:pPr>
          </w:p>
        </w:tc>
      </w:tr>
      <w:tr w:rsidR="007D1C52" w:rsidRPr="00F558CA" w:rsidTr="002F19AA">
        <w:tblPrEx>
          <w:tblLook w:val="00A0" w:firstRow="1" w:lastRow="0" w:firstColumn="1" w:lastColumn="0" w:noHBand="0" w:noVBand="0"/>
        </w:tblPrEx>
        <w:trPr>
          <w:trHeight w:val="255"/>
        </w:trPr>
        <w:tc>
          <w:tcPr>
            <w:tcW w:w="2425" w:type="dxa"/>
            <w:vMerge/>
            <w:tcBorders>
              <w:top w:val="nil"/>
              <w:left w:val="single" w:sz="8" w:space="0" w:color="auto"/>
              <w:bottom w:val="single" w:sz="4" w:space="0" w:color="auto"/>
              <w:right w:val="single" w:sz="4" w:space="0" w:color="auto"/>
            </w:tcBorders>
            <w:vAlign w:val="center"/>
          </w:tcPr>
          <w:p w:rsidR="007D1C52" w:rsidRPr="00F558CA" w:rsidRDefault="007D1C52" w:rsidP="004E035C">
            <w:pPr>
              <w:ind w:left="57" w:right="57"/>
              <w:jc w:val="center"/>
            </w:pPr>
          </w:p>
        </w:tc>
        <w:tc>
          <w:tcPr>
            <w:tcW w:w="9639" w:type="dxa"/>
            <w:tcBorders>
              <w:top w:val="nil"/>
              <w:left w:val="nil"/>
              <w:bottom w:val="single" w:sz="4" w:space="0" w:color="auto"/>
              <w:right w:val="single" w:sz="4" w:space="0" w:color="auto"/>
            </w:tcBorders>
            <w:vAlign w:val="center"/>
          </w:tcPr>
          <w:p w:rsidR="007D1C52" w:rsidRPr="00F558CA" w:rsidRDefault="007D1C52" w:rsidP="003523F8">
            <w:pPr>
              <w:ind w:left="57" w:right="57"/>
              <w:jc w:val="both"/>
            </w:pPr>
            <w:r w:rsidRPr="00F558CA">
              <w:t>Кино, его технические и художественные возможности.</w:t>
            </w:r>
          </w:p>
          <w:p w:rsidR="007D1C52" w:rsidRPr="00F558CA" w:rsidRDefault="007D1C52" w:rsidP="003523F8">
            <w:pPr>
              <w:ind w:left="57" w:right="57"/>
              <w:jc w:val="both"/>
            </w:pPr>
            <w:r w:rsidRPr="00F558CA">
              <w:t>Принципы телевизионного сигнала и возможности передачи его зрителю.</w:t>
            </w:r>
          </w:p>
          <w:p w:rsidR="007D1C52" w:rsidRPr="00F558CA" w:rsidRDefault="007D1C52" w:rsidP="003523F8">
            <w:pPr>
              <w:ind w:left="57" w:right="57"/>
              <w:jc w:val="both"/>
            </w:pPr>
            <w:r w:rsidRPr="00F558CA">
              <w:t>Телевидение как вид искусства: телевизионный фильм, информация и реклама.</w:t>
            </w:r>
          </w:p>
          <w:p w:rsidR="007D1C52" w:rsidRPr="00F558CA" w:rsidRDefault="007D1C52" w:rsidP="003523F8">
            <w:pPr>
              <w:ind w:left="57" w:right="57"/>
              <w:jc w:val="both"/>
            </w:pPr>
            <w:r w:rsidRPr="00F558CA">
              <w:t>Анализ телевизионного фильма.</w:t>
            </w:r>
          </w:p>
          <w:p w:rsidR="004620B1" w:rsidRPr="00F558CA" w:rsidRDefault="007D1C52" w:rsidP="003523F8">
            <w:pPr>
              <w:ind w:left="57" w:right="57"/>
              <w:jc w:val="both"/>
            </w:pPr>
            <w:r w:rsidRPr="00F558CA">
              <w:rPr>
                <w:b/>
              </w:rPr>
              <w:t>Практическая работа:</w:t>
            </w:r>
            <w:r w:rsidR="004620B1" w:rsidRPr="00F558CA">
              <w:t xml:space="preserve"> </w:t>
            </w:r>
          </w:p>
          <w:p w:rsidR="007D1C52" w:rsidRPr="00F558CA" w:rsidRDefault="004620B1" w:rsidP="003523F8">
            <w:pPr>
              <w:ind w:left="57" w:right="57"/>
              <w:jc w:val="both"/>
            </w:pPr>
            <w:r w:rsidRPr="00F558CA">
              <w:t>Р</w:t>
            </w:r>
            <w:r w:rsidR="007D1C52" w:rsidRPr="00F558CA">
              <w:t xml:space="preserve">яд творческих упражнений-заданий по </w:t>
            </w:r>
            <w:r w:rsidRPr="00F558CA">
              <w:t>пройдённому</w:t>
            </w:r>
            <w:r w:rsidR="007D1C52" w:rsidRPr="00F558CA">
              <w:t xml:space="preserve"> материалу</w:t>
            </w:r>
            <w:r w:rsidRPr="00F558CA">
              <w:t>.</w:t>
            </w:r>
          </w:p>
          <w:p w:rsidR="0055044E" w:rsidRPr="00F558CA" w:rsidRDefault="0055044E" w:rsidP="003523F8">
            <w:pPr>
              <w:ind w:left="57" w:right="57"/>
              <w:jc w:val="both"/>
            </w:pPr>
          </w:p>
        </w:tc>
        <w:tc>
          <w:tcPr>
            <w:tcW w:w="1418" w:type="dxa"/>
            <w:tcBorders>
              <w:top w:val="nil"/>
              <w:left w:val="nil"/>
              <w:bottom w:val="single" w:sz="4" w:space="0" w:color="auto"/>
              <w:right w:val="single" w:sz="4" w:space="0" w:color="auto"/>
            </w:tcBorders>
            <w:vAlign w:val="center"/>
          </w:tcPr>
          <w:p w:rsidR="007D1C52" w:rsidRPr="00F558CA" w:rsidRDefault="007D1C52" w:rsidP="00234483">
            <w:pPr>
              <w:ind w:left="57" w:right="57"/>
              <w:jc w:val="center"/>
            </w:pPr>
            <w:r w:rsidRPr="00F558CA">
              <w:t>1</w:t>
            </w:r>
            <w:r w:rsidR="00234483" w:rsidRPr="00F558CA">
              <w:t>0</w:t>
            </w:r>
          </w:p>
        </w:tc>
        <w:tc>
          <w:tcPr>
            <w:tcW w:w="1275" w:type="dxa"/>
            <w:tcBorders>
              <w:top w:val="nil"/>
              <w:left w:val="nil"/>
              <w:bottom w:val="single" w:sz="4" w:space="0" w:color="auto"/>
              <w:right w:val="single" w:sz="8" w:space="0" w:color="auto"/>
            </w:tcBorders>
            <w:vAlign w:val="center"/>
          </w:tcPr>
          <w:p w:rsidR="007D1C52" w:rsidRPr="00F558CA" w:rsidRDefault="007D1C52" w:rsidP="003523F8">
            <w:pPr>
              <w:ind w:left="57" w:right="57"/>
              <w:jc w:val="both"/>
            </w:pPr>
          </w:p>
        </w:tc>
      </w:tr>
      <w:tr w:rsidR="007D1C52" w:rsidRPr="00F558CA" w:rsidTr="002F19AA">
        <w:tblPrEx>
          <w:tblLook w:val="00A0" w:firstRow="1" w:lastRow="0" w:firstColumn="1" w:lastColumn="0" w:noHBand="0" w:noVBand="0"/>
        </w:tblPrEx>
        <w:trPr>
          <w:trHeight w:val="255"/>
        </w:trPr>
        <w:tc>
          <w:tcPr>
            <w:tcW w:w="2425" w:type="dxa"/>
            <w:vMerge w:val="restart"/>
            <w:tcBorders>
              <w:top w:val="nil"/>
              <w:left w:val="single" w:sz="8" w:space="0" w:color="auto"/>
              <w:bottom w:val="single" w:sz="4" w:space="0" w:color="auto"/>
              <w:right w:val="single" w:sz="4" w:space="0" w:color="auto"/>
            </w:tcBorders>
            <w:vAlign w:val="center"/>
          </w:tcPr>
          <w:p w:rsidR="007D1C52" w:rsidRPr="00F558CA" w:rsidRDefault="007D1C52" w:rsidP="004E035C">
            <w:pPr>
              <w:ind w:left="57" w:right="57"/>
              <w:jc w:val="center"/>
            </w:pPr>
            <w:r w:rsidRPr="00F558CA">
              <w:t>Тема 1.3. Кино и телевидение</w:t>
            </w:r>
            <w:r w:rsidR="004909B0" w:rsidRPr="00F558CA">
              <w:t>.</w:t>
            </w:r>
          </w:p>
          <w:p w:rsidR="007D1C52" w:rsidRPr="00F558CA" w:rsidRDefault="007D1C52" w:rsidP="004E035C">
            <w:pPr>
              <w:ind w:left="57" w:right="57"/>
              <w:jc w:val="center"/>
            </w:pPr>
          </w:p>
        </w:tc>
        <w:tc>
          <w:tcPr>
            <w:tcW w:w="9639" w:type="dxa"/>
            <w:tcBorders>
              <w:top w:val="nil"/>
              <w:left w:val="nil"/>
              <w:bottom w:val="single" w:sz="4" w:space="0" w:color="auto"/>
              <w:right w:val="single" w:sz="4" w:space="0" w:color="auto"/>
            </w:tcBorders>
            <w:vAlign w:val="center"/>
          </w:tcPr>
          <w:p w:rsidR="007D1C52" w:rsidRPr="00F558CA" w:rsidRDefault="007D1C52" w:rsidP="003523F8">
            <w:pPr>
              <w:ind w:left="57" w:right="57"/>
              <w:jc w:val="both"/>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7D1C52" w:rsidRPr="00F558CA" w:rsidRDefault="007D1C52" w:rsidP="004E035C">
            <w:pPr>
              <w:ind w:left="57" w:right="57"/>
              <w:jc w:val="center"/>
            </w:pPr>
          </w:p>
        </w:tc>
        <w:tc>
          <w:tcPr>
            <w:tcW w:w="1275" w:type="dxa"/>
            <w:tcBorders>
              <w:top w:val="nil"/>
              <w:left w:val="nil"/>
              <w:bottom w:val="single" w:sz="4" w:space="0" w:color="auto"/>
              <w:right w:val="single" w:sz="8" w:space="0" w:color="auto"/>
            </w:tcBorders>
            <w:vAlign w:val="center"/>
          </w:tcPr>
          <w:p w:rsidR="007D1C52" w:rsidRPr="00F558CA" w:rsidRDefault="007D1C52" w:rsidP="003523F8">
            <w:pPr>
              <w:ind w:left="57" w:right="57"/>
              <w:jc w:val="both"/>
            </w:pPr>
          </w:p>
        </w:tc>
      </w:tr>
      <w:tr w:rsidR="007D1C52" w:rsidRPr="00F558CA" w:rsidTr="002F19AA">
        <w:tblPrEx>
          <w:tblLook w:val="00A0" w:firstRow="1" w:lastRow="0" w:firstColumn="1" w:lastColumn="0" w:noHBand="0" w:noVBand="0"/>
        </w:tblPrEx>
        <w:trPr>
          <w:trHeight w:val="255"/>
        </w:trPr>
        <w:tc>
          <w:tcPr>
            <w:tcW w:w="2425" w:type="dxa"/>
            <w:vMerge/>
            <w:tcBorders>
              <w:top w:val="nil"/>
              <w:left w:val="single" w:sz="8" w:space="0" w:color="auto"/>
              <w:bottom w:val="single" w:sz="4" w:space="0" w:color="auto"/>
              <w:right w:val="single" w:sz="4" w:space="0" w:color="auto"/>
            </w:tcBorders>
            <w:vAlign w:val="center"/>
          </w:tcPr>
          <w:p w:rsidR="007D1C52" w:rsidRPr="00F558CA" w:rsidRDefault="007D1C52" w:rsidP="004E035C">
            <w:pPr>
              <w:ind w:left="57" w:right="57"/>
              <w:jc w:val="center"/>
            </w:pPr>
          </w:p>
        </w:tc>
        <w:tc>
          <w:tcPr>
            <w:tcW w:w="9639" w:type="dxa"/>
            <w:tcBorders>
              <w:top w:val="nil"/>
              <w:left w:val="nil"/>
              <w:bottom w:val="single" w:sz="4" w:space="0" w:color="auto"/>
              <w:right w:val="single" w:sz="4" w:space="0" w:color="auto"/>
            </w:tcBorders>
            <w:vAlign w:val="center"/>
          </w:tcPr>
          <w:p w:rsidR="007D1C52" w:rsidRPr="00F558CA" w:rsidRDefault="007D1C52" w:rsidP="003523F8">
            <w:pPr>
              <w:ind w:left="57" w:right="57"/>
              <w:jc w:val="both"/>
            </w:pPr>
            <w:r w:rsidRPr="00F558CA">
              <w:t>Виды видеостудий.</w:t>
            </w:r>
          </w:p>
          <w:p w:rsidR="007D1C52" w:rsidRPr="00F558CA" w:rsidRDefault="007D1C52" w:rsidP="003523F8">
            <w:pPr>
              <w:ind w:left="57" w:right="57"/>
              <w:jc w:val="both"/>
            </w:pPr>
            <w:r w:rsidRPr="00F558CA">
              <w:t>Методы производства кинофильма.</w:t>
            </w:r>
          </w:p>
          <w:p w:rsidR="007D1C52" w:rsidRPr="00F558CA" w:rsidRDefault="007D1C52" w:rsidP="003523F8">
            <w:pPr>
              <w:ind w:left="57" w:right="57"/>
              <w:jc w:val="both"/>
            </w:pPr>
            <w:r w:rsidRPr="00F558CA">
              <w:t xml:space="preserve">Места </w:t>
            </w:r>
            <w:r w:rsidR="004D3FA3" w:rsidRPr="00F558CA">
              <w:t>съёмок</w:t>
            </w:r>
            <w:r w:rsidRPr="00F558CA">
              <w:t>.</w:t>
            </w:r>
          </w:p>
          <w:p w:rsidR="007D1C52" w:rsidRPr="00F558CA" w:rsidRDefault="007D1C52" w:rsidP="003523F8">
            <w:pPr>
              <w:ind w:left="57" w:right="57"/>
              <w:jc w:val="both"/>
            </w:pPr>
            <w:r w:rsidRPr="00F558CA">
              <w:t xml:space="preserve">ТВ-студия: оборудование, аппаратная, </w:t>
            </w:r>
            <w:r w:rsidR="004D3FA3" w:rsidRPr="00F558CA">
              <w:t>съёмочная</w:t>
            </w:r>
            <w:r w:rsidRPr="00F558CA">
              <w:t xml:space="preserve"> группа.</w:t>
            </w:r>
          </w:p>
          <w:p w:rsidR="004620B1" w:rsidRPr="00F558CA" w:rsidRDefault="007D1C52" w:rsidP="004620B1">
            <w:pPr>
              <w:ind w:left="57" w:right="57"/>
              <w:jc w:val="both"/>
            </w:pPr>
            <w:r w:rsidRPr="00F558CA">
              <w:rPr>
                <w:b/>
              </w:rPr>
              <w:t>Практическая работа:</w:t>
            </w:r>
            <w:r w:rsidRPr="00F558CA">
              <w:t xml:space="preserve"> </w:t>
            </w:r>
          </w:p>
          <w:p w:rsidR="007D1C52" w:rsidRPr="00F558CA" w:rsidRDefault="004620B1" w:rsidP="004620B1">
            <w:pPr>
              <w:ind w:left="57" w:right="57"/>
              <w:jc w:val="both"/>
            </w:pPr>
            <w:r w:rsidRPr="00F558CA">
              <w:t>Р</w:t>
            </w:r>
            <w:r w:rsidR="007D1C52" w:rsidRPr="00F558CA">
              <w:t>яд творческих упражнений-заданий по пройденному материалу</w:t>
            </w:r>
            <w:r w:rsidR="00884D9E" w:rsidRPr="00F558CA">
              <w:t>.</w:t>
            </w:r>
          </w:p>
          <w:p w:rsidR="0055044E" w:rsidRPr="00F558CA" w:rsidRDefault="0055044E" w:rsidP="004620B1">
            <w:pPr>
              <w:ind w:left="57" w:right="57"/>
              <w:jc w:val="both"/>
            </w:pPr>
          </w:p>
        </w:tc>
        <w:tc>
          <w:tcPr>
            <w:tcW w:w="1418" w:type="dxa"/>
            <w:tcBorders>
              <w:top w:val="nil"/>
              <w:left w:val="nil"/>
              <w:bottom w:val="single" w:sz="4" w:space="0" w:color="auto"/>
              <w:right w:val="single" w:sz="4" w:space="0" w:color="auto"/>
            </w:tcBorders>
            <w:vAlign w:val="center"/>
          </w:tcPr>
          <w:p w:rsidR="007D1C52" w:rsidRPr="00F558CA" w:rsidRDefault="007D1C52" w:rsidP="00234483">
            <w:pPr>
              <w:ind w:left="57" w:right="57"/>
              <w:jc w:val="center"/>
            </w:pPr>
            <w:r w:rsidRPr="00F558CA">
              <w:t>1</w:t>
            </w:r>
            <w:r w:rsidR="00234483" w:rsidRPr="00F558CA">
              <w:t>2</w:t>
            </w:r>
          </w:p>
        </w:tc>
        <w:tc>
          <w:tcPr>
            <w:tcW w:w="1275" w:type="dxa"/>
            <w:tcBorders>
              <w:top w:val="nil"/>
              <w:left w:val="nil"/>
              <w:bottom w:val="single" w:sz="4" w:space="0" w:color="auto"/>
              <w:right w:val="single" w:sz="8" w:space="0" w:color="auto"/>
            </w:tcBorders>
            <w:vAlign w:val="center"/>
          </w:tcPr>
          <w:p w:rsidR="007D1C52" w:rsidRPr="00F558CA" w:rsidRDefault="007D1C52" w:rsidP="003523F8">
            <w:pPr>
              <w:ind w:left="57" w:right="57"/>
              <w:jc w:val="both"/>
            </w:pPr>
          </w:p>
        </w:tc>
      </w:tr>
      <w:tr w:rsidR="007D1C52" w:rsidRPr="00F558CA" w:rsidTr="002F19AA">
        <w:tblPrEx>
          <w:tblLook w:val="00A0" w:firstRow="1" w:lastRow="0" w:firstColumn="1" w:lastColumn="0" w:noHBand="0" w:noVBand="0"/>
        </w:tblPrEx>
        <w:trPr>
          <w:trHeight w:val="255"/>
        </w:trPr>
        <w:tc>
          <w:tcPr>
            <w:tcW w:w="2425" w:type="dxa"/>
            <w:vMerge w:val="restart"/>
            <w:tcBorders>
              <w:top w:val="nil"/>
              <w:left w:val="single" w:sz="8" w:space="0" w:color="auto"/>
              <w:bottom w:val="single" w:sz="4" w:space="0" w:color="auto"/>
              <w:right w:val="single" w:sz="4" w:space="0" w:color="auto"/>
            </w:tcBorders>
            <w:vAlign w:val="center"/>
          </w:tcPr>
          <w:p w:rsidR="007D1C52" w:rsidRPr="00F558CA" w:rsidRDefault="007D1C52" w:rsidP="004E035C">
            <w:pPr>
              <w:ind w:left="57" w:right="57"/>
              <w:jc w:val="center"/>
            </w:pPr>
            <w:r w:rsidRPr="00F558CA">
              <w:t>Тема 1.4. История телевизионного ролика; природа и функции рекламного ролика</w:t>
            </w:r>
            <w:r w:rsidR="004909B0" w:rsidRPr="00F558CA">
              <w:t>.</w:t>
            </w:r>
          </w:p>
          <w:p w:rsidR="007D1C52" w:rsidRPr="00F558CA" w:rsidRDefault="007D1C52" w:rsidP="004E035C">
            <w:pPr>
              <w:ind w:left="57" w:right="57"/>
              <w:jc w:val="center"/>
            </w:pPr>
          </w:p>
        </w:tc>
        <w:tc>
          <w:tcPr>
            <w:tcW w:w="9639" w:type="dxa"/>
            <w:tcBorders>
              <w:top w:val="nil"/>
              <w:left w:val="nil"/>
              <w:bottom w:val="single" w:sz="4" w:space="0" w:color="auto"/>
              <w:right w:val="single" w:sz="4" w:space="0" w:color="auto"/>
            </w:tcBorders>
            <w:vAlign w:val="center"/>
          </w:tcPr>
          <w:p w:rsidR="007D1C52" w:rsidRPr="00F558CA" w:rsidRDefault="007D1C52" w:rsidP="003523F8">
            <w:pPr>
              <w:ind w:left="57" w:right="57"/>
              <w:jc w:val="both"/>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7D1C52" w:rsidRPr="00F558CA" w:rsidRDefault="007D1C52" w:rsidP="004E035C">
            <w:pPr>
              <w:ind w:left="57" w:right="57"/>
              <w:jc w:val="center"/>
            </w:pPr>
          </w:p>
        </w:tc>
        <w:tc>
          <w:tcPr>
            <w:tcW w:w="1275" w:type="dxa"/>
            <w:tcBorders>
              <w:top w:val="nil"/>
              <w:left w:val="nil"/>
              <w:bottom w:val="single" w:sz="4" w:space="0" w:color="auto"/>
              <w:right w:val="single" w:sz="8" w:space="0" w:color="auto"/>
            </w:tcBorders>
            <w:vAlign w:val="center"/>
          </w:tcPr>
          <w:p w:rsidR="007D1C52" w:rsidRPr="00F558CA" w:rsidRDefault="007D1C52" w:rsidP="003523F8">
            <w:pPr>
              <w:ind w:left="57" w:right="57"/>
              <w:jc w:val="both"/>
            </w:pPr>
          </w:p>
        </w:tc>
      </w:tr>
      <w:tr w:rsidR="007D1C52" w:rsidRPr="00F558CA" w:rsidTr="002F19AA">
        <w:tblPrEx>
          <w:tblLook w:val="00A0" w:firstRow="1" w:lastRow="0" w:firstColumn="1" w:lastColumn="0" w:noHBand="0" w:noVBand="0"/>
        </w:tblPrEx>
        <w:trPr>
          <w:trHeight w:val="255"/>
        </w:trPr>
        <w:tc>
          <w:tcPr>
            <w:tcW w:w="2425" w:type="dxa"/>
            <w:vMerge/>
            <w:tcBorders>
              <w:top w:val="nil"/>
              <w:left w:val="single" w:sz="8" w:space="0" w:color="auto"/>
              <w:bottom w:val="single" w:sz="4" w:space="0" w:color="auto"/>
              <w:right w:val="single" w:sz="4" w:space="0" w:color="auto"/>
            </w:tcBorders>
            <w:vAlign w:val="center"/>
          </w:tcPr>
          <w:p w:rsidR="007D1C52" w:rsidRPr="00F558CA" w:rsidRDefault="007D1C52" w:rsidP="004E035C">
            <w:pPr>
              <w:ind w:left="57" w:right="57"/>
              <w:jc w:val="center"/>
            </w:pPr>
          </w:p>
        </w:tc>
        <w:tc>
          <w:tcPr>
            <w:tcW w:w="9639" w:type="dxa"/>
            <w:tcBorders>
              <w:top w:val="nil"/>
              <w:left w:val="nil"/>
              <w:bottom w:val="single" w:sz="4" w:space="0" w:color="auto"/>
              <w:right w:val="single" w:sz="4" w:space="0" w:color="auto"/>
            </w:tcBorders>
            <w:vAlign w:val="center"/>
          </w:tcPr>
          <w:p w:rsidR="007D1C52" w:rsidRPr="00F558CA" w:rsidRDefault="007D1C52" w:rsidP="003523F8">
            <w:pPr>
              <w:ind w:left="57" w:right="57"/>
              <w:jc w:val="both"/>
            </w:pPr>
            <w:r w:rsidRPr="00F558CA">
              <w:t>Рекламный ролик как новый формат телевизионного фильма, пути и особенности его развития</w:t>
            </w:r>
          </w:p>
          <w:p w:rsidR="007D1C52" w:rsidRPr="00F558CA" w:rsidRDefault="007D1C52" w:rsidP="003523F8">
            <w:pPr>
              <w:ind w:left="57" w:right="57"/>
              <w:jc w:val="both"/>
            </w:pPr>
            <w:r w:rsidRPr="00F558CA">
              <w:t>История американской и европейской ТВ рекламы.</w:t>
            </w:r>
          </w:p>
          <w:p w:rsidR="007D1C52" w:rsidRPr="00F558CA" w:rsidRDefault="007D1C52" w:rsidP="003523F8">
            <w:pPr>
              <w:ind w:left="57" w:right="57"/>
              <w:jc w:val="both"/>
            </w:pPr>
            <w:r w:rsidRPr="00F558CA">
              <w:t xml:space="preserve">История и анализ российской рекламы. </w:t>
            </w:r>
          </w:p>
          <w:p w:rsidR="007D1C52" w:rsidRPr="00F558CA" w:rsidRDefault="007D1C52" w:rsidP="003523F8">
            <w:pPr>
              <w:ind w:left="57" w:right="57"/>
              <w:jc w:val="both"/>
            </w:pPr>
            <w:r w:rsidRPr="00F558CA">
              <w:t>Фестивали ТВ рекламы и формы их проведения.</w:t>
            </w:r>
          </w:p>
          <w:p w:rsidR="007D1C52" w:rsidRPr="00F558CA" w:rsidRDefault="007D1C52" w:rsidP="003523F8">
            <w:pPr>
              <w:ind w:left="57" w:right="57"/>
              <w:jc w:val="both"/>
            </w:pPr>
            <w:r w:rsidRPr="00F558CA">
              <w:t>Функции телевизионной рекламы продукта.</w:t>
            </w:r>
          </w:p>
          <w:p w:rsidR="00F95A94" w:rsidRPr="00F558CA" w:rsidRDefault="007D1C52" w:rsidP="003523F8">
            <w:pPr>
              <w:ind w:left="57" w:right="57"/>
              <w:jc w:val="both"/>
            </w:pPr>
            <w:r w:rsidRPr="00F558CA">
              <w:rPr>
                <w:b/>
              </w:rPr>
              <w:t>Практическая работа:</w:t>
            </w:r>
            <w:r w:rsidRPr="00F558CA">
              <w:t xml:space="preserve"> </w:t>
            </w:r>
          </w:p>
          <w:p w:rsidR="007D1C52" w:rsidRPr="00F558CA" w:rsidRDefault="00F95A94" w:rsidP="00F95A94">
            <w:pPr>
              <w:ind w:left="57" w:right="57"/>
              <w:jc w:val="both"/>
            </w:pPr>
            <w:r w:rsidRPr="00F558CA">
              <w:t>Р</w:t>
            </w:r>
            <w:r w:rsidR="007D1C52" w:rsidRPr="00F558CA">
              <w:t xml:space="preserve">яд творческих упражнений-заданий по </w:t>
            </w:r>
            <w:r w:rsidR="00234483" w:rsidRPr="00F558CA">
              <w:t>пройдённому</w:t>
            </w:r>
            <w:r w:rsidR="007D1C52" w:rsidRPr="00F558CA">
              <w:t xml:space="preserve"> материалу</w:t>
            </w:r>
            <w:r w:rsidR="00884D9E" w:rsidRPr="00F558CA">
              <w:t>.</w:t>
            </w:r>
          </w:p>
          <w:p w:rsidR="0055044E" w:rsidRPr="00F558CA" w:rsidRDefault="0055044E" w:rsidP="00F95A94">
            <w:pPr>
              <w:ind w:left="57" w:right="57"/>
              <w:jc w:val="both"/>
            </w:pPr>
          </w:p>
        </w:tc>
        <w:tc>
          <w:tcPr>
            <w:tcW w:w="1418" w:type="dxa"/>
            <w:tcBorders>
              <w:top w:val="nil"/>
              <w:left w:val="nil"/>
              <w:bottom w:val="single" w:sz="4" w:space="0" w:color="auto"/>
              <w:right w:val="single" w:sz="4" w:space="0" w:color="auto"/>
            </w:tcBorders>
            <w:vAlign w:val="center"/>
          </w:tcPr>
          <w:p w:rsidR="007D1C52" w:rsidRPr="00F558CA" w:rsidRDefault="009D767A" w:rsidP="004E035C">
            <w:pPr>
              <w:ind w:left="57" w:right="57"/>
              <w:jc w:val="center"/>
            </w:pPr>
            <w:r w:rsidRPr="00F558CA">
              <w:t>30</w:t>
            </w:r>
          </w:p>
        </w:tc>
        <w:tc>
          <w:tcPr>
            <w:tcW w:w="1275" w:type="dxa"/>
            <w:tcBorders>
              <w:top w:val="nil"/>
              <w:left w:val="nil"/>
              <w:bottom w:val="single" w:sz="4" w:space="0" w:color="auto"/>
              <w:right w:val="single" w:sz="8" w:space="0" w:color="auto"/>
            </w:tcBorders>
            <w:vAlign w:val="center"/>
          </w:tcPr>
          <w:p w:rsidR="007D1C52" w:rsidRPr="00F558CA" w:rsidRDefault="007D1C52" w:rsidP="003523F8">
            <w:pPr>
              <w:ind w:left="57" w:right="57"/>
              <w:jc w:val="both"/>
            </w:pPr>
          </w:p>
        </w:tc>
      </w:tr>
      <w:tr w:rsidR="007D1C52" w:rsidRPr="00F558CA" w:rsidTr="002F19AA">
        <w:tblPrEx>
          <w:tblLook w:val="00A0" w:firstRow="1" w:lastRow="0" w:firstColumn="1" w:lastColumn="0" w:noHBand="0" w:noVBand="0"/>
        </w:tblPrEx>
        <w:trPr>
          <w:trHeight w:val="255"/>
        </w:trPr>
        <w:tc>
          <w:tcPr>
            <w:tcW w:w="2425" w:type="dxa"/>
            <w:vMerge w:val="restart"/>
            <w:tcBorders>
              <w:top w:val="nil"/>
              <w:left w:val="single" w:sz="8" w:space="0" w:color="auto"/>
              <w:bottom w:val="single" w:sz="4" w:space="0" w:color="auto"/>
              <w:right w:val="single" w:sz="4" w:space="0" w:color="auto"/>
            </w:tcBorders>
            <w:vAlign w:val="center"/>
          </w:tcPr>
          <w:p w:rsidR="007D1C52" w:rsidRPr="00F558CA" w:rsidRDefault="007D1C52" w:rsidP="004E035C">
            <w:pPr>
              <w:ind w:left="57" w:right="57"/>
              <w:jc w:val="center"/>
            </w:pPr>
            <w:r w:rsidRPr="00F558CA">
              <w:t xml:space="preserve">Тема 1.5. Производство </w:t>
            </w:r>
            <w:r w:rsidRPr="00F558CA">
              <w:lastRenderedPageBreak/>
              <w:t>телевизионной рекламы и другой видеопродукции</w:t>
            </w:r>
            <w:r w:rsidR="004909B0" w:rsidRPr="00F558CA">
              <w:t>.</w:t>
            </w:r>
          </w:p>
          <w:p w:rsidR="007D1C52" w:rsidRPr="00F558CA" w:rsidRDefault="007D1C52" w:rsidP="004E035C">
            <w:pPr>
              <w:ind w:left="57" w:right="57"/>
              <w:jc w:val="center"/>
            </w:pPr>
          </w:p>
        </w:tc>
        <w:tc>
          <w:tcPr>
            <w:tcW w:w="9639" w:type="dxa"/>
            <w:tcBorders>
              <w:top w:val="nil"/>
              <w:left w:val="nil"/>
              <w:bottom w:val="single" w:sz="4" w:space="0" w:color="auto"/>
              <w:right w:val="single" w:sz="4" w:space="0" w:color="auto"/>
            </w:tcBorders>
            <w:vAlign w:val="center"/>
          </w:tcPr>
          <w:p w:rsidR="007D1C52" w:rsidRPr="00F558CA" w:rsidRDefault="007D1C52" w:rsidP="003523F8">
            <w:pPr>
              <w:ind w:left="57" w:right="57"/>
              <w:jc w:val="both"/>
              <w:rPr>
                <w:b/>
              </w:rPr>
            </w:pPr>
            <w:r w:rsidRPr="00F558CA">
              <w:rPr>
                <w:b/>
              </w:rPr>
              <w:lastRenderedPageBreak/>
              <w:t>Содержание</w:t>
            </w:r>
          </w:p>
        </w:tc>
        <w:tc>
          <w:tcPr>
            <w:tcW w:w="1418" w:type="dxa"/>
            <w:tcBorders>
              <w:top w:val="nil"/>
              <w:left w:val="nil"/>
              <w:bottom w:val="single" w:sz="4" w:space="0" w:color="auto"/>
              <w:right w:val="single" w:sz="4" w:space="0" w:color="auto"/>
            </w:tcBorders>
            <w:vAlign w:val="center"/>
          </w:tcPr>
          <w:p w:rsidR="007D1C52" w:rsidRPr="00F558CA" w:rsidRDefault="007D1C52" w:rsidP="004E035C">
            <w:pPr>
              <w:ind w:left="57" w:right="57"/>
              <w:jc w:val="center"/>
            </w:pPr>
          </w:p>
        </w:tc>
        <w:tc>
          <w:tcPr>
            <w:tcW w:w="1275" w:type="dxa"/>
            <w:tcBorders>
              <w:top w:val="nil"/>
              <w:left w:val="nil"/>
              <w:bottom w:val="single" w:sz="4" w:space="0" w:color="auto"/>
              <w:right w:val="single" w:sz="8" w:space="0" w:color="auto"/>
            </w:tcBorders>
            <w:vAlign w:val="center"/>
          </w:tcPr>
          <w:p w:rsidR="007D1C52" w:rsidRPr="00F558CA" w:rsidRDefault="007D1C52" w:rsidP="003523F8">
            <w:pPr>
              <w:ind w:left="57" w:right="57"/>
              <w:jc w:val="both"/>
            </w:pPr>
          </w:p>
        </w:tc>
      </w:tr>
      <w:tr w:rsidR="007D1C52" w:rsidRPr="00F558CA" w:rsidTr="002F19AA">
        <w:tblPrEx>
          <w:tblLook w:val="00A0" w:firstRow="1" w:lastRow="0" w:firstColumn="1" w:lastColumn="0" w:noHBand="0" w:noVBand="0"/>
        </w:tblPrEx>
        <w:trPr>
          <w:trHeight w:val="255"/>
        </w:trPr>
        <w:tc>
          <w:tcPr>
            <w:tcW w:w="2425" w:type="dxa"/>
            <w:vMerge/>
            <w:tcBorders>
              <w:top w:val="nil"/>
              <w:left w:val="single" w:sz="8" w:space="0" w:color="auto"/>
              <w:bottom w:val="single" w:sz="4" w:space="0" w:color="auto"/>
              <w:right w:val="single" w:sz="4" w:space="0" w:color="auto"/>
            </w:tcBorders>
            <w:vAlign w:val="center"/>
          </w:tcPr>
          <w:p w:rsidR="007D1C52" w:rsidRPr="00F558CA" w:rsidRDefault="007D1C52" w:rsidP="004E035C">
            <w:pPr>
              <w:ind w:left="57" w:right="57"/>
              <w:jc w:val="center"/>
            </w:pPr>
          </w:p>
        </w:tc>
        <w:tc>
          <w:tcPr>
            <w:tcW w:w="9639" w:type="dxa"/>
            <w:tcBorders>
              <w:top w:val="nil"/>
              <w:left w:val="nil"/>
              <w:bottom w:val="single" w:sz="4" w:space="0" w:color="auto"/>
              <w:right w:val="single" w:sz="4" w:space="0" w:color="auto"/>
            </w:tcBorders>
            <w:vAlign w:val="center"/>
          </w:tcPr>
          <w:p w:rsidR="007D1C52" w:rsidRPr="00F558CA" w:rsidRDefault="007D1C52" w:rsidP="003523F8">
            <w:pPr>
              <w:ind w:left="57" w:right="57"/>
              <w:jc w:val="both"/>
            </w:pPr>
            <w:r w:rsidRPr="00F558CA">
              <w:t>Жанровые особенности ТВ рекламы.</w:t>
            </w:r>
          </w:p>
          <w:p w:rsidR="007D1C52" w:rsidRPr="00F558CA" w:rsidRDefault="007D1C52" w:rsidP="003523F8">
            <w:pPr>
              <w:ind w:left="57" w:right="57"/>
              <w:jc w:val="both"/>
            </w:pPr>
            <w:r w:rsidRPr="00F558CA">
              <w:lastRenderedPageBreak/>
              <w:t>Рекламная история как основа рекламной продукции.</w:t>
            </w:r>
          </w:p>
          <w:p w:rsidR="007D1C52" w:rsidRPr="00F558CA" w:rsidRDefault="007D1C52" w:rsidP="003523F8">
            <w:pPr>
              <w:ind w:left="57" w:right="57"/>
              <w:jc w:val="both"/>
            </w:pPr>
            <w:r w:rsidRPr="00F558CA">
              <w:t>Российские и зарубежные рекламные агентства.</w:t>
            </w:r>
          </w:p>
          <w:p w:rsidR="007D1C52" w:rsidRPr="00F558CA" w:rsidRDefault="007D1C52" w:rsidP="003523F8">
            <w:pPr>
              <w:ind w:left="57" w:right="57"/>
              <w:jc w:val="both"/>
            </w:pPr>
            <w:r w:rsidRPr="00F558CA">
              <w:t>Форма и специфика производства.</w:t>
            </w:r>
            <w:r w:rsidR="0055044E" w:rsidRPr="00F558CA">
              <w:t xml:space="preserve"> </w:t>
            </w:r>
            <w:r w:rsidRPr="00F558CA">
              <w:t>Прокат ТВ рекламы.</w:t>
            </w:r>
          </w:p>
          <w:p w:rsidR="007D1C52" w:rsidRPr="00F558CA" w:rsidRDefault="007D1C52" w:rsidP="003523F8">
            <w:pPr>
              <w:ind w:left="57" w:right="57"/>
              <w:jc w:val="both"/>
            </w:pPr>
            <w:r w:rsidRPr="00F558CA">
              <w:t>Убеждающее изображение, его влияние на зрительскую аудиторию.</w:t>
            </w:r>
          </w:p>
          <w:p w:rsidR="00F35914" w:rsidRPr="00F558CA" w:rsidRDefault="00F35914" w:rsidP="00F35914">
            <w:pPr>
              <w:ind w:left="57" w:right="57"/>
              <w:jc w:val="both"/>
              <w:rPr>
                <w:bCs/>
              </w:rPr>
            </w:pPr>
            <w:r w:rsidRPr="00F558CA">
              <w:rPr>
                <w:bCs/>
              </w:rPr>
              <w:t>Дифференцированный  зачёт.</w:t>
            </w:r>
          </w:p>
          <w:p w:rsidR="00F95A94" w:rsidRPr="00F558CA" w:rsidRDefault="007D1C52" w:rsidP="00F95A94">
            <w:pPr>
              <w:ind w:left="57" w:right="57"/>
              <w:jc w:val="both"/>
            </w:pPr>
            <w:r w:rsidRPr="00F558CA">
              <w:rPr>
                <w:b/>
              </w:rPr>
              <w:t>Практическая работа:</w:t>
            </w:r>
            <w:r w:rsidRPr="00F558CA">
              <w:t xml:space="preserve"> </w:t>
            </w:r>
          </w:p>
          <w:p w:rsidR="007D1C52" w:rsidRPr="00F558CA" w:rsidRDefault="00F95A94" w:rsidP="00F95A94">
            <w:pPr>
              <w:ind w:left="57" w:right="57"/>
              <w:jc w:val="both"/>
            </w:pPr>
            <w:r w:rsidRPr="00F558CA">
              <w:t>Р</w:t>
            </w:r>
            <w:r w:rsidR="007D1C52" w:rsidRPr="00F558CA">
              <w:t xml:space="preserve">яд творческих упражнений-заданий по </w:t>
            </w:r>
            <w:r w:rsidR="00234483" w:rsidRPr="00F558CA">
              <w:t>пройдённому</w:t>
            </w:r>
            <w:r w:rsidR="007D1C52" w:rsidRPr="00F558CA">
              <w:t xml:space="preserve"> материалу</w:t>
            </w:r>
            <w:r w:rsidR="00884D9E" w:rsidRPr="00F558CA">
              <w:t>.</w:t>
            </w:r>
          </w:p>
          <w:p w:rsidR="0055044E" w:rsidRPr="00F558CA" w:rsidRDefault="0055044E" w:rsidP="00F95A94">
            <w:pPr>
              <w:ind w:left="57" w:right="57"/>
              <w:jc w:val="both"/>
            </w:pPr>
          </w:p>
        </w:tc>
        <w:tc>
          <w:tcPr>
            <w:tcW w:w="1418" w:type="dxa"/>
            <w:tcBorders>
              <w:top w:val="nil"/>
              <w:left w:val="nil"/>
              <w:bottom w:val="single" w:sz="4" w:space="0" w:color="auto"/>
              <w:right w:val="single" w:sz="4" w:space="0" w:color="auto"/>
            </w:tcBorders>
            <w:vAlign w:val="center"/>
          </w:tcPr>
          <w:p w:rsidR="007D1C52" w:rsidRPr="00F558CA" w:rsidRDefault="009D767A" w:rsidP="004E035C">
            <w:pPr>
              <w:ind w:left="57" w:right="57"/>
              <w:jc w:val="center"/>
            </w:pPr>
            <w:r w:rsidRPr="00F558CA">
              <w:lastRenderedPageBreak/>
              <w:t>35</w:t>
            </w:r>
          </w:p>
        </w:tc>
        <w:tc>
          <w:tcPr>
            <w:tcW w:w="1275" w:type="dxa"/>
            <w:tcBorders>
              <w:top w:val="nil"/>
              <w:left w:val="nil"/>
              <w:bottom w:val="single" w:sz="4" w:space="0" w:color="auto"/>
              <w:right w:val="single" w:sz="8" w:space="0" w:color="auto"/>
            </w:tcBorders>
            <w:vAlign w:val="center"/>
          </w:tcPr>
          <w:p w:rsidR="007D1C52" w:rsidRPr="00F558CA" w:rsidRDefault="007D1C52" w:rsidP="003523F8">
            <w:pPr>
              <w:ind w:left="57" w:right="57"/>
              <w:jc w:val="both"/>
            </w:pPr>
          </w:p>
        </w:tc>
      </w:tr>
      <w:bookmarkEnd w:id="11"/>
      <w:tr w:rsidR="0055044E" w:rsidRPr="00F558CA" w:rsidTr="002F19AA">
        <w:tblPrEx>
          <w:tblLook w:val="00A0" w:firstRow="1" w:lastRow="0" w:firstColumn="1" w:lastColumn="0" w:noHBand="0" w:noVBand="0"/>
        </w:tblPrEx>
        <w:trPr>
          <w:trHeight w:val="255"/>
        </w:trPr>
        <w:tc>
          <w:tcPr>
            <w:tcW w:w="2425" w:type="dxa"/>
            <w:tcBorders>
              <w:top w:val="nil"/>
              <w:left w:val="single" w:sz="8" w:space="0" w:color="auto"/>
              <w:bottom w:val="single" w:sz="4" w:space="0" w:color="auto"/>
              <w:right w:val="single" w:sz="4" w:space="0" w:color="auto"/>
            </w:tcBorders>
            <w:vAlign w:val="center"/>
          </w:tcPr>
          <w:p w:rsidR="0055044E" w:rsidRPr="00F558CA" w:rsidRDefault="0055044E" w:rsidP="0055044E">
            <w:r w:rsidRPr="00F558CA">
              <w:lastRenderedPageBreak/>
              <w:t>Самостоятельные работы</w:t>
            </w:r>
          </w:p>
        </w:tc>
        <w:tc>
          <w:tcPr>
            <w:tcW w:w="9639" w:type="dxa"/>
            <w:tcBorders>
              <w:top w:val="nil"/>
              <w:left w:val="nil"/>
              <w:bottom w:val="single" w:sz="4" w:space="0" w:color="auto"/>
              <w:right w:val="single" w:sz="4" w:space="0" w:color="auto"/>
            </w:tcBorders>
            <w:vAlign w:val="center"/>
          </w:tcPr>
          <w:p w:rsidR="0055044E" w:rsidRPr="00F558CA" w:rsidRDefault="0055044E" w:rsidP="0055044E">
            <w:r w:rsidRPr="00F558CA">
              <w:t>Сбор материала. Изучение предложенной литературы и интернет ресурсов.  Осмысление и обдумывание идей. Работа по брифу. Подготовка эскизов.</w:t>
            </w:r>
          </w:p>
        </w:tc>
        <w:tc>
          <w:tcPr>
            <w:tcW w:w="1418" w:type="dxa"/>
            <w:tcBorders>
              <w:top w:val="nil"/>
              <w:left w:val="nil"/>
              <w:bottom w:val="single" w:sz="4" w:space="0" w:color="auto"/>
              <w:right w:val="single" w:sz="4" w:space="0" w:color="auto"/>
            </w:tcBorders>
            <w:vAlign w:val="center"/>
          </w:tcPr>
          <w:p w:rsidR="0055044E" w:rsidRPr="00F558CA" w:rsidRDefault="0055044E" w:rsidP="0055044E">
            <w:pPr>
              <w:ind w:left="57" w:right="57"/>
              <w:jc w:val="center"/>
            </w:pPr>
            <w:r w:rsidRPr="00F558CA">
              <w:t>51</w:t>
            </w:r>
          </w:p>
        </w:tc>
        <w:tc>
          <w:tcPr>
            <w:tcW w:w="1275" w:type="dxa"/>
            <w:tcBorders>
              <w:top w:val="nil"/>
              <w:left w:val="nil"/>
              <w:bottom w:val="single" w:sz="4" w:space="0" w:color="auto"/>
              <w:right w:val="single" w:sz="8" w:space="0" w:color="auto"/>
            </w:tcBorders>
            <w:vAlign w:val="center"/>
          </w:tcPr>
          <w:p w:rsidR="0055044E" w:rsidRPr="00F558CA" w:rsidRDefault="0055044E" w:rsidP="003523F8">
            <w:pPr>
              <w:ind w:left="57" w:right="57"/>
              <w:jc w:val="both"/>
            </w:pPr>
          </w:p>
          <w:p w:rsidR="0055044E" w:rsidRPr="00F558CA" w:rsidRDefault="0055044E" w:rsidP="003523F8">
            <w:pPr>
              <w:ind w:left="57" w:right="57"/>
              <w:jc w:val="both"/>
            </w:pPr>
          </w:p>
          <w:p w:rsidR="0055044E" w:rsidRPr="00F558CA" w:rsidRDefault="0055044E" w:rsidP="003523F8">
            <w:pPr>
              <w:ind w:left="57" w:right="57"/>
              <w:jc w:val="both"/>
            </w:pPr>
          </w:p>
        </w:tc>
      </w:tr>
      <w:tr w:rsidR="0055044E" w:rsidRPr="00F558CA" w:rsidTr="002F19AA">
        <w:tblPrEx>
          <w:tblLook w:val="00A0" w:firstRow="1" w:lastRow="0" w:firstColumn="1" w:lastColumn="0" w:noHBand="0" w:noVBand="0"/>
        </w:tblPrEx>
        <w:trPr>
          <w:trHeight w:val="255"/>
        </w:trPr>
        <w:tc>
          <w:tcPr>
            <w:tcW w:w="2425" w:type="dxa"/>
            <w:vMerge w:val="restart"/>
            <w:tcBorders>
              <w:top w:val="nil"/>
              <w:left w:val="single" w:sz="8" w:space="0" w:color="auto"/>
              <w:bottom w:val="single" w:sz="4" w:space="0" w:color="auto"/>
              <w:right w:val="single" w:sz="4" w:space="0" w:color="auto"/>
            </w:tcBorders>
            <w:vAlign w:val="center"/>
          </w:tcPr>
          <w:p w:rsidR="0002702F" w:rsidRPr="00F558CA" w:rsidRDefault="0002702F" w:rsidP="004E035C">
            <w:pPr>
              <w:ind w:left="57" w:right="57"/>
              <w:jc w:val="center"/>
            </w:pPr>
          </w:p>
          <w:p w:rsidR="0055044E" w:rsidRPr="00F558CA" w:rsidRDefault="0055044E" w:rsidP="004E035C">
            <w:pPr>
              <w:ind w:left="57" w:right="57"/>
              <w:jc w:val="center"/>
            </w:pPr>
            <w:r w:rsidRPr="00F558CA">
              <w:t xml:space="preserve">Тема 1.6. Виды </w:t>
            </w:r>
            <w:r w:rsidR="004D3FA3" w:rsidRPr="00F558CA">
              <w:t>съёмочной</w:t>
            </w:r>
            <w:r w:rsidRPr="00F558CA">
              <w:t xml:space="preserve"> аппаратуры, </w:t>
            </w:r>
            <w:r w:rsidR="004D3FA3" w:rsidRPr="00F558CA">
              <w:t>её</w:t>
            </w:r>
            <w:r w:rsidRPr="00F558CA">
              <w:t xml:space="preserve"> основные узлы, носители изображения</w:t>
            </w:r>
            <w:r w:rsidR="0002702F" w:rsidRPr="00F558CA">
              <w:t>.</w:t>
            </w:r>
          </w:p>
          <w:p w:rsidR="0055044E" w:rsidRPr="00F558CA" w:rsidRDefault="0055044E" w:rsidP="004E035C">
            <w:pPr>
              <w:ind w:left="57" w:right="57"/>
              <w:jc w:val="center"/>
            </w:pPr>
          </w:p>
        </w:tc>
        <w:tc>
          <w:tcPr>
            <w:tcW w:w="9639" w:type="dxa"/>
            <w:tcBorders>
              <w:top w:val="nil"/>
              <w:left w:val="nil"/>
              <w:bottom w:val="single" w:sz="4" w:space="0" w:color="auto"/>
              <w:right w:val="single" w:sz="4" w:space="0" w:color="auto"/>
            </w:tcBorders>
            <w:vAlign w:val="center"/>
          </w:tcPr>
          <w:p w:rsidR="0055044E" w:rsidRPr="00F558CA" w:rsidRDefault="0055044E" w:rsidP="003523F8">
            <w:pPr>
              <w:ind w:left="57" w:right="57"/>
              <w:jc w:val="both"/>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55044E" w:rsidRPr="00F558CA" w:rsidRDefault="0055044E" w:rsidP="0055044E">
            <w:pPr>
              <w:ind w:left="57" w:right="57"/>
              <w:jc w:val="center"/>
              <w:rPr>
                <w:b/>
                <w:bCs/>
              </w:rPr>
            </w:pPr>
            <w:r w:rsidRPr="00F558CA">
              <w:rPr>
                <w:b/>
                <w:bCs/>
              </w:rPr>
              <w:t>4 курс</w:t>
            </w:r>
          </w:p>
          <w:p w:rsidR="0055044E" w:rsidRPr="00F558CA" w:rsidRDefault="0055044E" w:rsidP="0055044E">
            <w:pPr>
              <w:ind w:left="57" w:right="57"/>
              <w:jc w:val="center"/>
            </w:pPr>
            <w:r w:rsidRPr="00F558CA">
              <w:rPr>
                <w:b/>
                <w:bCs/>
              </w:rPr>
              <w:t>8 семестр</w:t>
            </w:r>
          </w:p>
        </w:tc>
        <w:tc>
          <w:tcPr>
            <w:tcW w:w="1275" w:type="dxa"/>
            <w:tcBorders>
              <w:top w:val="nil"/>
              <w:left w:val="nil"/>
              <w:bottom w:val="single" w:sz="4" w:space="0" w:color="auto"/>
              <w:right w:val="single" w:sz="8" w:space="0" w:color="auto"/>
            </w:tcBorders>
            <w:vAlign w:val="center"/>
          </w:tcPr>
          <w:p w:rsidR="0055044E" w:rsidRPr="00F558CA" w:rsidRDefault="0055044E" w:rsidP="003523F8">
            <w:pPr>
              <w:ind w:left="57" w:right="57"/>
              <w:jc w:val="both"/>
            </w:pPr>
          </w:p>
        </w:tc>
      </w:tr>
      <w:tr w:rsidR="0055044E" w:rsidRPr="00F558CA" w:rsidTr="002F19AA">
        <w:tblPrEx>
          <w:tblLook w:val="00A0" w:firstRow="1" w:lastRow="0" w:firstColumn="1" w:lastColumn="0" w:noHBand="0" w:noVBand="0"/>
        </w:tblPrEx>
        <w:trPr>
          <w:trHeight w:val="255"/>
        </w:trPr>
        <w:tc>
          <w:tcPr>
            <w:tcW w:w="2425" w:type="dxa"/>
            <w:vMerge/>
            <w:tcBorders>
              <w:top w:val="nil"/>
              <w:left w:val="single" w:sz="8" w:space="0" w:color="auto"/>
              <w:bottom w:val="single" w:sz="4" w:space="0" w:color="auto"/>
              <w:right w:val="single" w:sz="4" w:space="0" w:color="auto"/>
            </w:tcBorders>
            <w:vAlign w:val="center"/>
          </w:tcPr>
          <w:p w:rsidR="0055044E" w:rsidRPr="00F558CA" w:rsidRDefault="0055044E" w:rsidP="004E035C">
            <w:pPr>
              <w:ind w:left="57" w:right="57"/>
              <w:jc w:val="center"/>
            </w:pPr>
          </w:p>
        </w:tc>
        <w:tc>
          <w:tcPr>
            <w:tcW w:w="9639" w:type="dxa"/>
            <w:tcBorders>
              <w:top w:val="nil"/>
              <w:left w:val="nil"/>
              <w:bottom w:val="single" w:sz="4" w:space="0" w:color="auto"/>
              <w:right w:val="single" w:sz="4" w:space="0" w:color="auto"/>
            </w:tcBorders>
            <w:vAlign w:val="center"/>
          </w:tcPr>
          <w:p w:rsidR="0055044E" w:rsidRPr="00F558CA" w:rsidRDefault="004D3FA3" w:rsidP="003523F8">
            <w:pPr>
              <w:ind w:left="57" w:right="57"/>
              <w:jc w:val="both"/>
            </w:pPr>
            <w:r w:rsidRPr="00F558CA">
              <w:t>Съёмочный</w:t>
            </w:r>
            <w:r w:rsidR="0055044E" w:rsidRPr="00F558CA">
              <w:t xml:space="preserve"> аппарат, как изобразительный инструмент жанра. История его усовершенствования. Фотокамера и видеокамера, признаки их сходства и различия.</w:t>
            </w:r>
          </w:p>
          <w:p w:rsidR="0055044E" w:rsidRPr="00F558CA" w:rsidRDefault="0055044E" w:rsidP="003523F8">
            <w:pPr>
              <w:ind w:left="57" w:right="57"/>
              <w:jc w:val="both"/>
            </w:pPr>
            <w:r w:rsidRPr="00F558CA">
              <w:t>Особенности устройства различных видеокамер и характеристики.</w:t>
            </w:r>
          </w:p>
          <w:p w:rsidR="0055044E" w:rsidRPr="00F558CA" w:rsidRDefault="0055044E" w:rsidP="003523F8">
            <w:pPr>
              <w:ind w:left="57" w:right="57"/>
              <w:jc w:val="both"/>
            </w:pPr>
            <w:r w:rsidRPr="00F558CA">
              <w:t xml:space="preserve">Телевизионное киноизображение, магия </w:t>
            </w:r>
            <w:r w:rsidR="004D3FA3" w:rsidRPr="00F558CA">
              <w:t>плёнки</w:t>
            </w:r>
            <w:r w:rsidRPr="00F558CA">
              <w:t xml:space="preserve"> и цифры.</w:t>
            </w:r>
          </w:p>
          <w:p w:rsidR="0055044E" w:rsidRPr="00F558CA" w:rsidRDefault="0055044E" w:rsidP="003523F8">
            <w:pPr>
              <w:ind w:left="57" w:right="57"/>
              <w:jc w:val="both"/>
            </w:pPr>
            <w:r w:rsidRPr="00F558CA">
              <w:t>Видеосигнал, передача цвета.</w:t>
            </w:r>
          </w:p>
          <w:p w:rsidR="0055044E" w:rsidRPr="00F558CA" w:rsidRDefault="0055044E" w:rsidP="003523F8">
            <w:pPr>
              <w:ind w:left="57" w:right="57"/>
              <w:jc w:val="both"/>
              <w:rPr>
                <w:b/>
              </w:rPr>
            </w:pPr>
            <w:r w:rsidRPr="00F558CA">
              <w:rPr>
                <w:b/>
              </w:rPr>
              <w:t>Практическая работа:</w:t>
            </w:r>
          </w:p>
          <w:p w:rsidR="0055044E" w:rsidRPr="00F558CA" w:rsidRDefault="0055044E" w:rsidP="003523F8">
            <w:pPr>
              <w:ind w:left="57" w:right="57"/>
              <w:jc w:val="both"/>
            </w:pPr>
            <w:r w:rsidRPr="00F558CA">
              <w:t>Ряд творческих упражнений-заданий по пройдённому материалу.</w:t>
            </w:r>
          </w:p>
          <w:p w:rsidR="0055044E" w:rsidRPr="00F558CA" w:rsidRDefault="0055044E" w:rsidP="00A568E9">
            <w:pPr>
              <w:ind w:right="57"/>
              <w:jc w:val="both"/>
            </w:pPr>
          </w:p>
        </w:tc>
        <w:tc>
          <w:tcPr>
            <w:tcW w:w="1418" w:type="dxa"/>
            <w:tcBorders>
              <w:top w:val="nil"/>
              <w:left w:val="nil"/>
              <w:bottom w:val="single" w:sz="4" w:space="0" w:color="auto"/>
              <w:right w:val="single" w:sz="4" w:space="0" w:color="auto"/>
            </w:tcBorders>
            <w:vAlign w:val="center"/>
          </w:tcPr>
          <w:p w:rsidR="0055044E" w:rsidRPr="00F558CA" w:rsidRDefault="0002702F" w:rsidP="004E035C">
            <w:pPr>
              <w:ind w:left="57" w:right="57"/>
              <w:jc w:val="center"/>
            </w:pPr>
            <w:r w:rsidRPr="00F558CA">
              <w:t>8</w:t>
            </w:r>
          </w:p>
        </w:tc>
        <w:tc>
          <w:tcPr>
            <w:tcW w:w="1275" w:type="dxa"/>
            <w:tcBorders>
              <w:top w:val="nil"/>
              <w:left w:val="nil"/>
              <w:bottom w:val="single" w:sz="4" w:space="0" w:color="auto"/>
              <w:right w:val="single" w:sz="8" w:space="0" w:color="auto"/>
            </w:tcBorders>
            <w:vAlign w:val="center"/>
          </w:tcPr>
          <w:p w:rsidR="0055044E" w:rsidRPr="00F558CA" w:rsidRDefault="0055044E" w:rsidP="003523F8">
            <w:pPr>
              <w:ind w:left="57" w:right="57"/>
              <w:jc w:val="both"/>
            </w:pPr>
          </w:p>
        </w:tc>
      </w:tr>
      <w:tr w:rsidR="0055044E" w:rsidRPr="00F558CA" w:rsidTr="002F19AA">
        <w:tblPrEx>
          <w:tblLook w:val="00A0" w:firstRow="1" w:lastRow="0" w:firstColumn="1" w:lastColumn="0" w:noHBand="0" w:noVBand="0"/>
        </w:tblPrEx>
        <w:trPr>
          <w:trHeight w:val="255"/>
        </w:trPr>
        <w:tc>
          <w:tcPr>
            <w:tcW w:w="2425" w:type="dxa"/>
            <w:vMerge w:val="restart"/>
            <w:tcBorders>
              <w:top w:val="nil"/>
              <w:left w:val="single" w:sz="8" w:space="0" w:color="auto"/>
              <w:bottom w:val="single" w:sz="4" w:space="0" w:color="auto"/>
              <w:right w:val="single" w:sz="4" w:space="0" w:color="auto"/>
            </w:tcBorders>
            <w:vAlign w:val="center"/>
          </w:tcPr>
          <w:p w:rsidR="0055044E" w:rsidRPr="00F558CA" w:rsidRDefault="0055044E" w:rsidP="004E035C">
            <w:pPr>
              <w:ind w:left="57" w:right="57"/>
              <w:jc w:val="center"/>
            </w:pPr>
            <w:r w:rsidRPr="00F558CA">
              <w:t xml:space="preserve">Тема 1.7. </w:t>
            </w:r>
            <w:r w:rsidR="004D3FA3" w:rsidRPr="00F558CA">
              <w:t>Съёмка</w:t>
            </w:r>
            <w:r w:rsidRPr="00F558CA">
              <w:t xml:space="preserve"> статичной  и движущейся камерами</w:t>
            </w:r>
          </w:p>
          <w:p w:rsidR="0055044E" w:rsidRPr="00F558CA" w:rsidRDefault="0055044E" w:rsidP="004E035C">
            <w:pPr>
              <w:ind w:left="57" w:right="57"/>
              <w:jc w:val="center"/>
            </w:pPr>
          </w:p>
        </w:tc>
        <w:tc>
          <w:tcPr>
            <w:tcW w:w="9639" w:type="dxa"/>
            <w:tcBorders>
              <w:top w:val="nil"/>
              <w:left w:val="nil"/>
              <w:bottom w:val="single" w:sz="4" w:space="0" w:color="auto"/>
              <w:right w:val="single" w:sz="4" w:space="0" w:color="auto"/>
            </w:tcBorders>
            <w:vAlign w:val="center"/>
          </w:tcPr>
          <w:p w:rsidR="0055044E" w:rsidRPr="00F558CA" w:rsidRDefault="0055044E" w:rsidP="003523F8">
            <w:pPr>
              <w:ind w:left="57" w:right="57"/>
              <w:jc w:val="both"/>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55044E" w:rsidRPr="00F558CA" w:rsidRDefault="0055044E" w:rsidP="00A568E9">
            <w:pPr>
              <w:ind w:left="57" w:right="57"/>
              <w:jc w:val="center"/>
            </w:pPr>
          </w:p>
        </w:tc>
        <w:tc>
          <w:tcPr>
            <w:tcW w:w="1275" w:type="dxa"/>
            <w:tcBorders>
              <w:top w:val="nil"/>
              <w:left w:val="nil"/>
              <w:bottom w:val="single" w:sz="4" w:space="0" w:color="auto"/>
              <w:right w:val="single" w:sz="8" w:space="0" w:color="auto"/>
            </w:tcBorders>
            <w:vAlign w:val="center"/>
          </w:tcPr>
          <w:p w:rsidR="0055044E" w:rsidRPr="00F558CA" w:rsidRDefault="0055044E" w:rsidP="003523F8">
            <w:pPr>
              <w:ind w:left="57" w:right="57"/>
              <w:jc w:val="both"/>
            </w:pPr>
          </w:p>
        </w:tc>
      </w:tr>
      <w:tr w:rsidR="0055044E" w:rsidRPr="00F558CA" w:rsidTr="002F19AA">
        <w:tblPrEx>
          <w:tblLook w:val="00A0" w:firstRow="1" w:lastRow="0" w:firstColumn="1" w:lastColumn="0" w:noHBand="0" w:noVBand="0"/>
        </w:tblPrEx>
        <w:trPr>
          <w:trHeight w:val="255"/>
        </w:trPr>
        <w:tc>
          <w:tcPr>
            <w:tcW w:w="2425" w:type="dxa"/>
            <w:vMerge/>
            <w:tcBorders>
              <w:top w:val="nil"/>
              <w:left w:val="single" w:sz="8" w:space="0" w:color="auto"/>
              <w:bottom w:val="single" w:sz="4" w:space="0" w:color="auto"/>
              <w:right w:val="single" w:sz="4" w:space="0" w:color="auto"/>
            </w:tcBorders>
            <w:vAlign w:val="center"/>
          </w:tcPr>
          <w:p w:rsidR="0055044E" w:rsidRPr="00F558CA" w:rsidRDefault="0055044E" w:rsidP="004E035C">
            <w:pPr>
              <w:ind w:left="57" w:right="57"/>
              <w:jc w:val="center"/>
            </w:pPr>
          </w:p>
        </w:tc>
        <w:tc>
          <w:tcPr>
            <w:tcW w:w="9639" w:type="dxa"/>
            <w:tcBorders>
              <w:top w:val="nil"/>
              <w:left w:val="nil"/>
              <w:bottom w:val="single" w:sz="4" w:space="0" w:color="auto"/>
              <w:right w:val="single" w:sz="4" w:space="0" w:color="auto"/>
            </w:tcBorders>
            <w:vAlign w:val="center"/>
          </w:tcPr>
          <w:p w:rsidR="0055044E" w:rsidRPr="00F558CA" w:rsidRDefault="0055044E" w:rsidP="003523F8">
            <w:pPr>
              <w:ind w:left="57" w:right="57"/>
              <w:jc w:val="both"/>
            </w:pPr>
            <w:r w:rsidRPr="00F558CA">
              <w:t xml:space="preserve">Творческие возможности </w:t>
            </w:r>
            <w:r w:rsidR="004D3FA3" w:rsidRPr="00F558CA">
              <w:t>приёмов</w:t>
            </w:r>
            <w:r w:rsidRPr="00F558CA">
              <w:t xml:space="preserve"> съемки статичной и движущейся камерами.</w:t>
            </w:r>
          </w:p>
          <w:p w:rsidR="0055044E" w:rsidRPr="00F558CA" w:rsidRDefault="0055044E" w:rsidP="003523F8">
            <w:pPr>
              <w:ind w:left="57" w:right="57"/>
              <w:jc w:val="both"/>
            </w:pPr>
            <w:r w:rsidRPr="00F558CA">
              <w:t>Понятие «крупный план».</w:t>
            </w:r>
          </w:p>
          <w:p w:rsidR="0055044E" w:rsidRPr="00F558CA" w:rsidRDefault="0055044E" w:rsidP="003523F8">
            <w:pPr>
              <w:ind w:left="57" w:right="57"/>
              <w:jc w:val="both"/>
            </w:pPr>
            <w:r w:rsidRPr="00F558CA">
              <w:t xml:space="preserve">Панорама и </w:t>
            </w:r>
            <w:r w:rsidR="004D3FA3" w:rsidRPr="00F558CA">
              <w:t>её</w:t>
            </w:r>
            <w:r w:rsidRPr="00F558CA">
              <w:t xml:space="preserve"> </w:t>
            </w:r>
            <w:r w:rsidR="004D3FA3" w:rsidRPr="00F558CA">
              <w:t>съёмка</w:t>
            </w:r>
            <w:r w:rsidRPr="00F558CA">
              <w:t>.</w:t>
            </w:r>
          </w:p>
          <w:p w:rsidR="0055044E" w:rsidRPr="00F558CA" w:rsidRDefault="004D3FA3" w:rsidP="003523F8">
            <w:pPr>
              <w:ind w:left="57" w:right="57"/>
              <w:jc w:val="both"/>
            </w:pPr>
            <w:r w:rsidRPr="00F558CA">
              <w:t>Приёмы</w:t>
            </w:r>
            <w:r w:rsidR="0055044E" w:rsidRPr="00F558CA">
              <w:t xml:space="preserve"> наезд и отъезд.</w:t>
            </w:r>
          </w:p>
          <w:p w:rsidR="0055044E" w:rsidRPr="00F558CA" w:rsidRDefault="004D3FA3" w:rsidP="003523F8">
            <w:pPr>
              <w:ind w:left="57" w:right="57"/>
              <w:jc w:val="both"/>
            </w:pPr>
            <w:r w:rsidRPr="00F558CA">
              <w:t>Съёмка</w:t>
            </w:r>
            <w:r w:rsidR="0055044E" w:rsidRPr="00F558CA">
              <w:t xml:space="preserve"> изображений со штатива.</w:t>
            </w:r>
          </w:p>
          <w:p w:rsidR="0055044E" w:rsidRPr="00F558CA" w:rsidRDefault="004D3FA3" w:rsidP="003523F8">
            <w:pPr>
              <w:ind w:left="57" w:right="57"/>
              <w:jc w:val="both"/>
            </w:pPr>
            <w:r w:rsidRPr="00F558CA">
              <w:t>Съёмка</w:t>
            </w:r>
            <w:r w:rsidR="0055044E" w:rsidRPr="00F558CA">
              <w:t xml:space="preserve"> камерой с рук.</w:t>
            </w:r>
          </w:p>
          <w:p w:rsidR="0055044E" w:rsidRPr="00F558CA" w:rsidRDefault="004D3FA3" w:rsidP="003523F8">
            <w:pPr>
              <w:ind w:left="57" w:right="57"/>
              <w:jc w:val="both"/>
            </w:pPr>
            <w:r w:rsidRPr="00F558CA">
              <w:t>Съёмка</w:t>
            </w:r>
            <w:r w:rsidR="0055044E" w:rsidRPr="00F558CA">
              <w:t xml:space="preserve"> блуждающей камерой</w:t>
            </w:r>
          </w:p>
          <w:p w:rsidR="0055044E" w:rsidRPr="00F558CA" w:rsidRDefault="0055044E" w:rsidP="0055044E">
            <w:pPr>
              <w:ind w:left="57" w:right="57"/>
              <w:jc w:val="both"/>
              <w:rPr>
                <w:b/>
              </w:rPr>
            </w:pPr>
            <w:r w:rsidRPr="00F558CA">
              <w:rPr>
                <w:b/>
              </w:rPr>
              <w:t>Практическая работа:</w:t>
            </w:r>
          </w:p>
          <w:p w:rsidR="0055044E" w:rsidRPr="00F558CA" w:rsidRDefault="0055044E" w:rsidP="0055044E">
            <w:pPr>
              <w:ind w:left="57" w:right="57"/>
              <w:jc w:val="both"/>
            </w:pPr>
            <w:r w:rsidRPr="00F558CA">
              <w:t>Ряд творческих упражнений-заданий по пройдённому материалу.</w:t>
            </w:r>
          </w:p>
          <w:p w:rsidR="0055044E" w:rsidRPr="00F558CA" w:rsidRDefault="0055044E" w:rsidP="0055044E">
            <w:pPr>
              <w:ind w:left="57" w:right="57"/>
              <w:jc w:val="both"/>
            </w:pPr>
          </w:p>
        </w:tc>
        <w:tc>
          <w:tcPr>
            <w:tcW w:w="1418" w:type="dxa"/>
            <w:tcBorders>
              <w:top w:val="nil"/>
              <w:left w:val="nil"/>
              <w:bottom w:val="single" w:sz="4" w:space="0" w:color="auto"/>
              <w:right w:val="single" w:sz="4" w:space="0" w:color="auto"/>
            </w:tcBorders>
            <w:vAlign w:val="center"/>
          </w:tcPr>
          <w:p w:rsidR="0055044E" w:rsidRPr="00F558CA" w:rsidRDefault="0002702F" w:rsidP="004E035C">
            <w:pPr>
              <w:ind w:left="57" w:right="57"/>
              <w:jc w:val="center"/>
            </w:pPr>
            <w:r w:rsidRPr="00F558CA">
              <w:t>8</w:t>
            </w:r>
          </w:p>
        </w:tc>
        <w:tc>
          <w:tcPr>
            <w:tcW w:w="1275" w:type="dxa"/>
            <w:tcBorders>
              <w:top w:val="nil"/>
              <w:left w:val="nil"/>
              <w:bottom w:val="single" w:sz="4" w:space="0" w:color="auto"/>
              <w:right w:val="single" w:sz="8" w:space="0" w:color="auto"/>
            </w:tcBorders>
            <w:vAlign w:val="center"/>
          </w:tcPr>
          <w:p w:rsidR="0055044E" w:rsidRPr="00F558CA" w:rsidRDefault="0055044E" w:rsidP="003523F8">
            <w:pPr>
              <w:ind w:left="57" w:right="57"/>
              <w:jc w:val="both"/>
            </w:pPr>
          </w:p>
        </w:tc>
      </w:tr>
      <w:tr w:rsidR="0055044E" w:rsidRPr="00F558CA" w:rsidTr="002F19AA">
        <w:tblPrEx>
          <w:tblLook w:val="00A0" w:firstRow="1" w:lastRow="0" w:firstColumn="1" w:lastColumn="0" w:noHBand="0" w:noVBand="0"/>
        </w:tblPrEx>
        <w:trPr>
          <w:trHeight w:val="255"/>
        </w:trPr>
        <w:tc>
          <w:tcPr>
            <w:tcW w:w="2425" w:type="dxa"/>
            <w:vMerge w:val="restart"/>
            <w:tcBorders>
              <w:top w:val="nil"/>
              <w:left w:val="single" w:sz="8" w:space="0" w:color="auto"/>
              <w:bottom w:val="single" w:sz="4" w:space="0" w:color="auto"/>
              <w:right w:val="single" w:sz="4" w:space="0" w:color="auto"/>
            </w:tcBorders>
            <w:vAlign w:val="center"/>
          </w:tcPr>
          <w:p w:rsidR="0055044E" w:rsidRPr="00F558CA" w:rsidRDefault="0055044E" w:rsidP="004E035C">
            <w:pPr>
              <w:ind w:left="57" w:right="57"/>
              <w:jc w:val="center"/>
            </w:pPr>
            <w:r w:rsidRPr="00F558CA">
              <w:lastRenderedPageBreak/>
              <w:t>Тема 1.8. Оптика, общие понятия, технические характеристики. Дискретная оптика</w:t>
            </w:r>
          </w:p>
        </w:tc>
        <w:tc>
          <w:tcPr>
            <w:tcW w:w="9639" w:type="dxa"/>
            <w:tcBorders>
              <w:top w:val="nil"/>
              <w:left w:val="nil"/>
              <w:bottom w:val="single" w:sz="4" w:space="0" w:color="auto"/>
              <w:right w:val="single" w:sz="4" w:space="0" w:color="auto"/>
            </w:tcBorders>
            <w:vAlign w:val="center"/>
          </w:tcPr>
          <w:p w:rsidR="0055044E" w:rsidRPr="00F558CA" w:rsidRDefault="0055044E" w:rsidP="003523F8">
            <w:pPr>
              <w:ind w:left="57" w:right="57"/>
              <w:jc w:val="both"/>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55044E" w:rsidRPr="00F558CA" w:rsidRDefault="0055044E" w:rsidP="004E035C">
            <w:pPr>
              <w:ind w:left="57" w:right="57"/>
              <w:jc w:val="center"/>
            </w:pPr>
          </w:p>
        </w:tc>
        <w:tc>
          <w:tcPr>
            <w:tcW w:w="1275" w:type="dxa"/>
            <w:tcBorders>
              <w:top w:val="nil"/>
              <w:left w:val="nil"/>
              <w:bottom w:val="single" w:sz="4" w:space="0" w:color="auto"/>
              <w:right w:val="single" w:sz="8" w:space="0" w:color="auto"/>
            </w:tcBorders>
            <w:vAlign w:val="center"/>
          </w:tcPr>
          <w:p w:rsidR="0055044E" w:rsidRPr="00F558CA" w:rsidRDefault="0055044E" w:rsidP="003523F8">
            <w:pPr>
              <w:ind w:left="57" w:right="57"/>
              <w:jc w:val="both"/>
            </w:pPr>
            <w:r w:rsidRPr="00F558CA">
              <w:t> </w:t>
            </w:r>
          </w:p>
        </w:tc>
      </w:tr>
      <w:tr w:rsidR="0055044E" w:rsidRPr="00F558CA" w:rsidTr="002F19AA">
        <w:tblPrEx>
          <w:tblLook w:val="00A0" w:firstRow="1" w:lastRow="0" w:firstColumn="1" w:lastColumn="0" w:noHBand="0" w:noVBand="0"/>
        </w:tblPrEx>
        <w:trPr>
          <w:trHeight w:val="255"/>
        </w:trPr>
        <w:tc>
          <w:tcPr>
            <w:tcW w:w="2425" w:type="dxa"/>
            <w:vMerge/>
            <w:tcBorders>
              <w:top w:val="nil"/>
              <w:left w:val="single" w:sz="8" w:space="0" w:color="auto"/>
              <w:bottom w:val="single" w:sz="4" w:space="0" w:color="auto"/>
              <w:right w:val="single" w:sz="4" w:space="0" w:color="auto"/>
            </w:tcBorders>
            <w:vAlign w:val="center"/>
          </w:tcPr>
          <w:p w:rsidR="0055044E" w:rsidRPr="00F558CA" w:rsidRDefault="0055044E" w:rsidP="004E035C">
            <w:pPr>
              <w:ind w:left="57" w:right="57"/>
              <w:jc w:val="center"/>
            </w:pPr>
          </w:p>
        </w:tc>
        <w:tc>
          <w:tcPr>
            <w:tcW w:w="9639" w:type="dxa"/>
            <w:tcBorders>
              <w:top w:val="nil"/>
              <w:left w:val="nil"/>
              <w:bottom w:val="single" w:sz="4" w:space="0" w:color="auto"/>
              <w:right w:val="single" w:sz="4" w:space="0" w:color="auto"/>
            </w:tcBorders>
            <w:vAlign w:val="center"/>
          </w:tcPr>
          <w:p w:rsidR="0055044E" w:rsidRPr="00F558CA" w:rsidRDefault="0055044E" w:rsidP="003523F8">
            <w:pPr>
              <w:ind w:left="57" w:right="57"/>
              <w:jc w:val="both"/>
            </w:pPr>
            <w:r w:rsidRPr="00F558CA">
              <w:t>Изобразительные особенности.</w:t>
            </w:r>
          </w:p>
          <w:p w:rsidR="0055044E" w:rsidRPr="00F558CA" w:rsidRDefault="0055044E" w:rsidP="003523F8">
            <w:pPr>
              <w:ind w:left="57" w:right="57"/>
              <w:jc w:val="both"/>
            </w:pPr>
            <w:r w:rsidRPr="00F558CA">
              <w:t>Фокус, искажение перспективы.</w:t>
            </w:r>
          </w:p>
          <w:p w:rsidR="0055044E" w:rsidRPr="00F558CA" w:rsidRDefault="0055044E" w:rsidP="003523F8">
            <w:pPr>
              <w:ind w:left="57" w:right="57"/>
              <w:jc w:val="both"/>
            </w:pPr>
            <w:r w:rsidRPr="00F558CA">
              <w:t>Масштабность, экспозиция.</w:t>
            </w:r>
          </w:p>
          <w:p w:rsidR="0055044E" w:rsidRPr="00F558CA" w:rsidRDefault="0055044E" w:rsidP="003523F8">
            <w:pPr>
              <w:ind w:left="57" w:right="57"/>
              <w:jc w:val="both"/>
            </w:pPr>
            <w:r w:rsidRPr="00F558CA">
              <w:t>Фокусное расстояние, диафрагма, глубина резкости.</w:t>
            </w:r>
          </w:p>
          <w:p w:rsidR="0055044E" w:rsidRPr="00F558CA" w:rsidRDefault="0055044E" w:rsidP="000B3A00">
            <w:pPr>
              <w:ind w:left="57" w:right="57"/>
              <w:jc w:val="both"/>
            </w:pPr>
            <w:r w:rsidRPr="00F558CA">
              <w:rPr>
                <w:b/>
              </w:rPr>
              <w:t>Практическая работа:</w:t>
            </w:r>
            <w:r w:rsidR="000B3A00">
              <w:rPr>
                <w:b/>
              </w:rPr>
              <w:t xml:space="preserve"> </w:t>
            </w:r>
            <w:r w:rsidRPr="00F558CA">
              <w:t>Ряд творческих упражнений-заданий по пройдённому материалу.</w:t>
            </w:r>
          </w:p>
        </w:tc>
        <w:tc>
          <w:tcPr>
            <w:tcW w:w="1418" w:type="dxa"/>
            <w:tcBorders>
              <w:top w:val="nil"/>
              <w:left w:val="nil"/>
              <w:bottom w:val="single" w:sz="4" w:space="0" w:color="auto"/>
              <w:right w:val="single" w:sz="4" w:space="0" w:color="auto"/>
            </w:tcBorders>
            <w:vAlign w:val="center"/>
          </w:tcPr>
          <w:p w:rsidR="0055044E" w:rsidRPr="00F558CA" w:rsidRDefault="0002702F" w:rsidP="004E035C">
            <w:pPr>
              <w:ind w:left="57" w:right="57"/>
              <w:jc w:val="center"/>
            </w:pPr>
            <w:r w:rsidRPr="00F558CA">
              <w:t>8</w:t>
            </w:r>
          </w:p>
        </w:tc>
        <w:tc>
          <w:tcPr>
            <w:tcW w:w="1275" w:type="dxa"/>
            <w:tcBorders>
              <w:top w:val="nil"/>
              <w:left w:val="nil"/>
              <w:bottom w:val="single" w:sz="4" w:space="0" w:color="auto"/>
              <w:right w:val="single" w:sz="8" w:space="0" w:color="auto"/>
            </w:tcBorders>
            <w:vAlign w:val="center"/>
          </w:tcPr>
          <w:p w:rsidR="0055044E" w:rsidRPr="00F558CA" w:rsidRDefault="0055044E" w:rsidP="003523F8">
            <w:pPr>
              <w:ind w:left="57" w:right="57"/>
              <w:jc w:val="both"/>
            </w:pPr>
          </w:p>
        </w:tc>
      </w:tr>
      <w:tr w:rsidR="0055044E" w:rsidRPr="00F558CA" w:rsidTr="002F19AA">
        <w:tblPrEx>
          <w:tblLook w:val="00A0" w:firstRow="1" w:lastRow="0" w:firstColumn="1" w:lastColumn="0" w:noHBand="0" w:noVBand="0"/>
        </w:tblPrEx>
        <w:trPr>
          <w:trHeight w:val="255"/>
        </w:trPr>
        <w:tc>
          <w:tcPr>
            <w:tcW w:w="2425" w:type="dxa"/>
            <w:vMerge w:val="restart"/>
            <w:tcBorders>
              <w:top w:val="nil"/>
              <w:left w:val="single" w:sz="8" w:space="0" w:color="auto"/>
              <w:bottom w:val="single" w:sz="4" w:space="0" w:color="auto"/>
              <w:right w:val="single" w:sz="4" w:space="0" w:color="auto"/>
            </w:tcBorders>
            <w:vAlign w:val="center"/>
          </w:tcPr>
          <w:p w:rsidR="0055044E" w:rsidRPr="00F558CA" w:rsidRDefault="0055044E" w:rsidP="004E035C">
            <w:pPr>
              <w:ind w:left="57" w:right="57"/>
              <w:jc w:val="center"/>
            </w:pPr>
            <w:r w:rsidRPr="00F558CA">
              <w:t>Тема 1.9. Свет и освещение, осветительное оборудование и осветительные приборы</w:t>
            </w:r>
          </w:p>
          <w:p w:rsidR="0055044E" w:rsidRPr="00F558CA" w:rsidRDefault="0055044E" w:rsidP="004E035C">
            <w:pPr>
              <w:ind w:left="57" w:right="57"/>
              <w:jc w:val="center"/>
            </w:pPr>
          </w:p>
        </w:tc>
        <w:tc>
          <w:tcPr>
            <w:tcW w:w="9639" w:type="dxa"/>
            <w:tcBorders>
              <w:top w:val="nil"/>
              <w:left w:val="nil"/>
              <w:bottom w:val="single" w:sz="4" w:space="0" w:color="auto"/>
              <w:right w:val="single" w:sz="4" w:space="0" w:color="auto"/>
            </w:tcBorders>
            <w:vAlign w:val="center"/>
          </w:tcPr>
          <w:p w:rsidR="0055044E" w:rsidRPr="00F558CA" w:rsidRDefault="0055044E" w:rsidP="003523F8">
            <w:pPr>
              <w:ind w:left="57" w:right="57"/>
              <w:jc w:val="both"/>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55044E" w:rsidRPr="00F558CA" w:rsidRDefault="0055044E" w:rsidP="004E035C">
            <w:pPr>
              <w:ind w:left="57" w:right="57"/>
              <w:jc w:val="center"/>
            </w:pPr>
          </w:p>
        </w:tc>
        <w:tc>
          <w:tcPr>
            <w:tcW w:w="1275" w:type="dxa"/>
            <w:tcBorders>
              <w:top w:val="nil"/>
              <w:left w:val="nil"/>
              <w:bottom w:val="single" w:sz="4" w:space="0" w:color="auto"/>
              <w:right w:val="single" w:sz="8" w:space="0" w:color="auto"/>
            </w:tcBorders>
            <w:vAlign w:val="center"/>
          </w:tcPr>
          <w:p w:rsidR="0055044E" w:rsidRPr="00F558CA" w:rsidRDefault="0055044E" w:rsidP="003523F8">
            <w:pPr>
              <w:ind w:left="57" w:right="57"/>
              <w:jc w:val="both"/>
            </w:pPr>
          </w:p>
        </w:tc>
      </w:tr>
      <w:tr w:rsidR="0055044E" w:rsidRPr="00F558CA" w:rsidTr="002F19AA">
        <w:tblPrEx>
          <w:tblLook w:val="00A0" w:firstRow="1" w:lastRow="0" w:firstColumn="1" w:lastColumn="0" w:noHBand="0" w:noVBand="0"/>
        </w:tblPrEx>
        <w:trPr>
          <w:trHeight w:val="255"/>
        </w:trPr>
        <w:tc>
          <w:tcPr>
            <w:tcW w:w="2425" w:type="dxa"/>
            <w:vMerge/>
            <w:tcBorders>
              <w:top w:val="nil"/>
              <w:left w:val="single" w:sz="8" w:space="0" w:color="auto"/>
              <w:bottom w:val="single" w:sz="4" w:space="0" w:color="auto"/>
              <w:right w:val="single" w:sz="4" w:space="0" w:color="auto"/>
            </w:tcBorders>
            <w:vAlign w:val="center"/>
          </w:tcPr>
          <w:p w:rsidR="0055044E" w:rsidRPr="00F558CA" w:rsidRDefault="0055044E" w:rsidP="004E035C">
            <w:pPr>
              <w:ind w:left="57" w:right="57"/>
              <w:jc w:val="center"/>
            </w:pPr>
          </w:p>
        </w:tc>
        <w:tc>
          <w:tcPr>
            <w:tcW w:w="9639" w:type="dxa"/>
            <w:tcBorders>
              <w:top w:val="nil"/>
              <w:left w:val="nil"/>
              <w:bottom w:val="single" w:sz="4" w:space="0" w:color="auto"/>
              <w:right w:val="single" w:sz="4" w:space="0" w:color="auto"/>
            </w:tcBorders>
            <w:vAlign w:val="center"/>
          </w:tcPr>
          <w:p w:rsidR="0055044E" w:rsidRPr="00F558CA" w:rsidRDefault="0055044E" w:rsidP="003523F8">
            <w:pPr>
              <w:ind w:left="57" w:right="57"/>
              <w:jc w:val="both"/>
            </w:pPr>
            <w:r w:rsidRPr="00F558CA">
              <w:t>Цели и задачи освещения.</w:t>
            </w:r>
          </w:p>
          <w:p w:rsidR="0055044E" w:rsidRPr="00F558CA" w:rsidRDefault="0055044E" w:rsidP="003523F8">
            <w:pPr>
              <w:ind w:left="57" w:right="57"/>
              <w:jc w:val="both"/>
            </w:pPr>
            <w:r w:rsidRPr="00F558CA">
              <w:t>Эффекты и состояние освещения, интенсивность и направление света.</w:t>
            </w:r>
          </w:p>
          <w:p w:rsidR="0055044E" w:rsidRPr="00F558CA" w:rsidRDefault="0055044E" w:rsidP="003523F8">
            <w:pPr>
              <w:ind w:left="57" w:right="57"/>
              <w:jc w:val="both"/>
            </w:pPr>
            <w:r w:rsidRPr="00F558CA">
              <w:t>Освещение, как средство образа.</w:t>
            </w:r>
          </w:p>
          <w:p w:rsidR="0055044E" w:rsidRPr="00F558CA" w:rsidRDefault="0055044E" w:rsidP="003523F8">
            <w:pPr>
              <w:ind w:left="57" w:right="57"/>
              <w:jc w:val="both"/>
            </w:pPr>
            <w:r w:rsidRPr="00F558CA">
              <w:t>Свет и тень, передача цвета и смешение цветов.</w:t>
            </w:r>
          </w:p>
          <w:p w:rsidR="0055044E" w:rsidRPr="00F558CA" w:rsidRDefault="0055044E" w:rsidP="003523F8">
            <w:pPr>
              <w:ind w:left="57" w:right="57"/>
              <w:jc w:val="both"/>
            </w:pPr>
            <w:r w:rsidRPr="00F558CA">
              <w:t>Физические свойства цвета.</w:t>
            </w:r>
          </w:p>
          <w:p w:rsidR="00C9737D" w:rsidRPr="00F558CA" w:rsidRDefault="0055044E" w:rsidP="000B3A00">
            <w:pPr>
              <w:ind w:left="57" w:right="57"/>
              <w:jc w:val="both"/>
            </w:pPr>
            <w:r w:rsidRPr="00F558CA">
              <w:rPr>
                <w:b/>
              </w:rPr>
              <w:t>Практическая работа:</w:t>
            </w:r>
            <w:r w:rsidR="000B3A00">
              <w:rPr>
                <w:b/>
              </w:rPr>
              <w:t xml:space="preserve"> </w:t>
            </w:r>
            <w:r w:rsidRPr="00F558CA">
              <w:t>Ряд творческих упражнений-заданий по пройдённому материалу</w:t>
            </w:r>
            <w:r w:rsidR="00C9737D" w:rsidRPr="00F558CA">
              <w:t>.</w:t>
            </w:r>
          </w:p>
        </w:tc>
        <w:tc>
          <w:tcPr>
            <w:tcW w:w="1418" w:type="dxa"/>
            <w:tcBorders>
              <w:top w:val="nil"/>
              <w:left w:val="nil"/>
              <w:bottom w:val="single" w:sz="4" w:space="0" w:color="auto"/>
              <w:right w:val="single" w:sz="4" w:space="0" w:color="auto"/>
            </w:tcBorders>
            <w:vAlign w:val="center"/>
          </w:tcPr>
          <w:p w:rsidR="0055044E" w:rsidRPr="00F558CA" w:rsidRDefault="0002702F" w:rsidP="004E035C">
            <w:pPr>
              <w:ind w:left="57" w:right="57"/>
              <w:jc w:val="center"/>
            </w:pPr>
            <w:r w:rsidRPr="00F558CA">
              <w:t>8</w:t>
            </w:r>
          </w:p>
        </w:tc>
        <w:tc>
          <w:tcPr>
            <w:tcW w:w="1275" w:type="dxa"/>
            <w:tcBorders>
              <w:top w:val="nil"/>
              <w:left w:val="nil"/>
              <w:bottom w:val="single" w:sz="4" w:space="0" w:color="auto"/>
              <w:right w:val="single" w:sz="8" w:space="0" w:color="auto"/>
            </w:tcBorders>
            <w:vAlign w:val="center"/>
          </w:tcPr>
          <w:p w:rsidR="0055044E" w:rsidRPr="00F558CA" w:rsidRDefault="0055044E" w:rsidP="003523F8">
            <w:pPr>
              <w:ind w:left="57" w:right="57"/>
              <w:jc w:val="both"/>
            </w:pPr>
          </w:p>
        </w:tc>
      </w:tr>
      <w:tr w:rsidR="0055044E" w:rsidRPr="00F558CA" w:rsidTr="002F19AA">
        <w:tblPrEx>
          <w:tblLook w:val="00A0" w:firstRow="1" w:lastRow="0" w:firstColumn="1" w:lastColumn="0" w:noHBand="0" w:noVBand="0"/>
        </w:tblPrEx>
        <w:trPr>
          <w:trHeight w:val="255"/>
        </w:trPr>
        <w:tc>
          <w:tcPr>
            <w:tcW w:w="2425" w:type="dxa"/>
            <w:vMerge w:val="restart"/>
            <w:tcBorders>
              <w:top w:val="nil"/>
              <w:left w:val="single" w:sz="8" w:space="0" w:color="auto"/>
              <w:bottom w:val="single" w:sz="4" w:space="0" w:color="auto"/>
              <w:right w:val="single" w:sz="4" w:space="0" w:color="auto"/>
            </w:tcBorders>
            <w:vAlign w:val="center"/>
          </w:tcPr>
          <w:p w:rsidR="0055044E" w:rsidRPr="00F558CA" w:rsidRDefault="0055044E" w:rsidP="004E035C">
            <w:pPr>
              <w:ind w:left="57" w:right="57"/>
              <w:jc w:val="center"/>
            </w:pPr>
            <w:r w:rsidRPr="00F558CA">
              <w:t>Тема 1.10 Естественный и искусственный свет. Экспонометрия</w:t>
            </w:r>
            <w:r w:rsidR="00131E91" w:rsidRPr="00F558CA">
              <w:t>.</w:t>
            </w:r>
          </w:p>
          <w:p w:rsidR="0055044E" w:rsidRPr="00F558CA" w:rsidRDefault="0055044E" w:rsidP="004E035C">
            <w:pPr>
              <w:ind w:left="57" w:right="57"/>
              <w:jc w:val="center"/>
            </w:pPr>
          </w:p>
        </w:tc>
        <w:tc>
          <w:tcPr>
            <w:tcW w:w="9639" w:type="dxa"/>
            <w:tcBorders>
              <w:top w:val="nil"/>
              <w:left w:val="nil"/>
              <w:bottom w:val="single" w:sz="4" w:space="0" w:color="auto"/>
              <w:right w:val="single" w:sz="4" w:space="0" w:color="auto"/>
            </w:tcBorders>
            <w:vAlign w:val="center"/>
          </w:tcPr>
          <w:p w:rsidR="0055044E" w:rsidRPr="00F558CA" w:rsidRDefault="0055044E" w:rsidP="003523F8">
            <w:pPr>
              <w:ind w:left="57" w:right="57"/>
              <w:jc w:val="both"/>
              <w:rPr>
                <w:b/>
              </w:rPr>
            </w:pPr>
            <w:r w:rsidRPr="00F558CA">
              <w:rPr>
                <w:b/>
              </w:rPr>
              <w:t>Содержание</w:t>
            </w:r>
          </w:p>
        </w:tc>
        <w:tc>
          <w:tcPr>
            <w:tcW w:w="1418" w:type="dxa"/>
            <w:tcBorders>
              <w:top w:val="nil"/>
              <w:left w:val="nil"/>
              <w:bottom w:val="single" w:sz="4" w:space="0" w:color="auto"/>
              <w:right w:val="single" w:sz="4" w:space="0" w:color="auto"/>
            </w:tcBorders>
            <w:vAlign w:val="center"/>
          </w:tcPr>
          <w:p w:rsidR="0055044E" w:rsidRPr="00F558CA" w:rsidRDefault="0055044E" w:rsidP="004E035C">
            <w:pPr>
              <w:ind w:left="57" w:right="57"/>
              <w:jc w:val="center"/>
            </w:pPr>
          </w:p>
        </w:tc>
        <w:tc>
          <w:tcPr>
            <w:tcW w:w="1275" w:type="dxa"/>
            <w:tcBorders>
              <w:top w:val="nil"/>
              <w:left w:val="nil"/>
              <w:bottom w:val="single" w:sz="4" w:space="0" w:color="auto"/>
              <w:right w:val="single" w:sz="8" w:space="0" w:color="auto"/>
            </w:tcBorders>
            <w:vAlign w:val="center"/>
          </w:tcPr>
          <w:p w:rsidR="0055044E" w:rsidRPr="00F558CA" w:rsidRDefault="0055044E" w:rsidP="003523F8">
            <w:pPr>
              <w:ind w:left="57" w:right="57"/>
              <w:jc w:val="both"/>
            </w:pPr>
          </w:p>
        </w:tc>
      </w:tr>
      <w:tr w:rsidR="0055044E" w:rsidRPr="00F558CA" w:rsidTr="002F19AA">
        <w:tblPrEx>
          <w:tblLook w:val="00A0" w:firstRow="1" w:lastRow="0" w:firstColumn="1" w:lastColumn="0" w:noHBand="0" w:noVBand="0"/>
        </w:tblPrEx>
        <w:trPr>
          <w:trHeight w:val="255"/>
        </w:trPr>
        <w:tc>
          <w:tcPr>
            <w:tcW w:w="2425" w:type="dxa"/>
            <w:vMerge/>
            <w:tcBorders>
              <w:top w:val="nil"/>
              <w:left w:val="single" w:sz="8" w:space="0" w:color="auto"/>
              <w:bottom w:val="single" w:sz="4" w:space="0" w:color="auto"/>
              <w:right w:val="single" w:sz="4" w:space="0" w:color="auto"/>
            </w:tcBorders>
            <w:vAlign w:val="center"/>
          </w:tcPr>
          <w:p w:rsidR="0055044E" w:rsidRPr="00F558CA" w:rsidRDefault="0055044E" w:rsidP="004E035C">
            <w:pPr>
              <w:ind w:left="57" w:right="57"/>
              <w:jc w:val="center"/>
            </w:pPr>
          </w:p>
        </w:tc>
        <w:tc>
          <w:tcPr>
            <w:tcW w:w="9639" w:type="dxa"/>
            <w:tcBorders>
              <w:top w:val="nil"/>
              <w:left w:val="nil"/>
              <w:bottom w:val="single" w:sz="4" w:space="0" w:color="auto"/>
              <w:right w:val="single" w:sz="4" w:space="0" w:color="auto"/>
            </w:tcBorders>
            <w:vAlign w:val="center"/>
          </w:tcPr>
          <w:p w:rsidR="0055044E" w:rsidRPr="00F558CA" w:rsidRDefault="0055044E" w:rsidP="003523F8">
            <w:pPr>
              <w:ind w:left="57" w:right="57"/>
              <w:jc w:val="both"/>
            </w:pPr>
            <w:r w:rsidRPr="00F558CA">
              <w:t>Источник света.</w:t>
            </w:r>
          </w:p>
          <w:p w:rsidR="0055044E" w:rsidRPr="00F558CA" w:rsidRDefault="0055044E" w:rsidP="003523F8">
            <w:pPr>
              <w:ind w:left="57" w:right="57"/>
              <w:jc w:val="both"/>
            </w:pPr>
            <w:r w:rsidRPr="00F558CA">
              <w:t>Особенности съемки при искусственном освещении, естественном свете, эффекты освещения.</w:t>
            </w:r>
            <w:r w:rsidR="000B3A00">
              <w:t xml:space="preserve"> </w:t>
            </w:r>
            <w:r w:rsidRPr="00F558CA">
              <w:t>Освещение поверхности, выработка фактур.</w:t>
            </w:r>
          </w:p>
          <w:p w:rsidR="00F35914" w:rsidRPr="00F558CA" w:rsidRDefault="00F35914" w:rsidP="00F35914">
            <w:pPr>
              <w:ind w:left="57" w:right="57"/>
              <w:jc w:val="both"/>
            </w:pPr>
            <w:r w:rsidRPr="00F558CA">
              <w:t>Контрольная работа.</w:t>
            </w:r>
          </w:p>
          <w:p w:rsidR="00F35914" w:rsidRPr="00F558CA" w:rsidRDefault="00F35914" w:rsidP="00F35914">
            <w:pPr>
              <w:ind w:left="57" w:right="57"/>
              <w:jc w:val="both"/>
              <w:rPr>
                <w:bCs/>
              </w:rPr>
            </w:pPr>
            <w:r w:rsidRPr="00F558CA">
              <w:rPr>
                <w:bCs/>
              </w:rPr>
              <w:t>Дифференцированный  зачёт.</w:t>
            </w:r>
          </w:p>
          <w:p w:rsidR="0055044E" w:rsidRPr="00F558CA" w:rsidRDefault="0055044E" w:rsidP="00F35914">
            <w:pPr>
              <w:ind w:left="57" w:right="57"/>
              <w:jc w:val="both"/>
            </w:pPr>
            <w:r w:rsidRPr="00F558CA">
              <w:rPr>
                <w:b/>
              </w:rPr>
              <w:t>Практическая работа:</w:t>
            </w:r>
            <w:r w:rsidRPr="00F558CA">
              <w:t xml:space="preserve"> </w:t>
            </w:r>
          </w:p>
          <w:p w:rsidR="00C9737D" w:rsidRPr="000B3A00" w:rsidRDefault="0055044E" w:rsidP="000B3A00">
            <w:pPr>
              <w:ind w:left="57" w:right="57"/>
              <w:jc w:val="both"/>
            </w:pPr>
            <w:r w:rsidRPr="00F558CA">
              <w:t xml:space="preserve">Ряд творческих упражнений-заданий по </w:t>
            </w:r>
            <w:r w:rsidR="006B7EE6" w:rsidRPr="00F558CA">
              <w:t>пройдённому</w:t>
            </w:r>
            <w:r w:rsidRPr="00F558CA">
              <w:t xml:space="preserve"> материалу.</w:t>
            </w:r>
          </w:p>
        </w:tc>
        <w:tc>
          <w:tcPr>
            <w:tcW w:w="1418" w:type="dxa"/>
            <w:tcBorders>
              <w:top w:val="nil"/>
              <w:left w:val="nil"/>
              <w:bottom w:val="single" w:sz="4" w:space="0" w:color="auto"/>
              <w:right w:val="single" w:sz="4" w:space="0" w:color="auto"/>
            </w:tcBorders>
            <w:vAlign w:val="center"/>
          </w:tcPr>
          <w:p w:rsidR="0055044E" w:rsidRPr="00F558CA" w:rsidRDefault="0002702F" w:rsidP="004E035C">
            <w:pPr>
              <w:ind w:left="57" w:right="57"/>
              <w:jc w:val="center"/>
            </w:pPr>
            <w:r w:rsidRPr="00F558CA">
              <w:t>8</w:t>
            </w:r>
          </w:p>
        </w:tc>
        <w:tc>
          <w:tcPr>
            <w:tcW w:w="1275" w:type="dxa"/>
            <w:tcBorders>
              <w:top w:val="nil"/>
              <w:left w:val="nil"/>
              <w:bottom w:val="single" w:sz="4" w:space="0" w:color="auto"/>
              <w:right w:val="single" w:sz="8" w:space="0" w:color="auto"/>
            </w:tcBorders>
            <w:vAlign w:val="center"/>
          </w:tcPr>
          <w:p w:rsidR="0055044E" w:rsidRPr="00F558CA" w:rsidRDefault="0055044E" w:rsidP="003523F8">
            <w:pPr>
              <w:ind w:left="57" w:right="57"/>
              <w:jc w:val="both"/>
            </w:pPr>
          </w:p>
        </w:tc>
      </w:tr>
      <w:tr w:rsidR="0055044E" w:rsidRPr="00F558CA" w:rsidTr="00EF39B9">
        <w:tblPrEx>
          <w:tblLook w:val="00A0" w:firstRow="1" w:lastRow="0" w:firstColumn="1" w:lastColumn="0" w:noHBand="0" w:noVBand="0"/>
        </w:tblPrEx>
        <w:trPr>
          <w:trHeight w:val="525"/>
        </w:trPr>
        <w:tc>
          <w:tcPr>
            <w:tcW w:w="2425" w:type="dxa"/>
            <w:tcBorders>
              <w:top w:val="nil"/>
              <w:left w:val="single" w:sz="8" w:space="0" w:color="auto"/>
              <w:bottom w:val="single" w:sz="8" w:space="0" w:color="auto"/>
              <w:right w:val="single" w:sz="4" w:space="0" w:color="auto"/>
            </w:tcBorders>
            <w:vAlign w:val="center"/>
          </w:tcPr>
          <w:p w:rsidR="0055044E" w:rsidRPr="00F558CA" w:rsidRDefault="0055044E" w:rsidP="00EF39B9">
            <w:r w:rsidRPr="00F558CA">
              <w:t>Самостоятельные работы</w:t>
            </w:r>
          </w:p>
        </w:tc>
        <w:tc>
          <w:tcPr>
            <w:tcW w:w="9639" w:type="dxa"/>
            <w:tcBorders>
              <w:top w:val="nil"/>
              <w:left w:val="nil"/>
              <w:bottom w:val="single" w:sz="8" w:space="0" w:color="auto"/>
              <w:right w:val="single" w:sz="4" w:space="0" w:color="auto"/>
            </w:tcBorders>
            <w:vAlign w:val="center"/>
          </w:tcPr>
          <w:p w:rsidR="0055044E" w:rsidRPr="00F558CA" w:rsidRDefault="0055044E" w:rsidP="00EF39B9">
            <w:r w:rsidRPr="00F558CA">
              <w:t>Сбор материала. Изучение предложенной литературы и интернет ресурсов.  Осмысление и обдумывание идей. Работа по брифу. Подготовка эскизов.</w:t>
            </w:r>
          </w:p>
        </w:tc>
        <w:tc>
          <w:tcPr>
            <w:tcW w:w="1418" w:type="dxa"/>
            <w:tcBorders>
              <w:top w:val="nil"/>
              <w:left w:val="nil"/>
              <w:bottom w:val="single" w:sz="8" w:space="0" w:color="auto"/>
              <w:right w:val="single" w:sz="4" w:space="0" w:color="auto"/>
            </w:tcBorders>
            <w:vAlign w:val="center"/>
          </w:tcPr>
          <w:p w:rsidR="0055044E" w:rsidRPr="00F558CA" w:rsidRDefault="0055044E" w:rsidP="004E035C">
            <w:pPr>
              <w:ind w:left="57" w:right="57"/>
              <w:jc w:val="center"/>
            </w:pPr>
            <w:r w:rsidRPr="00F558CA">
              <w:t>20</w:t>
            </w:r>
          </w:p>
        </w:tc>
        <w:tc>
          <w:tcPr>
            <w:tcW w:w="1275" w:type="dxa"/>
            <w:tcBorders>
              <w:top w:val="nil"/>
              <w:left w:val="nil"/>
              <w:bottom w:val="single" w:sz="8" w:space="0" w:color="auto"/>
              <w:right w:val="single" w:sz="8" w:space="0" w:color="auto"/>
            </w:tcBorders>
            <w:vAlign w:val="center"/>
          </w:tcPr>
          <w:p w:rsidR="0055044E" w:rsidRPr="00F558CA" w:rsidRDefault="0055044E" w:rsidP="003523F8">
            <w:pPr>
              <w:ind w:left="57" w:right="57"/>
              <w:jc w:val="both"/>
            </w:pPr>
          </w:p>
        </w:tc>
      </w:tr>
    </w:tbl>
    <w:p w:rsidR="007D1C52" w:rsidRDefault="007D1C52" w:rsidP="0026623B">
      <w:pPr>
        <w:ind w:left="57" w:right="57"/>
        <w:jc w:val="both"/>
        <w:rPr>
          <w:sz w:val="28"/>
          <w:szCs w:val="28"/>
        </w:rPr>
      </w:pPr>
    </w:p>
    <w:p w:rsidR="006B7EE6" w:rsidRPr="0026623B" w:rsidRDefault="006B7EE6" w:rsidP="0026623B">
      <w:pPr>
        <w:ind w:left="57" w:right="57"/>
        <w:jc w:val="both"/>
        <w:rPr>
          <w:sz w:val="28"/>
          <w:szCs w:val="28"/>
        </w:rPr>
      </w:pPr>
    </w:p>
    <w:p w:rsidR="007D1C52" w:rsidRPr="00E31702" w:rsidRDefault="007D1C52" w:rsidP="00E31702">
      <w:pPr>
        <w:pStyle w:val="Default"/>
        <w:rPr>
          <w:sz w:val="28"/>
          <w:szCs w:val="28"/>
        </w:rPr>
      </w:pPr>
      <w:r w:rsidRPr="00E31702">
        <w:rPr>
          <w:sz w:val="28"/>
          <w:szCs w:val="28"/>
        </w:rPr>
        <w:t xml:space="preserve">          Для характеристики уровня освоения учебного материала используются следующие обозначения:</w:t>
      </w:r>
    </w:p>
    <w:p w:rsidR="007D1C52" w:rsidRPr="00E31702" w:rsidRDefault="007D1C52" w:rsidP="00E31702">
      <w:pPr>
        <w:pStyle w:val="Default"/>
        <w:ind w:firstLine="720"/>
        <w:rPr>
          <w:sz w:val="28"/>
          <w:szCs w:val="28"/>
        </w:rPr>
      </w:pPr>
      <w:r w:rsidRPr="00E31702">
        <w:rPr>
          <w:sz w:val="28"/>
          <w:szCs w:val="28"/>
        </w:rPr>
        <w:t>1. – ознакомительный (узнавание ранее изученных объектов, свойств);</w:t>
      </w:r>
    </w:p>
    <w:p w:rsidR="007D1C52" w:rsidRPr="00E31702" w:rsidRDefault="007D1C52" w:rsidP="00E31702">
      <w:pPr>
        <w:pStyle w:val="Default"/>
        <w:ind w:firstLine="720"/>
        <w:rPr>
          <w:sz w:val="28"/>
          <w:szCs w:val="28"/>
        </w:rPr>
      </w:pPr>
      <w:r w:rsidRPr="00E31702">
        <w:rPr>
          <w:sz w:val="28"/>
          <w:szCs w:val="28"/>
        </w:rPr>
        <w:t>2. – репродуктивный (выполнение деятельности по образцу, инструкции или под руководством);</w:t>
      </w:r>
    </w:p>
    <w:p w:rsidR="007D1C52" w:rsidRPr="00E31702" w:rsidRDefault="007D1C52" w:rsidP="00E31702">
      <w:pPr>
        <w:pStyle w:val="Default"/>
        <w:ind w:firstLine="720"/>
        <w:rPr>
          <w:sz w:val="28"/>
          <w:szCs w:val="28"/>
        </w:rPr>
      </w:pPr>
      <w:r w:rsidRPr="00E31702">
        <w:rPr>
          <w:sz w:val="28"/>
          <w:szCs w:val="28"/>
        </w:rPr>
        <w:t>3. – продуктивный (планирование и самостоятельное выполнение деятельности, решение проблемных задач)</w:t>
      </w:r>
    </w:p>
    <w:p w:rsidR="007D1C52" w:rsidRPr="00E31702" w:rsidRDefault="007D1C52" w:rsidP="00E31702">
      <w:pPr>
        <w:jc w:val="both"/>
        <w:rPr>
          <w:sz w:val="28"/>
          <w:szCs w:val="28"/>
        </w:rPr>
      </w:pPr>
    </w:p>
    <w:p w:rsidR="007D1C52" w:rsidRPr="00E31702" w:rsidRDefault="007D1C52" w:rsidP="00E31702">
      <w:pPr>
        <w:jc w:val="both"/>
        <w:rPr>
          <w:sz w:val="28"/>
          <w:szCs w:val="28"/>
        </w:rPr>
        <w:sectPr w:rsidR="007D1C52" w:rsidRPr="00E31702" w:rsidSect="0026623B">
          <w:footerReference w:type="even" r:id="rId11"/>
          <w:footerReference w:type="default" r:id="rId12"/>
          <w:pgSz w:w="16838" w:h="11906" w:orient="landscape"/>
          <w:pgMar w:top="680" w:right="1134" w:bottom="1560" w:left="1134" w:header="567" w:footer="57" w:gutter="0"/>
          <w:cols w:space="708"/>
          <w:docGrid w:linePitch="360"/>
        </w:sectPr>
      </w:pPr>
    </w:p>
    <w:p w:rsidR="007D1C52" w:rsidRPr="001F6EE9" w:rsidRDefault="007D1C52" w:rsidP="00E11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val="0"/>
          <w:caps/>
          <w:sz w:val="28"/>
          <w:szCs w:val="28"/>
        </w:rPr>
      </w:pPr>
      <w:r w:rsidRPr="001F6EE9">
        <w:rPr>
          <w:rFonts w:ascii="Times New Roman" w:hAnsi="Times New Roman"/>
          <w:caps/>
          <w:sz w:val="28"/>
          <w:szCs w:val="28"/>
        </w:rPr>
        <w:lastRenderedPageBreak/>
        <w:t>4. условия реализации программы ПРОФЕССИОНАЛЬНОГО МОДУЛЯ</w:t>
      </w:r>
    </w:p>
    <w:p w:rsidR="007D1C52" w:rsidRPr="001F6EE9" w:rsidRDefault="007D1C52" w:rsidP="00E11D8F">
      <w:pPr>
        <w:tabs>
          <w:tab w:val="left" w:pos="2748"/>
        </w:tabs>
        <w:jc w:val="both"/>
        <w:rPr>
          <w:sz w:val="28"/>
          <w:szCs w:val="28"/>
        </w:rPr>
      </w:pPr>
      <w:r>
        <w:rPr>
          <w:sz w:val="28"/>
          <w:szCs w:val="28"/>
        </w:rPr>
        <w:tab/>
      </w:r>
    </w:p>
    <w:p w:rsidR="007D1C52" w:rsidRPr="001F6EE9" w:rsidRDefault="007D1C52" w:rsidP="00E11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 w:val="0"/>
          <w:sz w:val="28"/>
          <w:szCs w:val="28"/>
        </w:rPr>
      </w:pPr>
      <w:r w:rsidRPr="001F6EE9">
        <w:rPr>
          <w:rFonts w:ascii="Times New Roman" w:hAnsi="Times New Roman"/>
          <w:sz w:val="28"/>
          <w:szCs w:val="28"/>
        </w:rPr>
        <w:t>4.1. Требования к минимальному материально-техническому обеспечению</w:t>
      </w:r>
    </w:p>
    <w:p w:rsidR="007D1C52" w:rsidRPr="001F6EE9"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1F6EE9">
        <w:rPr>
          <w:sz w:val="28"/>
          <w:szCs w:val="28"/>
        </w:rPr>
        <w:t>Реализация программы модуля предполагает наличие учебных кабинетов.</w:t>
      </w:r>
    </w:p>
    <w:p w:rsidR="007D1C52" w:rsidRPr="00775115"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75115">
        <w:rPr>
          <w:b/>
          <w:sz w:val="28"/>
          <w:szCs w:val="28"/>
        </w:rPr>
        <w:t xml:space="preserve">Оборудование учебных кабинетов и рабочих мест кабинетов: </w:t>
      </w:r>
    </w:p>
    <w:p w:rsidR="007D1C52" w:rsidRPr="001F6EE9"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1F6EE9">
        <w:rPr>
          <w:sz w:val="28"/>
          <w:szCs w:val="28"/>
        </w:rPr>
        <w:t>- посадочные места по количеству обучающихся;</w:t>
      </w:r>
    </w:p>
    <w:p w:rsidR="007D1C52" w:rsidRPr="001F6EE9"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1F6EE9">
        <w:rPr>
          <w:sz w:val="28"/>
          <w:szCs w:val="28"/>
        </w:rPr>
        <w:t>- рабочее место преподавателя;</w:t>
      </w:r>
    </w:p>
    <w:p w:rsidR="007D1C52" w:rsidRPr="001F6EE9"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1F6EE9">
        <w:rPr>
          <w:sz w:val="28"/>
          <w:szCs w:val="28"/>
        </w:rPr>
        <w:t>- учебно-методические комплексы;</w:t>
      </w:r>
    </w:p>
    <w:p w:rsidR="007D1C52" w:rsidRPr="001F6EE9"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1F6EE9">
        <w:rPr>
          <w:sz w:val="28"/>
          <w:szCs w:val="28"/>
        </w:rPr>
        <w:t>- наглядные пособия.</w:t>
      </w:r>
    </w:p>
    <w:p w:rsidR="007D1C52" w:rsidRPr="00775115"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75115">
        <w:rPr>
          <w:b/>
          <w:sz w:val="28"/>
          <w:szCs w:val="28"/>
        </w:rPr>
        <w:t>Технические средства обучения:</w:t>
      </w:r>
    </w:p>
    <w:p w:rsidR="007D1C52" w:rsidRPr="001F6EE9"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1F6EE9">
        <w:rPr>
          <w:sz w:val="28"/>
          <w:szCs w:val="28"/>
        </w:rPr>
        <w:t>- компьютер;</w:t>
      </w:r>
    </w:p>
    <w:p w:rsidR="007D1C52" w:rsidRPr="001F6EE9"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1F6EE9">
        <w:rPr>
          <w:sz w:val="28"/>
          <w:szCs w:val="28"/>
        </w:rPr>
        <w:t>- проектор;</w:t>
      </w:r>
    </w:p>
    <w:p w:rsidR="007D1C52" w:rsidRPr="001F6EE9"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1F6EE9">
        <w:rPr>
          <w:sz w:val="28"/>
          <w:szCs w:val="28"/>
        </w:rPr>
        <w:t>- сеть Интернет/Интернет;</w:t>
      </w:r>
    </w:p>
    <w:p w:rsidR="007D1C52" w:rsidRPr="001F6EE9"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1F6EE9">
        <w:rPr>
          <w:sz w:val="28"/>
          <w:szCs w:val="28"/>
        </w:rPr>
        <w:t>- программное обеспечение общего и профессионального назначения, Projec Execpert, справочно-правовые системы «Гарант» и «Консультант Плюс».</w:t>
      </w:r>
    </w:p>
    <w:p w:rsidR="007D1C52" w:rsidRPr="00775115"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775115">
        <w:rPr>
          <w:b/>
          <w:bCs/>
          <w:sz w:val="28"/>
          <w:szCs w:val="28"/>
        </w:rPr>
        <w:t>Оборудование</w:t>
      </w:r>
      <w:r w:rsidRPr="00775115">
        <w:rPr>
          <w:b/>
          <w:sz w:val="28"/>
          <w:szCs w:val="28"/>
        </w:rPr>
        <w:t xml:space="preserve"> и технологическое оснащение</w:t>
      </w:r>
      <w:r w:rsidRPr="00775115">
        <w:rPr>
          <w:b/>
          <w:bCs/>
          <w:sz w:val="28"/>
          <w:szCs w:val="28"/>
        </w:rPr>
        <w:t xml:space="preserve"> учебного кабинета и рабочих мест:</w:t>
      </w:r>
    </w:p>
    <w:p w:rsidR="007D1C52" w:rsidRPr="001F6EE9"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Cs/>
          <w:sz w:val="28"/>
          <w:szCs w:val="28"/>
        </w:rPr>
      </w:pPr>
      <w:r>
        <w:rPr>
          <w:bCs/>
          <w:sz w:val="28"/>
          <w:szCs w:val="28"/>
        </w:rPr>
        <w:t>-</w:t>
      </w:r>
      <w:r w:rsidRPr="001F6EE9">
        <w:rPr>
          <w:bCs/>
          <w:sz w:val="28"/>
          <w:szCs w:val="28"/>
        </w:rPr>
        <w:t>комплект учебно-методической документации;</w:t>
      </w:r>
    </w:p>
    <w:p w:rsidR="007D1C52" w:rsidRPr="001F6EE9"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Cs/>
          <w:sz w:val="28"/>
          <w:szCs w:val="28"/>
        </w:rPr>
      </w:pPr>
      <w:r>
        <w:rPr>
          <w:bCs/>
          <w:sz w:val="28"/>
          <w:szCs w:val="28"/>
        </w:rPr>
        <w:t>-</w:t>
      </w:r>
      <w:r w:rsidRPr="001F6EE9">
        <w:rPr>
          <w:bCs/>
          <w:sz w:val="28"/>
          <w:szCs w:val="28"/>
        </w:rPr>
        <w:t>комплект наглядных пособий;</w:t>
      </w:r>
    </w:p>
    <w:p w:rsidR="007D1C52"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bCs/>
          <w:sz w:val="28"/>
          <w:szCs w:val="28"/>
        </w:rPr>
      </w:pPr>
      <w:r>
        <w:rPr>
          <w:bCs/>
          <w:sz w:val="28"/>
          <w:szCs w:val="28"/>
        </w:rPr>
        <w:t>-</w:t>
      </w:r>
      <w:r w:rsidRPr="001F6EE9">
        <w:rPr>
          <w:bCs/>
          <w:sz w:val="28"/>
          <w:szCs w:val="28"/>
        </w:rPr>
        <w:t>большой демонстрационный экран или проектор.</w:t>
      </w:r>
    </w:p>
    <w:p w:rsidR="007D1C52" w:rsidRPr="001F6EE9"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bCs/>
          <w:sz w:val="28"/>
          <w:szCs w:val="28"/>
        </w:rPr>
      </w:pPr>
    </w:p>
    <w:p w:rsidR="007D1C52" w:rsidRPr="001F6EE9" w:rsidRDefault="007D1C52" w:rsidP="00E11D8F">
      <w:pPr>
        <w:ind w:firstLine="284"/>
        <w:rPr>
          <w:sz w:val="28"/>
          <w:szCs w:val="28"/>
        </w:rPr>
      </w:pPr>
    </w:p>
    <w:p w:rsidR="007D1C52" w:rsidRPr="00B5380C" w:rsidRDefault="007D1C52" w:rsidP="00E11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kern w:val="0"/>
          <w:sz w:val="28"/>
          <w:szCs w:val="28"/>
        </w:rPr>
      </w:pPr>
      <w:r w:rsidRPr="00B5380C">
        <w:rPr>
          <w:rFonts w:ascii="Times New Roman" w:hAnsi="Times New Roman"/>
          <w:kern w:val="0"/>
          <w:sz w:val="28"/>
          <w:szCs w:val="28"/>
        </w:rPr>
        <w:t>4.2. Информационное обеспечение обучения</w:t>
      </w:r>
    </w:p>
    <w:p w:rsidR="007D1C52"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Перечень рекомендуемых учебных изданий, Интернет-ресурсов, дополнительной литературы</w:t>
      </w:r>
    </w:p>
    <w:p w:rsidR="007D1C52" w:rsidRDefault="007D1C52" w:rsidP="00E1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7D1C52" w:rsidRDefault="007D1C52" w:rsidP="00E11D8F">
      <w:pPr>
        <w:pStyle w:val="4"/>
        <w:rPr>
          <w:rFonts w:ascii="Times New Roman" w:hAnsi="Times New Roman"/>
          <w:i w:val="0"/>
          <w:iCs w:val="0"/>
          <w:color w:val="auto"/>
          <w:sz w:val="28"/>
          <w:szCs w:val="28"/>
        </w:rPr>
      </w:pPr>
      <w:r w:rsidRPr="00B5380C">
        <w:rPr>
          <w:rFonts w:ascii="Times New Roman" w:hAnsi="Times New Roman"/>
          <w:i w:val="0"/>
          <w:iCs w:val="0"/>
          <w:color w:val="auto"/>
          <w:sz w:val="28"/>
          <w:szCs w:val="28"/>
        </w:rPr>
        <w:t>Основные источники:</w:t>
      </w:r>
    </w:p>
    <w:p w:rsidR="007D1C52" w:rsidRPr="00B5380C" w:rsidRDefault="007D1C52" w:rsidP="00E11D8F"/>
    <w:p w:rsidR="007D1C52" w:rsidRPr="00775115" w:rsidRDefault="007D1C52" w:rsidP="00E11D8F">
      <w:pPr>
        <w:pStyle w:val="a6"/>
        <w:numPr>
          <w:ilvl w:val="0"/>
          <w:numId w:val="26"/>
        </w:numPr>
        <w:jc w:val="both"/>
        <w:rPr>
          <w:sz w:val="28"/>
          <w:szCs w:val="28"/>
        </w:rPr>
      </w:pPr>
      <w:r w:rsidRPr="00775115">
        <w:rPr>
          <w:sz w:val="28"/>
          <w:szCs w:val="28"/>
        </w:rPr>
        <w:t>Владимир Лесняк «ГРАФИЧЕСКИЙ ДИЗАЙН» Москва. Изд-во «Индекс-Маркет», 2011 г.</w:t>
      </w:r>
    </w:p>
    <w:p w:rsidR="007D1C52" w:rsidRPr="00775115" w:rsidRDefault="007D1C52" w:rsidP="00E11D8F">
      <w:pPr>
        <w:pStyle w:val="a6"/>
        <w:numPr>
          <w:ilvl w:val="0"/>
          <w:numId w:val="26"/>
        </w:numPr>
        <w:jc w:val="both"/>
        <w:rPr>
          <w:b/>
          <w:sz w:val="28"/>
          <w:szCs w:val="28"/>
        </w:rPr>
      </w:pPr>
      <w:r w:rsidRPr="00775115">
        <w:rPr>
          <w:sz w:val="28"/>
          <w:szCs w:val="28"/>
        </w:rPr>
        <w:t>В.Б. Устин «УЧЕБНИК ДИЗАЙНА» Композиция, методика и практика.</w:t>
      </w:r>
    </w:p>
    <w:p w:rsidR="007D1C52" w:rsidRPr="00775115" w:rsidRDefault="007D1C52" w:rsidP="00E11D8F">
      <w:pPr>
        <w:pStyle w:val="a6"/>
        <w:numPr>
          <w:ilvl w:val="0"/>
          <w:numId w:val="26"/>
        </w:numPr>
        <w:jc w:val="both"/>
        <w:rPr>
          <w:sz w:val="28"/>
          <w:szCs w:val="28"/>
        </w:rPr>
      </w:pPr>
      <w:r w:rsidRPr="00775115">
        <w:rPr>
          <w:sz w:val="28"/>
          <w:szCs w:val="28"/>
        </w:rPr>
        <w:t>Москва изд-во «Астрель», 2009 г.</w:t>
      </w:r>
    </w:p>
    <w:p w:rsidR="007D1C52" w:rsidRPr="00775115" w:rsidRDefault="007D1C52" w:rsidP="00E11D8F">
      <w:pPr>
        <w:pStyle w:val="a6"/>
        <w:numPr>
          <w:ilvl w:val="0"/>
          <w:numId w:val="26"/>
        </w:numPr>
        <w:jc w:val="both"/>
        <w:rPr>
          <w:sz w:val="28"/>
          <w:szCs w:val="28"/>
        </w:rPr>
      </w:pPr>
      <w:r w:rsidRPr="00775115">
        <w:rPr>
          <w:sz w:val="28"/>
          <w:szCs w:val="28"/>
        </w:rPr>
        <w:t>Кен Бартеншоу, Кэролайн Барфут « ФУНДАМЕНТАЛЬНЫЕ ОСНОВЫ КРЕАТИВНОЙ РЕКЛАМЫ» изд-во Тридэ Кукинг, 2012 г.</w:t>
      </w:r>
    </w:p>
    <w:p w:rsidR="007D1C52" w:rsidRPr="00775115" w:rsidRDefault="007D1C52" w:rsidP="00E11D8F">
      <w:pPr>
        <w:pStyle w:val="a6"/>
        <w:numPr>
          <w:ilvl w:val="0"/>
          <w:numId w:val="26"/>
        </w:numPr>
        <w:jc w:val="both"/>
        <w:rPr>
          <w:b/>
          <w:sz w:val="28"/>
          <w:szCs w:val="28"/>
        </w:rPr>
      </w:pPr>
      <w:r w:rsidRPr="00775115">
        <w:rPr>
          <w:sz w:val="28"/>
          <w:szCs w:val="28"/>
        </w:rPr>
        <w:t xml:space="preserve">Боб Гордон «ГРАФИЧЕСКИЙ ДИЗАЙН» изд-во «РИП холдинг» </w:t>
      </w:r>
    </w:p>
    <w:p w:rsidR="007D1C52" w:rsidRPr="00775115" w:rsidRDefault="007D1C52" w:rsidP="00E11D8F">
      <w:pPr>
        <w:pStyle w:val="a6"/>
        <w:numPr>
          <w:ilvl w:val="0"/>
          <w:numId w:val="26"/>
        </w:numPr>
        <w:jc w:val="both"/>
        <w:rPr>
          <w:b/>
          <w:sz w:val="28"/>
          <w:szCs w:val="28"/>
        </w:rPr>
      </w:pPr>
      <w:r w:rsidRPr="00775115">
        <w:rPr>
          <w:sz w:val="28"/>
          <w:szCs w:val="28"/>
        </w:rPr>
        <w:t>2014 г.</w:t>
      </w:r>
    </w:p>
    <w:p w:rsidR="007D1C52" w:rsidRPr="00775115" w:rsidRDefault="007D1C52" w:rsidP="00E11D8F">
      <w:pPr>
        <w:pStyle w:val="a6"/>
        <w:numPr>
          <w:ilvl w:val="0"/>
          <w:numId w:val="26"/>
        </w:numPr>
        <w:jc w:val="both"/>
        <w:rPr>
          <w:b/>
          <w:sz w:val="28"/>
          <w:szCs w:val="28"/>
        </w:rPr>
      </w:pPr>
      <w:r w:rsidRPr="00775115">
        <w:rPr>
          <w:sz w:val="28"/>
          <w:szCs w:val="28"/>
        </w:rPr>
        <w:t>Уитни Шерман «СКЕТЧИ. Креативные задания для дизайнеров » изд-во «Питер» 2015 г.</w:t>
      </w:r>
    </w:p>
    <w:p w:rsidR="007D1C52" w:rsidRPr="00243B3F" w:rsidRDefault="007D1C52" w:rsidP="00E11D8F">
      <w:pPr>
        <w:pStyle w:val="a6"/>
        <w:numPr>
          <w:ilvl w:val="0"/>
          <w:numId w:val="26"/>
        </w:numPr>
        <w:jc w:val="both"/>
        <w:rPr>
          <w:b/>
          <w:sz w:val="28"/>
          <w:szCs w:val="28"/>
        </w:rPr>
      </w:pPr>
      <w:r w:rsidRPr="00775115">
        <w:rPr>
          <w:sz w:val="28"/>
          <w:szCs w:val="28"/>
        </w:rPr>
        <w:t>Грегор Крисциан « Визуализация идей» изд-во «Verlag Hermann» 2006</w:t>
      </w:r>
      <w:r w:rsidRPr="00775115">
        <w:rPr>
          <w:b/>
          <w:sz w:val="28"/>
          <w:szCs w:val="28"/>
        </w:rPr>
        <w:t xml:space="preserve"> </w:t>
      </w:r>
      <w:r w:rsidRPr="00775115">
        <w:rPr>
          <w:sz w:val="28"/>
          <w:szCs w:val="28"/>
        </w:rPr>
        <w:t>г.</w:t>
      </w:r>
    </w:p>
    <w:p w:rsidR="007D1C52" w:rsidRPr="00775115" w:rsidRDefault="007D1C52" w:rsidP="00E11D8F">
      <w:pPr>
        <w:pStyle w:val="a6"/>
        <w:numPr>
          <w:ilvl w:val="0"/>
          <w:numId w:val="26"/>
        </w:numPr>
        <w:jc w:val="both"/>
        <w:rPr>
          <w:b/>
          <w:sz w:val="28"/>
          <w:szCs w:val="28"/>
        </w:rPr>
      </w:pPr>
      <w:r w:rsidRPr="00775115">
        <w:rPr>
          <w:sz w:val="28"/>
          <w:szCs w:val="28"/>
        </w:rPr>
        <w:lastRenderedPageBreak/>
        <w:t>Фещенко Л.Г. Структура рекламного текста. – Спб.: “Петербургский</w:t>
      </w:r>
      <w:r w:rsidRPr="00775115">
        <w:rPr>
          <w:b/>
          <w:sz w:val="28"/>
          <w:szCs w:val="28"/>
        </w:rPr>
        <w:t xml:space="preserve"> </w:t>
      </w:r>
      <w:r w:rsidRPr="00775115">
        <w:rPr>
          <w:sz w:val="28"/>
          <w:szCs w:val="28"/>
        </w:rPr>
        <w:t>институт печати”, 2003 г. – 232с.</w:t>
      </w:r>
    </w:p>
    <w:p w:rsidR="007D1C52" w:rsidRPr="00775115" w:rsidRDefault="007D1C52" w:rsidP="00E11D8F">
      <w:pPr>
        <w:pStyle w:val="a6"/>
        <w:numPr>
          <w:ilvl w:val="0"/>
          <w:numId w:val="26"/>
        </w:numPr>
        <w:autoSpaceDE w:val="0"/>
        <w:autoSpaceDN w:val="0"/>
        <w:adjustRightInd w:val="0"/>
        <w:jc w:val="both"/>
        <w:rPr>
          <w:sz w:val="28"/>
          <w:szCs w:val="28"/>
        </w:rPr>
      </w:pPr>
      <w:r w:rsidRPr="00775115">
        <w:rPr>
          <w:sz w:val="28"/>
          <w:szCs w:val="28"/>
        </w:rPr>
        <w:t>Кафтанжиев Х. Гармония в рекламной коммуникации. – М.: Эксмо, 2005 г.- 368с.</w:t>
      </w:r>
    </w:p>
    <w:p w:rsidR="007D1C52" w:rsidRPr="00775115" w:rsidRDefault="007D1C52" w:rsidP="00E11D8F">
      <w:pPr>
        <w:pStyle w:val="a6"/>
        <w:numPr>
          <w:ilvl w:val="0"/>
          <w:numId w:val="26"/>
        </w:numPr>
        <w:autoSpaceDE w:val="0"/>
        <w:autoSpaceDN w:val="0"/>
        <w:adjustRightInd w:val="0"/>
        <w:jc w:val="both"/>
        <w:rPr>
          <w:sz w:val="28"/>
          <w:szCs w:val="28"/>
        </w:rPr>
      </w:pPr>
      <w:r w:rsidRPr="00775115">
        <w:rPr>
          <w:sz w:val="28"/>
          <w:szCs w:val="28"/>
        </w:rPr>
        <w:t>Назайкин А.Н. Рекламный текст в современных СМИ: практическое пособие М.: Эксмо, 2007 г. – 352с.</w:t>
      </w:r>
    </w:p>
    <w:p w:rsidR="007D1C52" w:rsidRPr="00775115" w:rsidRDefault="007D1C52" w:rsidP="00E11D8F">
      <w:pPr>
        <w:pStyle w:val="a6"/>
        <w:numPr>
          <w:ilvl w:val="0"/>
          <w:numId w:val="26"/>
        </w:numPr>
        <w:autoSpaceDE w:val="0"/>
        <w:autoSpaceDN w:val="0"/>
        <w:adjustRightInd w:val="0"/>
        <w:jc w:val="both"/>
        <w:rPr>
          <w:sz w:val="28"/>
          <w:szCs w:val="28"/>
        </w:rPr>
      </w:pPr>
      <w:r w:rsidRPr="00775115">
        <w:rPr>
          <w:sz w:val="28"/>
          <w:szCs w:val="28"/>
        </w:rPr>
        <w:t>Кафтанджиев X. Тексты печатной рекламы. - М.: Смысл, 1995 г.</w:t>
      </w:r>
    </w:p>
    <w:p w:rsidR="007D1C52" w:rsidRPr="00775115" w:rsidRDefault="007D1C52" w:rsidP="00E11D8F">
      <w:pPr>
        <w:pStyle w:val="a6"/>
        <w:numPr>
          <w:ilvl w:val="0"/>
          <w:numId w:val="26"/>
        </w:numPr>
        <w:autoSpaceDE w:val="0"/>
        <w:autoSpaceDN w:val="0"/>
        <w:adjustRightInd w:val="0"/>
        <w:jc w:val="both"/>
        <w:rPr>
          <w:sz w:val="28"/>
          <w:szCs w:val="28"/>
        </w:rPr>
      </w:pPr>
      <w:r w:rsidRPr="00775115">
        <w:rPr>
          <w:sz w:val="28"/>
          <w:szCs w:val="28"/>
        </w:rPr>
        <w:t>Мокшанцев Р.И. Психология рекламы. - М.- Новосибирск, 2000 г.</w:t>
      </w:r>
    </w:p>
    <w:p w:rsidR="007D1C52" w:rsidRPr="00775115" w:rsidRDefault="007D1C52" w:rsidP="00E11D8F">
      <w:pPr>
        <w:pStyle w:val="a6"/>
        <w:numPr>
          <w:ilvl w:val="0"/>
          <w:numId w:val="26"/>
        </w:numPr>
        <w:autoSpaceDE w:val="0"/>
        <w:autoSpaceDN w:val="0"/>
        <w:adjustRightInd w:val="0"/>
        <w:jc w:val="both"/>
        <w:rPr>
          <w:sz w:val="28"/>
          <w:szCs w:val="28"/>
        </w:rPr>
      </w:pPr>
      <w:r w:rsidRPr="00775115">
        <w:rPr>
          <w:sz w:val="28"/>
          <w:szCs w:val="28"/>
        </w:rPr>
        <w:t>Морозова И. Слагая слоганы. - М.: РИП Холдинг, 1998 г.</w:t>
      </w:r>
    </w:p>
    <w:p w:rsidR="007D1C52" w:rsidRPr="00775115" w:rsidRDefault="007D1C52" w:rsidP="00E11D8F">
      <w:pPr>
        <w:pStyle w:val="a6"/>
        <w:numPr>
          <w:ilvl w:val="0"/>
          <w:numId w:val="26"/>
        </w:numPr>
        <w:autoSpaceDE w:val="0"/>
        <w:autoSpaceDN w:val="0"/>
        <w:adjustRightInd w:val="0"/>
        <w:jc w:val="both"/>
        <w:rPr>
          <w:sz w:val="28"/>
          <w:szCs w:val="28"/>
        </w:rPr>
      </w:pPr>
      <w:r w:rsidRPr="00775115">
        <w:rPr>
          <w:sz w:val="28"/>
          <w:szCs w:val="28"/>
        </w:rPr>
        <w:t>Рекламный текст: семиотика и лингвистика (под ред. Пироговой Ю.К., Паршина П.Б.) - М.: Изд. дом Гребенникова, 2000 г. - Гл. 2, 4, 6.</w:t>
      </w:r>
    </w:p>
    <w:p w:rsidR="007D1C52" w:rsidRPr="00775115" w:rsidRDefault="007D1C52" w:rsidP="00E11D8F">
      <w:pPr>
        <w:pStyle w:val="a6"/>
        <w:numPr>
          <w:ilvl w:val="0"/>
          <w:numId w:val="26"/>
        </w:numPr>
        <w:autoSpaceDE w:val="0"/>
        <w:autoSpaceDN w:val="0"/>
        <w:adjustRightInd w:val="0"/>
        <w:jc w:val="both"/>
        <w:rPr>
          <w:sz w:val="28"/>
          <w:szCs w:val="28"/>
        </w:rPr>
      </w:pPr>
      <w:r w:rsidRPr="00775115">
        <w:rPr>
          <w:sz w:val="28"/>
          <w:szCs w:val="28"/>
        </w:rPr>
        <w:t>Росситер Дж. Р., Перси Л. Реклама и продвижение товаров. —СПб.: "Питер", 2002 г. - Гл. 7 и 10.</w:t>
      </w:r>
    </w:p>
    <w:p w:rsidR="007D1C52" w:rsidRPr="00775115" w:rsidRDefault="007D1C52" w:rsidP="00E11D8F">
      <w:pPr>
        <w:pStyle w:val="a6"/>
        <w:numPr>
          <w:ilvl w:val="0"/>
          <w:numId w:val="26"/>
        </w:numPr>
        <w:autoSpaceDE w:val="0"/>
        <w:autoSpaceDN w:val="0"/>
        <w:adjustRightInd w:val="0"/>
        <w:jc w:val="both"/>
        <w:rPr>
          <w:sz w:val="28"/>
          <w:szCs w:val="28"/>
        </w:rPr>
      </w:pPr>
      <w:r w:rsidRPr="00775115">
        <w:rPr>
          <w:sz w:val="28"/>
          <w:szCs w:val="28"/>
        </w:rPr>
        <w:t>У. Уэллс У., Бсрнет Дж., Мориарти С. Реклама: принципы и практика.  СПб: "Питер", 2003 г. - Гл. 11-14.</w:t>
      </w:r>
    </w:p>
    <w:p w:rsidR="007D1C52" w:rsidRPr="00775115" w:rsidRDefault="007D1C52" w:rsidP="00E11D8F">
      <w:pPr>
        <w:pStyle w:val="a6"/>
        <w:numPr>
          <w:ilvl w:val="0"/>
          <w:numId w:val="26"/>
        </w:numPr>
        <w:autoSpaceDE w:val="0"/>
        <w:autoSpaceDN w:val="0"/>
        <w:adjustRightInd w:val="0"/>
        <w:jc w:val="both"/>
        <w:rPr>
          <w:sz w:val="28"/>
          <w:szCs w:val="28"/>
        </w:rPr>
      </w:pPr>
      <w:r w:rsidRPr="00775115">
        <w:rPr>
          <w:sz w:val="28"/>
          <w:szCs w:val="28"/>
        </w:rPr>
        <w:t>Хрестоматия по курсу "Слоган и текст в рекламе" на CD. — М.: МИР, 2003 г.</w:t>
      </w:r>
    </w:p>
    <w:p w:rsidR="007D1C52" w:rsidRDefault="007D1C52" w:rsidP="00E11D8F">
      <w:pPr>
        <w:pStyle w:val="a6"/>
        <w:numPr>
          <w:ilvl w:val="0"/>
          <w:numId w:val="26"/>
        </w:numPr>
        <w:autoSpaceDE w:val="0"/>
        <w:autoSpaceDN w:val="0"/>
        <w:adjustRightInd w:val="0"/>
        <w:jc w:val="both"/>
        <w:rPr>
          <w:sz w:val="28"/>
          <w:szCs w:val="28"/>
        </w:rPr>
      </w:pPr>
      <w:r w:rsidRPr="00775115">
        <w:rPr>
          <w:sz w:val="28"/>
          <w:szCs w:val="28"/>
        </w:rPr>
        <w:t>Шенерт В. Грядущая реклама. - М.: АО "Интерэксперт", 1999 г.</w:t>
      </w:r>
    </w:p>
    <w:p w:rsidR="007D1C52" w:rsidRPr="00775115" w:rsidRDefault="007D1C52" w:rsidP="00E11D8F">
      <w:pPr>
        <w:pStyle w:val="a6"/>
        <w:autoSpaceDE w:val="0"/>
        <w:autoSpaceDN w:val="0"/>
        <w:adjustRightInd w:val="0"/>
        <w:jc w:val="both"/>
        <w:rPr>
          <w:sz w:val="28"/>
          <w:szCs w:val="28"/>
        </w:rPr>
      </w:pPr>
    </w:p>
    <w:p w:rsidR="007D1C52" w:rsidRPr="001F6EE9" w:rsidRDefault="007D1C52" w:rsidP="00E11D8F">
      <w:pPr>
        <w:jc w:val="both"/>
        <w:rPr>
          <w:b/>
          <w:sz w:val="28"/>
          <w:szCs w:val="28"/>
        </w:rPr>
      </w:pPr>
    </w:p>
    <w:p w:rsidR="007D1C52" w:rsidRPr="001F6EE9" w:rsidRDefault="007D1C52" w:rsidP="00E11D8F">
      <w:pPr>
        <w:rPr>
          <w:b/>
          <w:sz w:val="28"/>
          <w:szCs w:val="28"/>
        </w:rPr>
      </w:pPr>
      <w:r w:rsidRPr="001F6EE9">
        <w:rPr>
          <w:b/>
          <w:sz w:val="28"/>
          <w:szCs w:val="28"/>
        </w:rPr>
        <w:t>Дополнительные источники</w:t>
      </w:r>
      <w:r>
        <w:rPr>
          <w:b/>
          <w:sz w:val="28"/>
          <w:szCs w:val="28"/>
        </w:rPr>
        <w:t>:</w:t>
      </w:r>
    </w:p>
    <w:p w:rsidR="007D1C52" w:rsidRPr="001F6EE9" w:rsidRDefault="007D1C52" w:rsidP="00E11D8F">
      <w:pPr>
        <w:ind w:left="360"/>
        <w:jc w:val="both"/>
        <w:rPr>
          <w:sz w:val="28"/>
          <w:szCs w:val="28"/>
        </w:rPr>
      </w:pPr>
    </w:p>
    <w:p w:rsidR="007D1C52" w:rsidRPr="00B5380C" w:rsidRDefault="007D1C52" w:rsidP="00E11D8F">
      <w:pPr>
        <w:pStyle w:val="para4"/>
        <w:numPr>
          <w:ilvl w:val="0"/>
          <w:numId w:val="27"/>
        </w:numPr>
        <w:spacing w:after="0" w:afterAutospacing="0"/>
        <w:jc w:val="both"/>
        <w:rPr>
          <w:sz w:val="28"/>
          <w:szCs w:val="28"/>
        </w:rPr>
      </w:pPr>
      <w:r w:rsidRPr="00B5380C">
        <w:rPr>
          <w:sz w:val="28"/>
          <w:szCs w:val="28"/>
        </w:rPr>
        <w:t>Журнал  — это проводник в мир хорошего дизайна. Дизайна в профессии и жизни.</w:t>
      </w:r>
    </w:p>
    <w:p w:rsidR="007D1C52" w:rsidRPr="00B5380C" w:rsidRDefault="007D1C52" w:rsidP="00E11D8F">
      <w:pPr>
        <w:pStyle w:val="para4"/>
        <w:numPr>
          <w:ilvl w:val="0"/>
          <w:numId w:val="27"/>
        </w:numPr>
        <w:spacing w:after="0" w:afterAutospacing="0"/>
        <w:jc w:val="both"/>
        <w:rPr>
          <w:sz w:val="28"/>
          <w:szCs w:val="28"/>
        </w:rPr>
      </w:pPr>
      <w:r w:rsidRPr="00B5380C">
        <w:rPr>
          <w:sz w:val="28"/>
          <w:szCs w:val="28"/>
        </w:rPr>
        <w:t xml:space="preserve">Монография «Британский дизайн», Издательство </w:t>
      </w:r>
      <w:r w:rsidRPr="00B5380C">
        <w:rPr>
          <w:bCs/>
          <w:sz w:val="28"/>
          <w:szCs w:val="28"/>
        </w:rPr>
        <w:t>«КАК Проект»</w:t>
      </w:r>
      <w:r w:rsidRPr="00B5380C">
        <w:rPr>
          <w:sz w:val="28"/>
          <w:szCs w:val="28"/>
        </w:rPr>
        <w:t xml:space="preserve"> и </w:t>
      </w:r>
      <w:hyperlink r:id="rId13" w:history="1">
        <w:r w:rsidRPr="00B5380C">
          <w:rPr>
            <w:rStyle w:val="af0"/>
            <w:bCs/>
            <w:color w:val="auto"/>
            <w:sz w:val="28"/>
            <w:szCs w:val="28"/>
            <w:u w:val="none"/>
          </w:rPr>
          <w:t>Grey Matter</w:t>
        </w:r>
      </w:hyperlink>
      <w:r w:rsidRPr="00B5380C">
        <w:rPr>
          <w:sz w:val="28"/>
          <w:szCs w:val="28"/>
        </w:rPr>
        <w:t xml:space="preserve"> совместно с </w:t>
      </w:r>
      <w:hyperlink r:id="rId14" w:history="1">
        <w:r w:rsidRPr="00B5380C">
          <w:rPr>
            <w:rStyle w:val="af0"/>
            <w:bCs/>
            <w:color w:val="auto"/>
            <w:sz w:val="28"/>
            <w:szCs w:val="28"/>
            <w:u w:val="none"/>
          </w:rPr>
          <w:t>Британским Советом</w:t>
        </w:r>
      </w:hyperlink>
      <w:r w:rsidRPr="00B5380C">
        <w:rPr>
          <w:sz w:val="28"/>
          <w:szCs w:val="28"/>
        </w:rPr>
        <w:t xml:space="preserve"> (Отдел Культуры Посольства Великобритании в Москве) при содействии</w:t>
      </w:r>
      <w:r w:rsidRPr="00B5380C">
        <w:rPr>
          <w:bCs/>
          <w:sz w:val="28"/>
          <w:szCs w:val="28"/>
        </w:rPr>
        <w:t xml:space="preserve"> Екатерины Соломеиной</w:t>
      </w:r>
      <w:r w:rsidRPr="00B5380C">
        <w:rPr>
          <w:sz w:val="28"/>
          <w:szCs w:val="28"/>
        </w:rPr>
        <w:t xml:space="preserve">, основателя </w:t>
      </w:r>
      <w:hyperlink r:id="rId15" w:history="1">
        <w:r w:rsidRPr="00B5380C">
          <w:rPr>
            <w:rStyle w:val="af0"/>
            <w:bCs/>
            <w:color w:val="auto"/>
            <w:sz w:val="28"/>
            <w:szCs w:val="28"/>
            <w:u w:val="none"/>
          </w:rPr>
          <w:t>Future London Academy</w:t>
        </w:r>
      </w:hyperlink>
      <w:r w:rsidRPr="00B5380C">
        <w:rPr>
          <w:sz w:val="28"/>
          <w:szCs w:val="28"/>
        </w:rPr>
        <w:t>.</w:t>
      </w:r>
    </w:p>
    <w:p w:rsidR="007D1C52" w:rsidRPr="00B5380C" w:rsidRDefault="006B22AE" w:rsidP="00E11D8F">
      <w:pPr>
        <w:pStyle w:val="af1"/>
        <w:numPr>
          <w:ilvl w:val="0"/>
          <w:numId w:val="27"/>
        </w:numPr>
        <w:spacing w:before="0" w:beforeAutospacing="0" w:after="0" w:afterAutospacing="0"/>
        <w:jc w:val="both"/>
        <w:rPr>
          <w:sz w:val="28"/>
          <w:szCs w:val="28"/>
        </w:rPr>
      </w:pPr>
      <w:hyperlink r:id="rId16" w:tgtFrame="_blank" w:history="1">
        <w:r w:rsidR="007D1C52" w:rsidRPr="00B5380C">
          <w:rPr>
            <w:rStyle w:val="af0"/>
            <w:color w:val="auto"/>
            <w:sz w:val="28"/>
            <w:szCs w:val="28"/>
            <w:u w:val="none"/>
          </w:rPr>
          <w:t>Стив Круг — Веб-дизайн: книга Стива Круга, или `не заставляйте меня думать!`</w:t>
        </w:r>
      </w:hyperlink>
      <w:r w:rsidR="007D1C52" w:rsidRPr="00B5380C">
        <w:rPr>
          <w:sz w:val="28"/>
          <w:szCs w:val="28"/>
        </w:rPr>
        <w:t>,  2005 г.</w:t>
      </w:r>
    </w:p>
    <w:p w:rsidR="007D1C52" w:rsidRPr="00B5380C" w:rsidRDefault="006B22AE" w:rsidP="00E11D8F">
      <w:pPr>
        <w:pStyle w:val="af1"/>
        <w:numPr>
          <w:ilvl w:val="0"/>
          <w:numId w:val="27"/>
        </w:numPr>
        <w:spacing w:before="0" w:beforeAutospacing="0" w:after="0" w:afterAutospacing="0"/>
        <w:jc w:val="both"/>
        <w:rPr>
          <w:sz w:val="28"/>
          <w:szCs w:val="28"/>
        </w:rPr>
      </w:pPr>
      <w:hyperlink r:id="rId17" w:tgtFrame="_blank" w:history="1">
        <w:r w:rsidR="007D1C52" w:rsidRPr="00B5380C">
          <w:rPr>
            <w:rStyle w:val="af0"/>
            <w:color w:val="auto"/>
            <w:sz w:val="28"/>
            <w:szCs w:val="28"/>
            <w:u w:val="none"/>
          </w:rPr>
          <w:t>Квентин Ньюарк — Что такое графический дизайн?</w:t>
        </w:r>
      </w:hyperlink>
      <w:r w:rsidR="007D1C52" w:rsidRPr="00B5380C">
        <w:rPr>
          <w:sz w:val="28"/>
          <w:szCs w:val="28"/>
        </w:rPr>
        <w:t xml:space="preserve"> </w:t>
      </w:r>
    </w:p>
    <w:p w:rsidR="007D1C52" w:rsidRPr="00B5380C" w:rsidRDefault="006B22AE" w:rsidP="00E11D8F">
      <w:pPr>
        <w:pStyle w:val="af1"/>
        <w:numPr>
          <w:ilvl w:val="0"/>
          <w:numId w:val="27"/>
        </w:numPr>
        <w:spacing w:before="0" w:beforeAutospacing="0" w:after="0" w:afterAutospacing="0"/>
        <w:jc w:val="both"/>
        <w:rPr>
          <w:sz w:val="28"/>
          <w:szCs w:val="28"/>
        </w:rPr>
      </w:pPr>
      <w:hyperlink r:id="rId18" w:tgtFrame="_blank" w:history="1">
        <w:r w:rsidR="007D1C52" w:rsidRPr="00B5380C">
          <w:rPr>
            <w:rStyle w:val="af0"/>
            <w:color w:val="auto"/>
            <w:sz w:val="28"/>
            <w:szCs w:val="28"/>
            <w:u w:val="none"/>
          </w:rPr>
          <w:t>Ян В. Уайт — Сборник графических идей</w:t>
        </w:r>
      </w:hyperlink>
      <w:r w:rsidR="007D1C52" w:rsidRPr="00B5380C">
        <w:rPr>
          <w:rStyle w:val="af0"/>
          <w:color w:val="auto"/>
          <w:sz w:val="28"/>
          <w:szCs w:val="28"/>
          <w:u w:val="none"/>
        </w:rPr>
        <w:t>.</w:t>
      </w:r>
    </w:p>
    <w:p w:rsidR="007D1C52" w:rsidRPr="00B5380C" w:rsidRDefault="006B22AE" w:rsidP="00E11D8F">
      <w:pPr>
        <w:pStyle w:val="af1"/>
        <w:numPr>
          <w:ilvl w:val="0"/>
          <w:numId w:val="27"/>
        </w:numPr>
        <w:spacing w:before="0" w:beforeAutospacing="0" w:after="0" w:afterAutospacing="0"/>
        <w:jc w:val="both"/>
        <w:rPr>
          <w:sz w:val="28"/>
          <w:szCs w:val="28"/>
        </w:rPr>
      </w:pPr>
      <w:hyperlink r:id="rId19" w:tgtFrame="_blank" w:history="1">
        <w:r w:rsidR="007D1C52" w:rsidRPr="00B5380C">
          <w:rPr>
            <w:rStyle w:val="af0"/>
            <w:color w:val="auto"/>
            <w:sz w:val="28"/>
            <w:szCs w:val="28"/>
            <w:u w:val="none"/>
          </w:rPr>
          <w:t>Роджер Паркер — Как сделать красиво на бумаге</w:t>
        </w:r>
      </w:hyperlink>
      <w:r w:rsidR="007D1C52" w:rsidRPr="00B5380C">
        <w:rPr>
          <w:rStyle w:val="af0"/>
          <w:color w:val="auto"/>
          <w:sz w:val="28"/>
          <w:szCs w:val="28"/>
          <w:u w:val="none"/>
        </w:rPr>
        <w:t>.</w:t>
      </w:r>
    </w:p>
    <w:p w:rsidR="007D1C52" w:rsidRPr="00B5380C" w:rsidRDefault="006B22AE" w:rsidP="00E11D8F">
      <w:pPr>
        <w:pStyle w:val="af1"/>
        <w:numPr>
          <w:ilvl w:val="0"/>
          <w:numId w:val="27"/>
        </w:numPr>
        <w:spacing w:before="0" w:beforeAutospacing="0" w:after="0" w:afterAutospacing="0"/>
        <w:jc w:val="both"/>
        <w:rPr>
          <w:sz w:val="28"/>
          <w:szCs w:val="28"/>
        </w:rPr>
      </w:pPr>
      <w:hyperlink r:id="rId20" w:tgtFrame="_blank" w:history="1">
        <w:r w:rsidR="007D1C52" w:rsidRPr="00B5380C">
          <w:rPr>
            <w:rStyle w:val="af0"/>
            <w:color w:val="auto"/>
            <w:sz w:val="28"/>
            <w:szCs w:val="28"/>
            <w:u w:val="none"/>
          </w:rPr>
          <w:t>Дэвид Огилви — Огилви о рекламе</w:t>
        </w:r>
      </w:hyperlink>
      <w:r w:rsidR="007D1C52" w:rsidRPr="00B5380C">
        <w:rPr>
          <w:rStyle w:val="af0"/>
          <w:color w:val="auto"/>
          <w:sz w:val="28"/>
          <w:szCs w:val="28"/>
          <w:u w:val="none"/>
        </w:rPr>
        <w:t>.</w:t>
      </w:r>
    </w:p>
    <w:p w:rsidR="007D1C52" w:rsidRPr="00B5380C" w:rsidRDefault="006B22AE" w:rsidP="00E11D8F">
      <w:pPr>
        <w:pStyle w:val="af1"/>
        <w:numPr>
          <w:ilvl w:val="0"/>
          <w:numId w:val="27"/>
        </w:numPr>
        <w:spacing w:before="0" w:beforeAutospacing="0" w:after="0" w:afterAutospacing="0"/>
        <w:jc w:val="both"/>
        <w:rPr>
          <w:sz w:val="28"/>
          <w:szCs w:val="28"/>
        </w:rPr>
      </w:pPr>
      <w:hyperlink r:id="rId21" w:tgtFrame="_blank" w:history="1">
        <w:r w:rsidR="007D1C52" w:rsidRPr="00B5380C">
          <w:rPr>
            <w:rStyle w:val="af0"/>
            <w:color w:val="auto"/>
            <w:sz w:val="28"/>
            <w:szCs w:val="28"/>
            <w:u w:val="none"/>
          </w:rPr>
          <w:t>Дональд А. Норман Дизайн промышленных товаров</w:t>
        </w:r>
      </w:hyperlink>
      <w:r w:rsidR="007D1C52" w:rsidRPr="00B5380C">
        <w:rPr>
          <w:rStyle w:val="af0"/>
          <w:color w:val="auto"/>
          <w:sz w:val="28"/>
          <w:szCs w:val="28"/>
          <w:u w:val="none"/>
        </w:rPr>
        <w:t>.</w:t>
      </w:r>
    </w:p>
    <w:p w:rsidR="007D1C52" w:rsidRPr="00B5380C" w:rsidRDefault="006B22AE" w:rsidP="00E11D8F">
      <w:pPr>
        <w:pStyle w:val="af1"/>
        <w:numPr>
          <w:ilvl w:val="0"/>
          <w:numId w:val="27"/>
        </w:numPr>
        <w:spacing w:before="0" w:beforeAutospacing="0" w:after="0" w:afterAutospacing="0"/>
        <w:jc w:val="both"/>
        <w:rPr>
          <w:sz w:val="28"/>
          <w:szCs w:val="28"/>
        </w:rPr>
      </w:pPr>
      <w:hyperlink r:id="rId22" w:tgtFrame="_blank" w:history="1">
        <w:r w:rsidR="007D1C52" w:rsidRPr="00B5380C">
          <w:rPr>
            <w:rStyle w:val="af0"/>
            <w:color w:val="auto"/>
            <w:sz w:val="28"/>
            <w:szCs w:val="28"/>
            <w:u w:val="none"/>
          </w:rPr>
          <w:t>Тимоти Самара — Структура дизайна. Стильное руководство.</w:t>
        </w:r>
      </w:hyperlink>
    </w:p>
    <w:p w:rsidR="007D1C52" w:rsidRPr="00B5380C" w:rsidRDefault="006B22AE" w:rsidP="00E11D8F">
      <w:pPr>
        <w:pStyle w:val="af1"/>
        <w:numPr>
          <w:ilvl w:val="0"/>
          <w:numId w:val="27"/>
        </w:numPr>
        <w:spacing w:before="0" w:beforeAutospacing="0" w:after="0" w:afterAutospacing="0"/>
        <w:jc w:val="both"/>
        <w:rPr>
          <w:sz w:val="28"/>
          <w:szCs w:val="28"/>
        </w:rPr>
      </w:pPr>
      <w:hyperlink r:id="rId23" w:tgtFrame="_blank" w:history="1">
        <w:r w:rsidR="007D1C52" w:rsidRPr="00B5380C">
          <w:rPr>
            <w:rStyle w:val="af0"/>
            <w:color w:val="auto"/>
            <w:sz w:val="28"/>
            <w:szCs w:val="28"/>
            <w:u w:val="none"/>
          </w:rPr>
          <w:t>Виктор Папанек — Дизайн для реального мира</w:t>
        </w:r>
      </w:hyperlink>
      <w:r w:rsidR="007D1C52" w:rsidRPr="00B5380C">
        <w:rPr>
          <w:sz w:val="28"/>
          <w:szCs w:val="28"/>
        </w:rPr>
        <w:t>.</w:t>
      </w:r>
    </w:p>
    <w:p w:rsidR="007D1C52" w:rsidRPr="00B5380C" w:rsidRDefault="006B22AE" w:rsidP="00E11D8F">
      <w:pPr>
        <w:pStyle w:val="af1"/>
        <w:numPr>
          <w:ilvl w:val="0"/>
          <w:numId w:val="27"/>
        </w:numPr>
        <w:spacing w:before="0" w:beforeAutospacing="0" w:after="0" w:afterAutospacing="0"/>
        <w:jc w:val="both"/>
        <w:rPr>
          <w:rStyle w:val="af0"/>
          <w:color w:val="auto"/>
          <w:sz w:val="28"/>
          <w:szCs w:val="28"/>
          <w:u w:val="none"/>
        </w:rPr>
      </w:pPr>
      <w:hyperlink r:id="rId24" w:tgtFrame="_blank" w:history="1">
        <w:r w:rsidR="007D1C52" w:rsidRPr="00B5380C">
          <w:rPr>
            <w:rStyle w:val="af0"/>
            <w:color w:val="auto"/>
            <w:sz w:val="28"/>
            <w:szCs w:val="28"/>
            <w:u w:val="none"/>
          </w:rPr>
          <w:t>http://www.ozon.ru/context/detail/id/4001494/?partner=dejurka</w:t>
        </w:r>
      </w:hyperlink>
      <w:r w:rsidR="007D1C52" w:rsidRPr="00B5380C">
        <w:rPr>
          <w:rStyle w:val="af0"/>
          <w:color w:val="auto"/>
          <w:sz w:val="28"/>
          <w:szCs w:val="28"/>
          <w:u w:val="none"/>
        </w:rPr>
        <w:t>.</w:t>
      </w:r>
    </w:p>
    <w:p w:rsidR="007D1C52" w:rsidRDefault="007D1C52" w:rsidP="00180609">
      <w:pPr>
        <w:rPr>
          <w:rStyle w:val="11"/>
          <w:b/>
          <w:sz w:val="28"/>
          <w:szCs w:val="28"/>
        </w:rPr>
      </w:pPr>
    </w:p>
    <w:p w:rsidR="007D1C52" w:rsidRPr="001F6EE9" w:rsidRDefault="007D1C52" w:rsidP="00180609">
      <w:pPr>
        <w:rPr>
          <w:rStyle w:val="11"/>
          <w:b/>
          <w:sz w:val="28"/>
          <w:szCs w:val="28"/>
        </w:rPr>
      </w:pPr>
      <w:r w:rsidRPr="001F6EE9">
        <w:rPr>
          <w:rStyle w:val="11"/>
          <w:b/>
          <w:sz w:val="28"/>
          <w:szCs w:val="28"/>
        </w:rPr>
        <w:t>Интернет</w:t>
      </w:r>
      <w:r w:rsidRPr="00E618FF">
        <w:rPr>
          <w:rStyle w:val="11"/>
          <w:b/>
          <w:sz w:val="28"/>
          <w:szCs w:val="28"/>
        </w:rPr>
        <w:t>-</w:t>
      </w:r>
      <w:r w:rsidRPr="001F6EE9">
        <w:rPr>
          <w:rStyle w:val="11"/>
          <w:b/>
          <w:sz w:val="28"/>
          <w:szCs w:val="28"/>
        </w:rPr>
        <w:t>источники</w:t>
      </w:r>
      <w:r>
        <w:rPr>
          <w:rStyle w:val="11"/>
          <w:b/>
          <w:sz w:val="28"/>
          <w:szCs w:val="28"/>
        </w:rPr>
        <w:t>:</w:t>
      </w:r>
    </w:p>
    <w:p w:rsidR="007D1C52" w:rsidRDefault="007D1C52" w:rsidP="00180609">
      <w:pPr>
        <w:rPr>
          <w:b/>
          <w:bCs/>
          <w:sz w:val="28"/>
          <w:szCs w:val="28"/>
        </w:rPr>
      </w:pPr>
    </w:p>
    <w:p w:rsidR="007D1C52" w:rsidRPr="00E618FF" w:rsidRDefault="007D1C52" w:rsidP="00E11D8F">
      <w:pPr>
        <w:pStyle w:val="a6"/>
        <w:widowControl w:val="0"/>
        <w:numPr>
          <w:ilvl w:val="0"/>
          <w:numId w:val="33"/>
        </w:numPr>
        <w:tabs>
          <w:tab w:val="left" w:pos="1134"/>
        </w:tabs>
        <w:suppressAutoHyphens/>
        <w:jc w:val="both"/>
        <w:textAlignment w:val="baseline"/>
        <w:rPr>
          <w:sz w:val="28"/>
          <w:szCs w:val="28"/>
        </w:rPr>
      </w:pPr>
      <w:r w:rsidRPr="00E618FF">
        <w:rPr>
          <w:sz w:val="28"/>
          <w:szCs w:val="28"/>
        </w:rPr>
        <w:t>Исследование «Корпоративная блогосфера русскоязычного Интернета»/ Компания NetMind. – www.netmind.ru, 2007.</w:t>
      </w:r>
    </w:p>
    <w:p w:rsidR="007D1C52" w:rsidRPr="00E618FF" w:rsidRDefault="007D1C52" w:rsidP="00E11D8F">
      <w:pPr>
        <w:pStyle w:val="a6"/>
        <w:widowControl w:val="0"/>
        <w:numPr>
          <w:ilvl w:val="0"/>
          <w:numId w:val="33"/>
        </w:numPr>
        <w:tabs>
          <w:tab w:val="left" w:pos="1134"/>
        </w:tabs>
        <w:suppressAutoHyphens/>
        <w:jc w:val="both"/>
        <w:textAlignment w:val="baseline"/>
        <w:rPr>
          <w:sz w:val="28"/>
          <w:szCs w:val="28"/>
        </w:rPr>
      </w:pPr>
      <w:r w:rsidRPr="00E618FF">
        <w:rPr>
          <w:sz w:val="28"/>
          <w:szCs w:val="28"/>
        </w:rPr>
        <w:t xml:space="preserve">Исследование «Состояние блогосферы российского Интернета»/ </w:t>
      </w:r>
      <w:r w:rsidRPr="00E618FF">
        <w:rPr>
          <w:sz w:val="28"/>
          <w:szCs w:val="28"/>
        </w:rPr>
        <w:lastRenderedPageBreak/>
        <w:t>Компания Яндекс. – www.yandex.ru, 2007.</w:t>
      </w:r>
    </w:p>
    <w:p w:rsidR="007D1C52" w:rsidRPr="00E618FF" w:rsidRDefault="006B22AE" w:rsidP="00E11D8F">
      <w:pPr>
        <w:pStyle w:val="a6"/>
        <w:widowControl w:val="0"/>
        <w:numPr>
          <w:ilvl w:val="0"/>
          <w:numId w:val="33"/>
        </w:numPr>
        <w:tabs>
          <w:tab w:val="left" w:pos="1276"/>
        </w:tabs>
        <w:suppressAutoHyphens/>
        <w:jc w:val="both"/>
        <w:textAlignment w:val="baseline"/>
        <w:rPr>
          <w:sz w:val="28"/>
          <w:szCs w:val="28"/>
        </w:rPr>
      </w:pPr>
      <w:hyperlink r:id="rId25" w:anchor="_blank" w:history="1">
        <w:r w:rsidR="007D1C52" w:rsidRPr="00E618FF">
          <w:rPr>
            <w:rStyle w:val="11"/>
            <w:sz w:val="28"/>
            <w:szCs w:val="28"/>
            <w:lang w:val="en-US"/>
          </w:rPr>
          <w:t>www</w:t>
        </w:r>
      </w:hyperlink>
      <w:hyperlink r:id="rId26" w:anchor="_blank" w:history="1">
        <w:r w:rsidR="007D1C52" w:rsidRPr="00E618FF">
          <w:rPr>
            <w:rStyle w:val="11"/>
            <w:sz w:val="28"/>
            <w:szCs w:val="28"/>
          </w:rPr>
          <w:t>.</w:t>
        </w:r>
      </w:hyperlink>
      <w:hyperlink r:id="rId27" w:anchor="_blank" w:history="1">
        <w:r w:rsidR="007D1C52" w:rsidRPr="00E618FF">
          <w:rPr>
            <w:rStyle w:val="11"/>
            <w:sz w:val="28"/>
            <w:szCs w:val="28"/>
            <w:lang w:val="en-US"/>
          </w:rPr>
          <w:t>prosmi</w:t>
        </w:r>
      </w:hyperlink>
      <w:hyperlink r:id="rId28" w:anchor="_blank" w:history="1">
        <w:r w:rsidR="007D1C52" w:rsidRPr="00E618FF">
          <w:rPr>
            <w:rStyle w:val="11"/>
            <w:sz w:val="28"/>
            <w:szCs w:val="28"/>
          </w:rPr>
          <w:t>.</w:t>
        </w:r>
      </w:hyperlink>
      <w:hyperlink r:id="rId29" w:anchor="_blank" w:history="1">
        <w:r w:rsidR="007D1C52" w:rsidRPr="00E618FF">
          <w:rPr>
            <w:rStyle w:val="11"/>
            <w:sz w:val="28"/>
            <w:szCs w:val="28"/>
            <w:lang w:val="en-US"/>
          </w:rPr>
          <w:t>ru</w:t>
        </w:r>
      </w:hyperlink>
      <w:r w:rsidR="007D1C52" w:rsidRPr="00E618FF">
        <w:rPr>
          <w:rStyle w:val="11"/>
          <w:sz w:val="28"/>
          <w:szCs w:val="28"/>
        </w:rPr>
        <w:t xml:space="preserve"> (журналы о рекламе)</w:t>
      </w:r>
      <w:r w:rsidR="007D1C52">
        <w:rPr>
          <w:rStyle w:val="11"/>
          <w:sz w:val="28"/>
          <w:szCs w:val="28"/>
        </w:rPr>
        <w:t>.</w:t>
      </w:r>
    </w:p>
    <w:p w:rsidR="007D1C52" w:rsidRPr="00E618FF" w:rsidRDefault="006B22AE" w:rsidP="00E11D8F">
      <w:pPr>
        <w:pStyle w:val="a6"/>
        <w:widowControl w:val="0"/>
        <w:numPr>
          <w:ilvl w:val="0"/>
          <w:numId w:val="33"/>
        </w:numPr>
        <w:tabs>
          <w:tab w:val="left" w:pos="1276"/>
        </w:tabs>
        <w:suppressAutoHyphens/>
        <w:jc w:val="both"/>
        <w:textAlignment w:val="baseline"/>
        <w:rPr>
          <w:sz w:val="28"/>
          <w:szCs w:val="28"/>
        </w:rPr>
      </w:pPr>
      <w:hyperlink r:id="rId30" w:anchor="_blank" w:history="1">
        <w:r w:rsidR="007D1C52" w:rsidRPr="00E618FF">
          <w:rPr>
            <w:rStyle w:val="11"/>
            <w:sz w:val="28"/>
            <w:szCs w:val="28"/>
            <w:lang w:val="en-US"/>
          </w:rPr>
          <w:t>www</w:t>
        </w:r>
      </w:hyperlink>
      <w:hyperlink r:id="rId31" w:anchor="_blank" w:history="1">
        <w:r w:rsidR="007D1C52" w:rsidRPr="00E618FF">
          <w:rPr>
            <w:rStyle w:val="11"/>
            <w:sz w:val="28"/>
            <w:szCs w:val="28"/>
          </w:rPr>
          <w:t>.4</w:t>
        </w:r>
      </w:hyperlink>
      <w:hyperlink r:id="rId32" w:anchor="_blank" w:history="1">
        <w:r w:rsidR="007D1C52" w:rsidRPr="00E618FF">
          <w:rPr>
            <w:rStyle w:val="11"/>
            <w:sz w:val="28"/>
            <w:szCs w:val="28"/>
            <w:lang w:val="en-US"/>
          </w:rPr>
          <w:t>p</w:t>
        </w:r>
      </w:hyperlink>
      <w:hyperlink r:id="rId33" w:anchor="_blank" w:history="1">
        <w:r w:rsidR="007D1C52" w:rsidRPr="00E618FF">
          <w:rPr>
            <w:rStyle w:val="11"/>
            <w:sz w:val="28"/>
            <w:szCs w:val="28"/>
          </w:rPr>
          <w:t>.</w:t>
        </w:r>
      </w:hyperlink>
      <w:hyperlink r:id="rId34" w:anchor="_blank" w:history="1">
        <w:r w:rsidR="007D1C52" w:rsidRPr="00E618FF">
          <w:rPr>
            <w:rStyle w:val="11"/>
            <w:sz w:val="28"/>
            <w:szCs w:val="28"/>
            <w:lang w:val="en-US"/>
          </w:rPr>
          <w:t>ru</w:t>
        </w:r>
      </w:hyperlink>
      <w:r w:rsidR="007D1C52" w:rsidRPr="00E618FF">
        <w:rPr>
          <w:rStyle w:val="11"/>
          <w:sz w:val="28"/>
          <w:szCs w:val="28"/>
        </w:rPr>
        <w:t xml:space="preserve"> (журнал Маркетинг)</w:t>
      </w:r>
      <w:r w:rsidR="007D1C52">
        <w:rPr>
          <w:rStyle w:val="11"/>
          <w:sz w:val="28"/>
          <w:szCs w:val="28"/>
        </w:rPr>
        <w:t>.</w:t>
      </w:r>
    </w:p>
    <w:p w:rsidR="007D1C52" w:rsidRPr="00E618FF" w:rsidRDefault="006B22AE" w:rsidP="00E11D8F">
      <w:pPr>
        <w:pStyle w:val="a6"/>
        <w:widowControl w:val="0"/>
        <w:numPr>
          <w:ilvl w:val="0"/>
          <w:numId w:val="33"/>
        </w:numPr>
        <w:tabs>
          <w:tab w:val="left" w:pos="1276"/>
        </w:tabs>
        <w:suppressAutoHyphens/>
        <w:jc w:val="both"/>
        <w:textAlignment w:val="baseline"/>
        <w:rPr>
          <w:sz w:val="28"/>
          <w:szCs w:val="28"/>
        </w:rPr>
      </w:pPr>
      <w:hyperlink r:id="rId35" w:anchor="_blank" w:history="1">
        <w:r w:rsidR="007D1C52" w:rsidRPr="00E618FF">
          <w:rPr>
            <w:rStyle w:val="11"/>
            <w:sz w:val="28"/>
            <w:szCs w:val="28"/>
            <w:lang w:val="en-US"/>
          </w:rPr>
          <w:t>www</w:t>
        </w:r>
      </w:hyperlink>
      <w:hyperlink r:id="rId36" w:anchor="_blank" w:history="1">
        <w:r w:rsidR="007D1C52" w:rsidRPr="00E618FF">
          <w:rPr>
            <w:rStyle w:val="11"/>
            <w:sz w:val="28"/>
            <w:szCs w:val="28"/>
          </w:rPr>
          <w:t>.</w:t>
        </w:r>
      </w:hyperlink>
      <w:hyperlink r:id="rId37" w:anchor="_blank" w:history="1">
        <w:r w:rsidR="007D1C52" w:rsidRPr="00E618FF">
          <w:rPr>
            <w:rStyle w:val="11"/>
            <w:sz w:val="28"/>
            <w:szCs w:val="28"/>
            <w:lang w:val="en-US"/>
          </w:rPr>
          <w:t>advertology</w:t>
        </w:r>
      </w:hyperlink>
      <w:hyperlink r:id="rId38" w:anchor="_blank" w:history="1">
        <w:r w:rsidR="007D1C52" w:rsidRPr="00E618FF">
          <w:rPr>
            <w:rStyle w:val="11"/>
            <w:sz w:val="28"/>
            <w:szCs w:val="28"/>
          </w:rPr>
          <w:t>.</w:t>
        </w:r>
      </w:hyperlink>
      <w:hyperlink r:id="rId39" w:anchor="_blank" w:history="1">
        <w:r w:rsidR="007D1C52" w:rsidRPr="00E618FF">
          <w:rPr>
            <w:rStyle w:val="11"/>
            <w:sz w:val="28"/>
            <w:szCs w:val="28"/>
            <w:lang w:val="en-US"/>
          </w:rPr>
          <w:t>ru</w:t>
        </w:r>
      </w:hyperlink>
      <w:r w:rsidR="007D1C52" w:rsidRPr="00E618FF">
        <w:rPr>
          <w:rStyle w:val="11"/>
          <w:sz w:val="28"/>
          <w:szCs w:val="28"/>
        </w:rPr>
        <w:t xml:space="preserve"> (о рекламе)</w:t>
      </w:r>
      <w:r w:rsidR="007D1C52">
        <w:rPr>
          <w:rStyle w:val="11"/>
          <w:sz w:val="28"/>
          <w:szCs w:val="28"/>
        </w:rPr>
        <w:t>.</w:t>
      </w:r>
    </w:p>
    <w:p w:rsidR="007D1C52" w:rsidRPr="00E618FF" w:rsidRDefault="006B22AE" w:rsidP="00E11D8F">
      <w:pPr>
        <w:pStyle w:val="a6"/>
        <w:widowControl w:val="0"/>
        <w:numPr>
          <w:ilvl w:val="0"/>
          <w:numId w:val="33"/>
        </w:numPr>
        <w:tabs>
          <w:tab w:val="left" w:pos="1276"/>
        </w:tabs>
        <w:suppressAutoHyphens/>
        <w:jc w:val="both"/>
        <w:textAlignment w:val="baseline"/>
        <w:rPr>
          <w:sz w:val="28"/>
          <w:szCs w:val="28"/>
        </w:rPr>
      </w:pPr>
      <w:hyperlink r:id="rId40" w:anchor="_blank" w:history="1">
        <w:r w:rsidR="007D1C52" w:rsidRPr="00E618FF">
          <w:rPr>
            <w:rStyle w:val="11"/>
            <w:sz w:val="28"/>
            <w:szCs w:val="28"/>
            <w:lang w:val="en-US"/>
          </w:rPr>
          <w:t>www</w:t>
        </w:r>
      </w:hyperlink>
      <w:hyperlink r:id="rId41" w:anchor="_blank" w:history="1">
        <w:r w:rsidR="007D1C52" w:rsidRPr="00E618FF">
          <w:rPr>
            <w:rStyle w:val="11"/>
            <w:sz w:val="28"/>
            <w:szCs w:val="28"/>
          </w:rPr>
          <w:t>.</w:t>
        </w:r>
      </w:hyperlink>
      <w:hyperlink r:id="rId42" w:anchor="_blank" w:history="1">
        <w:r w:rsidR="007D1C52" w:rsidRPr="00E618FF">
          <w:rPr>
            <w:rStyle w:val="11"/>
            <w:sz w:val="28"/>
            <w:szCs w:val="28"/>
            <w:lang w:val="en-US"/>
          </w:rPr>
          <w:t>btlregion</w:t>
        </w:r>
      </w:hyperlink>
      <w:hyperlink r:id="rId43" w:anchor="_blank" w:history="1">
        <w:r w:rsidR="007D1C52" w:rsidRPr="00E618FF">
          <w:rPr>
            <w:rStyle w:val="11"/>
            <w:sz w:val="28"/>
            <w:szCs w:val="28"/>
          </w:rPr>
          <w:t>.</w:t>
        </w:r>
      </w:hyperlink>
      <w:hyperlink r:id="rId44" w:anchor="_blank" w:history="1">
        <w:r w:rsidR="007D1C52" w:rsidRPr="00E618FF">
          <w:rPr>
            <w:rStyle w:val="11"/>
            <w:sz w:val="28"/>
            <w:szCs w:val="28"/>
            <w:lang w:val="en-US"/>
          </w:rPr>
          <w:t>ru</w:t>
        </w:r>
      </w:hyperlink>
      <w:r w:rsidR="007D1C52" w:rsidRPr="00E618FF">
        <w:rPr>
          <w:rStyle w:val="11"/>
          <w:sz w:val="28"/>
          <w:szCs w:val="28"/>
        </w:rPr>
        <w:t xml:space="preserve"> (</w:t>
      </w:r>
      <w:r w:rsidR="007D1C52" w:rsidRPr="00E618FF">
        <w:rPr>
          <w:rStyle w:val="11"/>
          <w:sz w:val="28"/>
          <w:szCs w:val="28"/>
          <w:lang w:val="en-US"/>
        </w:rPr>
        <w:t>BTL</w:t>
      </w:r>
      <w:r w:rsidR="007D1C52" w:rsidRPr="00E618FF">
        <w:rPr>
          <w:rStyle w:val="11"/>
          <w:sz w:val="28"/>
          <w:szCs w:val="28"/>
        </w:rPr>
        <w:t>-реклама)</w:t>
      </w:r>
      <w:r w:rsidR="007D1C52">
        <w:rPr>
          <w:rStyle w:val="11"/>
          <w:sz w:val="28"/>
          <w:szCs w:val="28"/>
        </w:rPr>
        <w:t>.</w:t>
      </w:r>
    </w:p>
    <w:p w:rsidR="007D1C52" w:rsidRPr="00E618FF" w:rsidRDefault="006B22AE" w:rsidP="00E11D8F">
      <w:pPr>
        <w:pStyle w:val="a6"/>
        <w:widowControl w:val="0"/>
        <w:numPr>
          <w:ilvl w:val="0"/>
          <w:numId w:val="33"/>
        </w:numPr>
        <w:tabs>
          <w:tab w:val="left" w:pos="1276"/>
        </w:tabs>
        <w:suppressAutoHyphens/>
        <w:jc w:val="both"/>
        <w:textAlignment w:val="baseline"/>
        <w:rPr>
          <w:sz w:val="28"/>
          <w:szCs w:val="28"/>
        </w:rPr>
      </w:pPr>
      <w:hyperlink r:id="rId45" w:anchor="_blank" w:history="1">
        <w:r w:rsidR="007D1C52" w:rsidRPr="00E618FF">
          <w:rPr>
            <w:rStyle w:val="11"/>
            <w:sz w:val="28"/>
            <w:szCs w:val="28"/>
            <w:lang w:val="en-US"/>
          </w:rPr>
          <w:t>www</w:t>
        </w:r>
      </w:hyperlink>
      <w:hyperlink r:id="rId46" w:anchor="_blank" w:history="1">
        <w:r w:rsidR="007D1C52" w:rsidRPr="00E618FF">
          <w:rPr>
            <w:rStyle w:val="11"/>
            <w:sz w:val="28"/>
            <w:szCs w:val="28"/>
          </w:rPr>
          <w:t>.</w:t>
        </w:r>
      </w:hyperlink>
      <w:hyperlink r:id="rId47" w:anchor="_blank" w:history="1">
        <w:r w:rsidR="007D1C52" w:rsidRPr="00E618FF">
          <w:rPr>
            <w:rStyle w:val="11"/>
            <w:sz w:val="28"/>
            <w:szCs w:val="28"/>
            <w:lang w:val="en-US"/>
          </w:rPr>
          <w:t>sostav</w:t>
        </w:r>
      </w:hyperlink>
      <w:hyperlink r:id="rId48" w:anchor="_blank" w:history="1">
        <w:r w:rsidR="007D1C52" w:rsidRPr="00E618FF">
          <w:rPr>
            <w:rStyle w:val="11"/>
            <w:sz w:val="28"/>
            <w:szCs w:val="28"/>
          </w:rPr>
          <w:t>.</w:t>
        </w:r>
      </w:hyperlink>
      <w:hyperlink r:id="rId49" w:anchor="_blank" w:history="1">
        <w:r w:rsidR="007D1C52" w:rsidRPr="00E618FF">
          <w:rPr>
            <w:rStyle w:val="11"/>
            <w:sz w:val="28"/>
            <w:szCs w:val="28"/>
            <w:lang w:val="en-US"/>
          </w:rPr>
          <w:t>ru</w:t>
        </w:r>
      </w:hyperlink>
      <w:r w:rsidR="007D1C52" w:rsidRPr="00E618FF">
        <w:rPr>
          <w:rStyle w:val="11"/>
          <w:sz w:val="28"/>
          <w:szCs w:val="28"/>
        </w:rPr>
        <w:t xml:space="preserve"> (Маркетинговое агентство)</w:t>
      </w:r>
      <w:r w:rsidR="007D1C52">
        <w:rPr>
          <w:rStyle w:val="11"/>
          <w:sz w:val="28"/>
          <w:szCs w:val="28"/>
        </w:rPr>
        <w:t>.</w:t>
      </w:r>
    </w:p>
    <w:p w:rsidR="007D1C52" w:rsidRPr="00E618FF" w:rsidRDefault="006B22AE" w:rsidP="00E11D8F">
      <w:pPr>
        <w:pStyle w:val="a6"/>
        <w:widowControl w:val="0"/>
        <w:numPr>
          <w:ilvl w:val="0"/>
          <w:numId w:val="33"/>
        </w:numPr>
        <w:tabs>
          <w:tab w:val="left" w:pos="1276"/>
        </w:tabs>
        <w:suppressAutoHyphens/>
        <w:jc w:val="both"/>
        <w:textAlignment w:val="baseline"/>
        <w:rPr>
          <w:sz w:val="28"/>
          <w:szCs w:val="28"/>
        </w:rPr>
      </w:pPr>
      <w:hyperlink r:id="rId50" w:anchor="_blank" w:history="1">
        <w:r w:rsidR="007D1C52" w:rsidRPr="00E618FF">
          <w:rPr>
            <w:rStyle w:val="11"/>
            <w:sz w:val="28"/>
            <w:szCs w:val="28"/>
          </w:rPr>
          <w:t>http://marketing.rbc.ru/</w:t>
        </w:r>
      </w:hyperlink>
      <w:r w:rsidR="007D1C52" w:rsidRPr="00E618FF">
        <w:rPr>
          <w:rStyle w:val="11"/>
          <w:sz w:val="28"/>
          <w:szCs w:val="28"/>
        </w:rPr>
        <w:t xml:space="preserve"> (исследования РБК)</w:t>
      </w:r>
      <w:r w:rsidR="007D1C52">
        <w:rPr>
          <w:rStyle w:val="11"/>
          <w:sz w:val="28"/>
          <w:szCs w:val="28"/>
        </w:rPr>
        <w:t>.</w:t>
      </w:r>
    </w:p>
    <w:p w:rsidR="007D1C52" w:rsidRPr="00E618FF" w:rsidRDefault="006B22AE" w:rsidP="00E11D8F">
      <w:pPr>
        <w:pStyle w:val="a6"/>
        <w:widowControl w:val="0"/>
        <w:numPr>
          <w:ilvl w:val="0"/>
          <w:numId w:val="33"/>
        </w:numPr>
        <w:tabs>
          <w:tab w:val="left" w:pos="1276"/>
        </w:tabs>
        <w:suppressAutoHyphens/>
        <w:jc w:val="both"/>
        <w:textAlignment w:val="baseline"/>
        <w:rPr>
          <w:sz w:val="28"/>
          <w:szCs w:val="28"/>
        </w:rPr>
      </w:pPr>
      <w:hyperlink r:id="rId51" w:anchor="_blank" w:history="1">
        <w:r w:rsidR="007D1C52" w:rsidRPr="00E618FF">
          <w:rPr>
            <w:rStyle w:val="11"/>
            <w:sz w:val="28"/>
            <w:szCs w:val="28"/>
            <w:lang w:val="en-US"/>
          </w:rPr>
          <w:t>www</w:t>
        </w:r>
      </w:hyperlink>
      <w:hyperlink r:id="rId52" w:anchor="_blank" w:history="1">
        <w:r w:rsidR="007D1C52" w:rsidRPr="00E618FF">
          <w:rPr>
            <w:rStyle w:val="11"/>
            <w:sz w:val="28"/>
            <w:szCs w:val="28"/>
          </w:rPr>
          <w:t>.</w:t>
        </w:r>
      </w:hyperlink>
      <w:hyperlink r:id="rId53" w:anchor="_blank" w:history="1">
        <w:r w:rsidR="007D1C52" w:rsidRPr="00E618FF">
          <w:rPr>
            <w:rStyle w:val="11"/>
            <w:sz w:val="28"/>
            <w:szCs w:val="28"/>
            <w:lang w:val="en-US"/>
          </w:rPr>
          <w:t>gks</w:t>
        </w:r>
      </w:hyperlink>
      <w:hyperlink r:id="rId54" w:anchor="_blank" w:history="1">
        <w:r w:rsidR="007D1C52" w:rsidRPr="00E618FF">
          <w:rPr>
            <w:rStyle w:val="11"/>
            <w:sz w:val="28"/>
            <w:szCs w:val="28"/>
          </w:rPr>
          <w:t>.</w:t>
        </w:r>
      </w:hyperlink>
      <w:hyperlink r:id="rId55" w:anchor="_blank" w:history="1">
        <w:r w:rsidR="007D1C52" w:rsidRPr="00E618FF">
          <w:rPr>
            <w:rStyle w:val="11"/>
            <w:sz w:val="28"/>
            <w:szCs w:val="28"/>
            <w:lang w:val="en-US"/>
          </w:rPr>
          <w:t>ru</w:t>
        </w:r>
      </w:hyperlink>
      <w:r w:rsidR="007D1C52" w:rsidRPr="00E618FF">
        <w:rPr>
          <w:rStyle w:val="11"/>
          <w:sz w:val="28"/>
          <w:szCs w:val="28"/>
        </w:rPr>
        <w:t xml:space="preserve"> (Гос. служба статистики)</w:t>
      </w:r>
      <w:r w:rsidR="007D1C52">
        <w:rPr>
          <w:rStyle w:val="11"/>
          <w:sz w:val="28"/>
          <w:szCs w:val="28"/>
        </w:rPr>
        <w:t>.</w:t>
      </w:r>
    </w:p>
    <w:p w:rsidR="007D1C52" w:rsidRPr="00E618FF" w:rsidRDefault="006B22AE" w:rsidP="00E11D8F">
      <w:pPr>
        <w:pStyle w:val="a6"/>
        <w:widowControl w:val="0"/>
        <w:numPr>
          <w:ilvl w:val="0"/>
          <w:numId w:val="33"/>
        </w:numPr>
        <w:tabs>
          <w:tab w:val="left" w:pos="1276"/>
        </w:tabs>
        <w:suppressAutoHyphens/>
        <w:jc w:val="both"/>
        <w:textAlignment w:val="baseline"/>
        <w:rPr>
          <w:sz w:val="28"/>
          <w:szCs w:val="28"/>
        </w:rPr>
      </w:pPr>
      <w:hyperlink r:id="rId56" w:anchor="_blank" w:history="1">
        <w:r w:rsidR="007D1C52" w:rsidRPr="00E618FF">
          <w:rPr>
            <w:rStyle w:val="11"/>
            <w:sz w:val="28"/>
            <w:szCs w:val="28"/>
            <w:lang w:val="en-US"/>
          </w:rPr>
          <w:t>http</w:t>
        </w:r>
      </w:hyperlink>
      <w:hyperlink r:id="rId57" w:anchor="_blank" w:history="1">
        <w:r w:rsidR="007D1C52" w:rsidRPr="00E618FF">
          <w:rPr>
            <w:rStyle w:val="11"/>
            <w:sz w:val="28"/>
            <w:szCs w:val="28"/>
          </w:rPr>
          <w:t>://</w:t>
        </w:r>
      </w:hyperlink>
      <w:hyperlink r:id="rId58" w:anchor="_blank" w:history="1">
        <w:r w:rsidR="007D1C52" w:rsidRPr="00E618FF">
          <w:rPr>
            <w:rStyle w:val="11"/>
            <w:sz w:val="28"/>
            <w:szCs w:val="28"/>
            <w:lang w:val="en-US"/>
          </w:rPr>
          <w:t>romir</w:t>
        </w:r>
      </w:hyperlink>
      <w:hyperlink r:id="rId59" w:anchor="_blank" w:history="1">
        <w:r w:rsidR="007D1C52" w:rsidRPr="00E618FF">
          <w:rPr>
            <w:rStyle w:val="11"/>
            <w:sz w:val="28"/>
            <w:szCs w:val="28"/>
          </w:rPr>
          <w:t>.</w:t>
        </w:r>
      </w:hyperlink>
      <w:hyperlink r:id="rId60" w:anchor="_blank" w:history="1">
        <w:r w:rsidR="007D1C52" w:rsidRPr="00E618FF">
          <w:rPr>
            <w:rStyle w:val="11"/>
            <w:sz w:val="28"/>
            <w:szCs w:val="28"/>
            <w:lang w:val="en-US"/>
          </w:rPr>
          <w:t>ru</w:t>
        </w:r>
      </w:hyperlink>
      <w:hyperlink r:id="rId61" w:anchor="_blank" w:history="1">
        <w:r w:rsidR="007D1C52" w:rsidRPr="00E618FF">
          <w:rPr>
            <w:rStyle w:val="11"/>
            <w:sz w:val="28"/>
            <w:szCs w:val="28"/>
          </w:rPr>
          <w:t>/</w:t>
        </w:r>
      </w:hyperlink>
      <w:r w:rsidR="007D1C52" w:rsidRPr="00E618FF">
        <w:rPr>
          <w:rStyle w:val="11"/>
          <w:sz w:val="28"/>
          <w:szCs w:val="28"/>
        </w:rPr>
        <w:t xml:space="preserve"> (исследовательская группа Ромир)</w:t>
      </w:r>
      <w:r w:rsidR="007D1C52">
        <w:rPr>
          <w:rStyle w:val="11"/>
          <w:sz w:val="28"/>
          <w:szCs w:val="28"/>
        </w:rPr>
        <w:t>.</w:t>
      </w:r>
    </w:p>
    <w:p w:rsidR="007D1C52" w:rsidRPr="00E618FF" w:rsidRDefault="006B22AE" w:rsidP="00E11D8F">
      <w:pPr>
        <w:pStyle w:val="a6"/>
        <w:widowControl w:val="0"/>
        <w:numPr>
          <w:ilvl w:val="0"/>
          <w:numId w:val="33"/>
        </w:numPr>
        <w:tabs>
          <w:tab w:val="left" w:pos="1276"/>
        </w:tabs>
        <w:suppressAutoHyphens/>
        <w:jc w:val="both"/>
        <w:textAlignment w:val="baseline"/>
        <w:rPr>
          <w:sz w:val="28"/>
          <w:szCs w:val="28"/>
        </w:rPr>
      </w:pPr>
      <w:hyperlink r:id="rId62" w:anchor="_blank" w:history="1">
        <w:r w:rsidR="007D1C52" w:rsidRPr="00E618FF">
          <w:rPr>
            <w:rStyle w:val="11"/>
            <w:sz w:val="28"/>
            <w:szCs w:val="28"/>
          </w:rPr>
          <w:t>http://www.fom.ru/</w:t>
        </w:r>
      </w:hyperlink>
      <w:r w:rsidR="007D1C52" w:rsidRPr="00E618FF">
        <w:rPr>
          <w:rStyle w:val="11"/>
          <w:sz w:val="28"/>
          <w:szCs w:val="28"/>
        </w:rPr>
        <w:t xml:space="preserve"> (фонд «Общественное мнение», исследования)</w:t>
      </w:r>
      <w:r w:rsidR="007D1C52">
        <w:rPr>
          <w:rStyle w:val="11"/>
          <w:sz w:val="28"/>
          <w:szCs w:val="28"/>
        </w:rPr>
        <w:t>.</w:t>
      </w:r>
    </w:p>
    <w:p w:rsidR="007D1C52" w:rsidRDefault="006B22AE" w:rsidP="00E11D8F">
      <w:pPr>
        <w:pStyle w:val="af1"/>
        <w:numPr>
          <w:ilvl w:val="0"/>
          <w:numId w:val="33"/>
        </w:numPr>
        <w:spacing w:before="0" w:beforeAutospacing="0" w:after="0" w:afterAutospacing="0"/>
        <w:jc w:val="both"/>
        <w:rPr>
          <w:rStyle w:val="11"/>
          <w:sz w:val="28"/>
          <w:szCs w:val="28"/>
        </w:rPr>
      </w:pPr>
      <w:hyperlink r:id="rId63" w:anchor="_blank" w:history="1">
        <w:r w:rsidR="007D1C52" w:rsidRPr="00E618FF">
          <w:rPr>
            <w:rStyle w:val="11"/>
            <w:sz w:val="28"/>
            <w:szCs w:val="28"/>
            <w:lang w:val="en-US"/>
          </w:rPr>
          <w:t>www</w:t>
        </w:r>
      </w:hyperlink>
      <w:hyperlink r:id="rId64" w:anchor="_blank" w:history="1">
        <w:r w:rsidR="007D1C52" w:rsidRPr="00E618FF">
          <w:rPr>
            <w:rStyle w:val="11"/>
            <w:sz w:val="28"/>
            <w:szCs w:val="28"/>
          </w:rPr>
          <w:t>.</w:t>
        </w:r>
      </w:hyperlink>
      <w:hyperlink r:id="rId65" w:anchor="_blank" w:history="1">
        <w:r w:rsidR="007D1C52" w:rsidRPr="00E618FF">
          <w:rPr>
            <w:rStyle w:val="11"/>
            <w:sz w:val="28"/>
            <w:szCs w:val="28"/>
            <w:lang w:val="en-US"/>
          </w:rPr>
          <w:t>propeler</w:t>
        </w:r>
      </w:hyperlink>
      <w:hyperlink r:id="rId66" w:anchor="_blank" w:history="1">
        <w:r w:rsidR="007D1C52" w:rsidRPr="00E618FF">
          <w:rPr>
            <w:rStyle w:val="11"/>
            <w:sz w:val="28"/>
            <w:szCs w:val="28"/>
          </w:rPr>
          <w:t>.</w:t>
        </w:r>
      </w:hyperlink>
      <w:hyperlink r:id="rId67" w:anchor="_blank" w:history="1">
        <w:r w:rsidR="007D1C52" w:rsidRPr="00E618FF">
          <w:rPr>
            <w:rStyle w:val="11"/>
            <w:sz w:val="28"/>
            <w:szCs w:val="28"/>
            <w:lang w:val="en-US"/>
          </w:rPr>
          <w:t>ru</w:t>
        </w:r>
      </w:hyperlink>
      <w:r w:rsidR="007D1C52" w:rsidRPr="00E618FF">
        <w:rPr>
          <w:rStyle w:val="11"/>
          <w:sz w:val="28"/>
          <w:szCs w:val="28"/>
        </w:rPr>
        <w:t xml:space="preserve"> (новости рекламного мира)</w:t>
      </w:r>
    </w:p>
    <w:p w:rsidR="007D1C52" w:rsidRPr="00B5380C" w:rsidRDefault="006B22AE" w:rsidP="00E11D8F">
      <w:pPr>
        <w:pStyle w:val="af1"/>
        <w:numPr>
          <w:ilvl w:val="0"/>
          <w:numId w:val="33"/>
        </w:numPr>
        <w:spacing w:before="0" w:beforeAutospacing="0" w:after="0" w:afterAutospacing="0"/>
        <w:jc w:val="both"/>
        <w:rPr>
          <w:rStyle w:val="af0"/>
          <w:color w:val="auto"/>
          <w:sz w:val="28"/>
          <w:szCs w:val="28"/>
          <w:u w:val="none"/>
        </w:rPr>
      </w:pPr>
      <w:hyperlink r:id="rId68" w:tgtFrame="_blank" w:history="1">
        <w:r w:rsidR="007D1C52" w:rsidRPr="00B5380C">
          <w:rPr>
            <w:rStyle w:val="af0"/>
            <w:color w:val="auto"/>
            <w:sz w:val="28"/>
            <w:szCs w:val="28"/>
            <w:u w:val="none"/>
          </w:rPr>
          <w:t>http://www.ozon.ru/context/detail/id/4001494/?partner=dejurka</w:t>
        </w:r>
      </w:hyperlink>
      <w:r w:rsidR="007D1C52" w:rsidRPr="00B5380C">
        <w:rPr>
          <w:rStyle w:val="af0"/>
          <w:color w:val="auto"/>
          <w:sz w:val="28"/>
          <w:szCs w:val="28"/>
          <w:u w:val="none"/>
        </w:rPr>
        <w:t>.</w:t>
      </w:r>
    </w:p>
    <w:p w:rsidR="007D1C52" w:rsidRPr="00E618FF" w:rsidRDefault="007D1C52" w:rsidP="001C65DE">
      <w:pPr>
        <w:pStyle w:val="a6"/>
        <w:widowControl w:val="0"/>
        <w:tabs>
          <w:tab w:val="left" w:pos="1276"/>
        </w:tabs>
        <w:suppressAutoHyphens/>
        <w:jc w:val="both"/>
        <w:textAlignment w:val="baseline"/>
        <w:rPr>
          <w:b/>
          <w:bCs/>
          <w:sz w:val="28"/>
          <w:szCs w:val="28"/>
        </w:rPr>
      </w:pPr>
    </w:p>
    <w:p w:rsidR="007D1C52" w:rsidRPr="001F6EE9" w:rsidRDefault="007D1C52" w:rsidP="00180609">
      <w:pPr>
        <w:pStyle w:val="Default"/>
        <w:ind w:firstLine="720"/>
        <w:jc w:val="center"/>
        <w:rPr>
          <w:b/>
          <w:bCs/>
          <w:color w:val="auto"/>
          <w:sz w:val="28"/>
          <w:szCs w:val="28"/>
        </w:rPr>
      </w:pPr>
    </w:p>
    <w:p w:rsidR="007D1C52" w:rsidRPr="001F6EE9" w:rsidRDefault="007D1C52" w:rsidP="009A43E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 w:val="0"/>
          <w:sz w:val="28"/>
          <w:szCs w:val="28"/>
        </w:rPr>
      </w:pPr>
      <w:r w:rsidRPr="001F6EE9">
        <w:rPr>
          <w:rFonts w:ascii="Times New Roman" w:hAnsi="Times New Roman"/>
          <w:sz w:val="28"/>
          <w:szCs w:val="28"/>
        </w:rPr>
        <w:t>4.3. Общие требования к организации образовательного процесса</w:t>
      </w:r>
    </w:p>
    <w:p w:rsidR="007D1C52" w:rsidRPr="001F6EE9" w:rsidRDefault="007D1C52" w:rsidP="009A43EF">
      <w:pPr>
        <w:ind w:firstLine="426"/>
        <w:jc w:val="both"/>
        <w:rPr>
          <w:sz w:val="28"/>
          <w:szCs w:val="28"/>
        </w:rPr>
      </w:pPr>
      <w:r w:rsidRPr="001F6EE9">
        <w:rPr>
          <w:sz w:val="28"/>
          <w:szCs w:val="28"/>
        </w:rPr>
        <w:t>Общий объем каникулярного времени в учебном году составляет                8–11 недель, в том числе не менее двух недель в зимний период.</w:t>
      </w:r>
    </w:p>
    <w:p w:rsidR="007D1C52" w:rsidRPr="001F6EE9" w:rsidRDefault="007D1C52" w:rsidP="009A43EF">
      <w:pPr>
        <w:pStyle w:val="BodyText22"/>
        <w:widowControl w:val="0"/>
        <w:tabs>
          <w:tab w:val="left" w:pos="540"/>
        </w:tabs>
        <w:ind w:firstLine="426"/>
        <w:rPr>
          <w:rFonts w:cs="Times New Roman"/>
          <w:sz w:val="28"/>
          <w:szCs w:val="28"/>
        </w:rPr>
      </w:pPr>
      <w:r w:rsidRPr="001F6EE9">
        <w:rPr>
          <w:rFonts w:cs="Times New Roman"/>
          <w:sz w:val="28"/>
          <w:szCs w:val="28"/>
        </w:rPr>
        <w:tab/>
        <w:t>Консультации для обучающихся очной формы получения образования предусматриваются в объёме 100 часов на учебную группу на каждый учебный год, в том числе в период реализации среднего (полного) общего образования для лиц, обучающихся на базе основного общего образования. Формы проведения консультаций (групповые, индивидуальные, письменные, устные) определяются образовательным учреждением.</w:t>
      </w:r>
    </w:p>
    <w:p w:rsidR="007D1C52" w:rsidRPr="001F6EE9" w:rsidRDefault="007D1C52" w:rsidP="009A43EF">
      <w:pPr>
        <w:ind w:firstLine="426"/>
        <w:jc w:val="both"/>
        <w:rPr>
          <w:sz w:val="28"/>
          <w:szCs w:val="28"/>
        </w:rPr>
      </w:pPr>
      <w:r w:rsidRPr="001F6EE9">
        <w:rPr>
          <w:sz w:val="28"/>
          <w:szCs w:val="28"/>
        </w:rPr>
        <w:t>В</w:t>
      </w:r>
      <w:r w:rsidRPr="001F6EE9">
        <w:rPr>
          <w:iCs/>
          <w:sz w:val="28"/>
          <w:szCs w:val="28"/>
        </w:rPr>
        <w:t xml:space="preserve">неаудиторная работа сопровождается методическим обеспечением и обоснованием времени, затрачиваемого на ею выполнение. </w:t>
      </w:r>
    </w:p>
    <w:p w:rsidR="007D1C52" w:rsidRPr="001F6EE9" w:rsidRDefault="007D1C52" w:rsidP="009A43EF">
      <w:pPr>
        <w:ind w:firstLine="426"/>
        <w:jc w:val="both"/>
        <w:rPr>
          <w:sz w:val="28"/>
          <w:szCs w:val="28"/>
        </w:rPr>
      </w:pPr>
      <w:r w:rsidRPr="001F6EE9">
        <w:rPr>
          <w:sz w:val="28"/>
          <w:szCs w:val="28"/>
        </w:rPr>
        <w:t>Реализация программы обеспечивается доступом каждого обучающегося к базам данных и библиотечным фондам, формируемым по полному перечню дисциплин (модулей) основной профессиональной образовательной программы. Во время самостоятельной подготовки, обучающиеся обеспечены доступом к сети Интернет.</w:t>
      </w:r>
    </w:p>
    <w:p w:rsidR="007D1C52" w:rsidRPr="001F6EE9" w:rsidRDefault="007D1C52" w:rsidP="009A43EF">
      <w:pPr>
        <w:tabs>
          <w:tab w:val="left" w:pos="5220"/>
        </w:tabs>
        <w:ind w:firstLine="426"/>
        <w:jc w:val="both"/>
        <w:rPr>
          <w:sz w:val="28"/>
          <w:szCs w:val="28"/>
        </w:rPr>
      </w:pPr>
      <w:r w:rsidRPr="001F6EE9">
        <w:rPr>
          <w:sz w:val="28"/>
          <w:szCs w:val="28"/>
        </w:rPr>
        <w:t>Каждый обучающийся обеспечен не менее чем одним учебным  печатным и/или электронным изданием по каждой дисциплине профессионального цикла и одним учебно-методическим печатным и/или электронным изданием по каждому профессиональному модулю (включая электронные базы периодических изданий).</w:t>
      </w:r>
    </w:p>
    <w:p w:rsidR="007D1C52" w:rsidRPr="001F6EE9" w:rsidRDefault="007D1C52" w:rsidP="009A43EF">
      <w:pPr>
        <w:ind w:firstLine="426"/>
        <w:jc w:val="both"/>
        <w:rPr>
          <w:sz w:val="28"/>
          <w:szCs w:val="28"/>
        </w:rPr>
      </w:pPr>
      <w:r w:rsidRPr="001F6EE9">
        <w:rPr>
          <w:sz w:val="28"/>
          <w:szCs w:val="28"/>
        </w:rPr>
        <w:t>Библиотечный фонд помимо учебной литературы включает официальные, справочно-библиографические и периодические издания в расчёте 1-2 экземпляра на каждых 100 обучающихся.</w:t>
      </w:r>
    </w:p>
    <w:p w:rsidR="007D1C52" w:rsidRPr="001F6EE9" w:rsidRDefault="007D1C52" w:rsidP="009A43EF">
      <w:pPr>
        <w:rPr>
          <w:sz w:val="28"/>
          <w:szCs w:val="28"/>
        </w:rPr>
      </w:pPr>
    </w:p>
    <w:p w:rsidR="007D1C52" w:rsidRPr="001F6EE9" w:rsidRDefault="007D1C52" w:rsidP="009A43E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b w:val="0"/>
          <w:sz w:val="28"/>
          <w:szCs w:val="28"/>
        </w:rPr>
      </w:pPr>
      <w:r w:rsidRPr="001F6EE9">
        <w:rPr>
          <w:rFonts w:ascii="Times New Roman" w:hAnsi="Times New Roman"/>
          <w:sz w:val="28"/>
          <w:szCs w:val="28"/>
        </w:rPr>
        <w:t>4.4. Кадровое обеспечение образовательного процесса</w:t>
      </w:r>
    </w:p>
    <w:p w:rsidR="007D1C52" w:rsidRPr="001F6EE9" w:rsidRDefault="007D1C52" w:rsidP="009A43EF">
      <w:pPr>
        <w:tabs>
          <w:tab w:val="left" w:pos="540"/>
        </w:tabs>
        <w:ind w:firstLine="426"/>
        <w:jc w:val="both"/>
        <w:rPr>
          <w:bCs/>
          <w:iCs/>
          <w:sz w:val="28"/>
          <w:szCs w:val="28"/>
        </w:rPr>
      </w:pPr>
      <w:r w:rsidRPr="001F6EE9">
        <w:rPr>
          <w:sz w:val="28"/>
          <w:szCs w:val="28"/>
        </w:rPr>
        <w:t xml:space="preserve">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 имеющими высшее образование, соответствующее профилю преподаваемой дисциплины (модуля). Опыт </w:t>
      </w:r>
      <w:r w:rsidRPr="001F6EE9">
        <w:rPr>
          <w:sz w:val="28"/>
          <w:szCs w:val="28"/>
        </w:rPr>
        <w:lastRenderedPageBreak/>
        <w:t xml:space="preserve">деятельности в организациях соответствующей профессиональной сферы является обязательным для преподавателей, отвечающих за освоение обучающимся </w:t>
      </w:r>
      <w:r w:rsidRPr="001F6EE9">
        <w:rPr>
          <w:iCs/>
          <w:sz w:val="28"/>
          <w:szCs w:val="28"/>
        </w:rPr>
        <w:t xml:space="preserve">профессионального цикла, эти преподаватели </w:t>
      </w:r>
      <w:r w:rsidRPr="001F6EE9">
        <w:rPr>
          <w:bCs/>
          <w:iCs/>
          <w:sz w:val="28"/>
          <w:szCs w:val="28"/>
        </w:rPr>
        <w:t>должны проходить стажировку в  профильных организациях не реже 1 раза в 5 лет.</w:t>
      </w:r>
    </w:p>
    <w:p w:rsidR="007D1C52" w:rsidRPr="001F6EE9" w:rsidRDefault="007D1C52" w:rsidP="009A43EF">
      <w:pPr>
        <w:tabs>
          <w:tab w:val="left" w:pos="540"/>
        </w:tabs>
        <w:ind w:firstLine="426"/>
        <w:jc w:val="both"/>
        <w:rPr>
          <w:sz w:val="28"/>
          <w:szCs w:val="28"/>
        </w:rPr>
      </w:pPr>
      <w:r w:rsidRPr="001F6EE9">
        <w:rPr>
          <w:sz w:val="28"/>
          <w:szCs w:val="28"/>
        </w:rPr>
        <w:t>Доля преподавателей, имеющих высшее образование составляет не менее 90 % в общем числе преподавателей, обеспечивающих образовательный процесс по основной профессиональной  образовательной программе.</w:t>
      </w:r>
    </w:p>
    <w:p w:rsidR="00D47927" w:rsidRDefault="00D47927" w:rsidP="00D47927">
      <w:pPr>
        <w:tabs>
          <w:tab w:val="left" w:pos="540"/>
        </w:tabs>
        <w:ind w:firstLine="720"/>
        <w:jc w:val="both"/>
        <w:rPr>
          <w:b/>
          <w:bCs/>
          <w:color w:val="00000A"/>
          <w:sz w:val="28"/>
          <w:szCs w:val="28"/>
        </w:rPr>
      </w:pPr>
    </w:p>
    <w:p w:rsidR="00D47927" w:rsidRDefault="00D47927" w:rsidP="00D47927">
      <w:pPr>
        <w:tabs>
          <w:tab w:val="left" w:pos="540"/>
        </w:tabs>
        <w:ind w:firstLine="720"/>
        <w:jc w:val="both"/>
        <w:rPr>
          <w:b/>
          <w:bCs/>
          <w:color w:val="00000A"/>
          <w:sz w:val="28"/>
          <w:szCs w:val="28"/>
        </w:rPr>
      </w:pPr>
    </w:p>
    <w:p w:rsidR="007D1C52" w:rsidRPr="00557AD4" w:rsidRDefault="007D1C52" w:rsidP="00D47927">
      <w:pPr>
        <w:tabs>
          <w:tab w:val="left" w:pos="540"/>
        </w:tabs>
        <w:ind w:firstLine="720"/>
        <w:jc w:val="both"/>
        <w:rPr>
          <w:b/>
          <w:bCs/>
          <w:color w:val="00000A"/>
          <w:sz w:val="28"/>
          <w:szCs w:val="28"/>
        </w:rPr>
      </w:pPr>
      <w:r>
        <w:rPr>
          <w:b/>
          <w:bCs/>
          <w:color w:val="00000A"/>
          <w:sz w:val="28"/>
          <w:szCs w:val="28"/>
        </w:rPr>
        <w:t>5.</w:t>
      </w:r>
      <w:r w:rsidRPr="00557AD4">
        <w:rPr>
          <w:b/>
          <w:bCs/>
          <w:color w:val="00000A"/>
          <w:sz w:val="28"/>
          <w:szCs w:val="28"/>
        </w:rPr>
        <w:t>КОНТРОЛЬ И ОЦЕНКА РЕЗУЛЬТАТОВ ОСВОЕНИЯ</w:t>
      </w:r>
    </w:p>
    <w:tbl>
      <w:tblPr>
        <w:tblW w:w="9810" w:type="dxa"/>
        <w:tblInd w:w="-318" w:type="dxa"/>
        <w:tblLook w:val="0000" w:firstRow="0" w:lastRow="0" w:firstColumn="0" w:lastColumn="0" w:noHBand="0" w:noVBand="0"/>
      </w:tblPr>
      <w:tblGrid>
        <w:gridCol w:w="3417"/>
        <w:gridCol w:w="3552"/>
        <w:gridCol w:w="2841"/>
      </w:tblGrid>
      <w:tr w:rsidR="007D1C52" w:rsidRPr="00E82E3C" w:rsidTr="00557AD4">
        <w:trPr>
          <w:trHeight w:val="1020"/>
        </w:trPr>
        <w:tc>
          <w:tcPr>
            <w:tcW w:w="3417" w:type="dxa"/>
            <w:tcBorders>
              <w:top w:val="single" w:sz="8" w:space="0" w:color="auto"/>
              <w:left w:val="single" w:sz="8" w:space="0" w:color="auto"/>
              <w:bottom w:val="single" w:sz="4" w:space="0" w:color="auto"/>
              <w:right w:val="single" w:sz="4" w:space="0" w:color="auto"/>
            </w:tcBorders>
            <w:vAlign w:val="center"/>
          </w:tcPr>
          <w:p w:rsidR="007D1C52" w:rsidRPr="00E82E3C" w:rsidRDefault="007D1C52" w:rsidP="0026623B">
            <w:pPr>
              <w:ind w:left="-567"/>
              <w:jc w:val="center"/>
              <w:rPr>
                <w:b/>
                <w:bCs/>
                <w:sz w:val="28"/>
                <w:szCs w:val="28"/>
              </w:rPr>
            </w:pPr>
            <w:bookmarkStart w:id="12" w:name="RANGE!A1:C12"/>
            <w:bookmarkEnd w:id="12"/>
            <w:r w:rsidRPr="00E82E3C">
              <w:rPr>
                <w:b/>
                <w:bCs/>
                <w:sz w:val="28"/>
                <w:szCs w:val="28"/>
              </w:rPr>
              <w:t xml:space="preserve">Результаты </w:t>
            </w:r>
            <w:r w:rsidRPr="00E82E3C">
              <w:rPr>
                <w:b/>
                <w:bCs/>
                <w:sz w:val="28"/>
                <w:szCs w:val="28"/>
              </w:rPr>
              <w:br/>
              <w:t>(освоенные профессиональные компетенции)</w:t>
            </w:r>
          </w:p>
        </w:tc>
        <w:tc>
          <w:tcPr>
            <w:tcW w:w="3552" w:type="dxa"/>
            <w:tcBorders>
              <w:top w:val="single" w:sz="8" w:space="0" w:color="auto"/>
              <w:left w:val="nil"/>
              <w:bottom w:val="single" w:sz="4" w:space="0" w:color="auto"/>
              <w:right w:val="single" w:sz="4" w:space="0" w:color="auto"/>
            </w:tcBorders>
            <w:vAlign w:val="center"/>
          </w:tcPr>
          <w:p w:rsidR="007D1C52" w:rsidRPr="00E82E3C" w:rsidRDefault="007D1C52" w:rsidP="0026623B">
            <w:pPr>
              <w:ind w:left="162"/>
              <w:jc w:val="center"/>
              <w:rPr>
                <w:b/>
                <w:bCs/>
                <w:sz w:val="28"/>
                <w:szCs w:val="28"/>
              </w:rPr>
            </w:pPr>
            <w:r w:rsidRPr="00E82E3C">
              <w:rPr>
                <w:b/>
                <w:bCs/>
                <w:sz w:val="28"/>
                <w:szCs w:val="28"/>
              </w:rPr>
              <w:t>Основные показатели оценки результата</w:t>
            </w:r>
          </w:p>
        </w:tc>
        <w:tc>
          <w:tcPr>
            <w:tcW w:w="2841" w:type="dxa"/>
            <w:tcBorders>
              <w:top w:val="single" w:sz="8" w:space="0" w:color="auto"/>
              <w:left w:val="nil"/>
              <w:bottom w:val="single" w:sz="4" w:space="0" w:color="auto"/>
              <w:right w:val="single" w:sz="8" w:space="0" w:color="auto"/>
            </w:tcBorders>
            <w:vAlign w:val="center"/>
          </w:tcPr>
          <w:p w:rsidR="007D1C52" w:rsidRPr="00E82E3C" w:rsidRDefault="007D1C52" w:rsidP="0026623B">
            <w:pPr>
              <w:ind w:left="139" w:right="-108"/>
              <w:jc w:val="center"/>
              <w:rPr>
                <w:b/>
                <w:bCs/>
                <w:sz w:val="28"/>
                <w:szCs w:val="28"/>
              </w:rPr>
            </w:pPr>
            <w:r w:rsidRPr="00E82E3C">
              <w:rPr>
                <w:b/>
                <w:bCs/>
                <w:sz w:val="28"/>
                <w:szCs w:val="28"/>
              </w:rPr>
              <w:t xml:space="preserve">Формы и методы контроля и оценки </w:t>
            </w:r>
          </w:p>
        </w:tc>
      </w:tr>
      <w:tr w:rsidR="007D1C52" w:rsidRPr="00E82E3C" w:rsidTr="00557AD4">
        <w:trPr>
          <w:trHeight w:val="1651"/>
        </w:trPr>
        <w:tc>
          <w:tcPr>
            <w:tcW w:w="3417" w:type="dxa"/>
            <w:tcBorders>
              <w:top w:val="nil"/>
              <w:left w:val="single" w:sz="8" w:space="0" w:color="auto"/>
              <w:bottom w:val="single" w:sz="4" w:space="0" w:color="auto"/>
              <w:right w:val="single" w:sz="4" w:space="0" w:color="auto"/>
            </w:tcBorders>
            <w:noWrap/>
            <w:vAlign w:val="center"/>
          </w:tcPr>
          <w:p w:rsidR="007D1C52" w:rsidRPr="00E82E3C" w:rsidRDefault="007D1C52" w:rsidP="00557AD4">
            <w:pPr>
              <w:ind w:left="34"/>
              <w:rPr>
                <w:sz w:val="28"/>
                <w:szCs w:val="28"/>
              </w:rPr>
            </w:pPr>
            <w:r>
              <w:rPr>
                <w:sz w:val="28"/>
                <w:szCs w:val="28"/>
              </w:rPr>
              <w:t>ПК 2</w:t>
            </w:r>
            <w:r w:rsidRPr="00E82E3C">
              <w:rPr>
                <w:sz w:val="28"/>
                <w:szCs w:val="28"/>
              </w:rPr>
              <w:t xml:space="preserve">.1. </w:t>
            </w:r>
            <w:r w:rsidRPr="00557AD4">
              <w:rPr>
                <w:sz w:val="28"/>
                <w:szCs w:val="28"/>
              </w:rPr>
              <w:t>Выбирать и использовать инструмент, оборудование, основные изобразительные средства и материалы</w:t>
            </w:r>
          </w:p>
        </w:tc>
        <w:tc>
          <w:tcPr>
            <w:tcW w:w="3552" w:type="dxa"/>
            <w:tcBorders>
              <w:top w:val="nil"/>
              <w:left w:val="nil"/>
              <w:bottom w:val="single" w:sz="4" w:space="0" w:color="auto"/>
              <w:right w:val="single" w:sz="4" w:space="0" w:color="auto"/>
            </w:tcBorders>
            <w:vAlign w:val="center"/>
          </w:tcPr>
          <w:p w:rsidR="007D1C52" w:rsidRPr="00E82E3C" w:rsidRDefault="007D1C52" w:rsidP="00557AD4">
            <w:pPr>
              <w:ind w:left="162"/>
              <w:rPr>
                <w:sz w:val="28"/>
                <w:szCs w:val="28"/>
              </w:rPr>
            </w:pPr>
            <w:r w:rsidRPr="00E82E3C">
              <w:rPr>
                <w:sz w:val="28"/>
                <w:szCs w:val="28"/>
              </w:rPr>
              <w:t> - Демонстрировать способность распознавать концепцию будущего проекта. Демонстрировать умение решать креативные задачи.</w:t>
            </w:r>
          </w:p>
          <w:p w:rsidR="007D1C52" w:rsidRPr="00E82E3C" w:rsidRDefault="007D1C52" w:rsidP="00557AD4">
            <w:pPr>
              <w:ind w:left="162"/>
              <w:rPr>
                <w:sz w:val="28"/>
                <w:szCs w:val="28"/>
              </w:rPr>
            </w:pPr>
            <w:r w:rsidRPr="00E82E3C">
              <w:rPr>
                <w:sz w:val="28"/>
                <w:szCs w:val="28"/>
              </w:rPr>
              <w:t>- Работать с образами, шрифтами и объектами.</w:t>
            </w:r>
          </w:p>
        </w:tc>
        <w:tc>
          <w:tcPr>
            <w:tcW w:w="2841" w:type="dxa"/>
            <w:vMerge w:val="restart"/>
            <w:tcBorders>
              <w:top w:val="nil"/>
              <w:left w:val="single" w:sz="4" w:space="0" w:color="auto"/>
              <w:bottom w:val="single" w:sz="8" w:space="0" w:color="000000"/>
              <w:right w:val="single" w:sz="8" w:space="0" w:color="auto"/>
            </w:tcBorders>
            <w:vAlign w:val="center"/>
          </w:tcPr>
          <w:p w:rsidR="007D1C52" w:rsidRPr="00E82E3C" w:rsidRDefault="007D1C52" w:rsidP="0026623B">
            <w:pPr>
              <w:ind w:left="139" w:right="-108"/>
              <w:rPr>
                <w:sz w:val="28"/>
                <w:szCs w:val="28"/>
              </w:rPr>
            </w:pPr>
            <w:r w:rsidRPr="00E82E3C">
              <w:rPr>
                <w:sz w:val="28"/>
                <w:szCs w:val="28"/>
              </w:rPr>
              <w:t>Текущий контроль в форме:</w:t>
            </w:r>
          </w:p>
          <w:p w:rsidR="007D1C52" w:rsidRPr="00E82E3C" w:rsidRDefault="007D1C52" w:rsidP="0026623B">
            <w:pPr>
              <w:ind w:left="139" w:right="-108"/>
              <w:rPr>
                <w:sz w:val="28"/>
                <w:szCs w:val="28"/>
              </w:rPr>
            </w:pPr>
            <w:r w:rsidRPr="00E82E3C">
              <w:rPr>
                <w:sz w:val="28"/>
                <w:szCs w:val="28"/>
              </w:rPr>
              <w:t>- защиты и презентации практических работ</w:t>
            </w:r>
            <w:r>
              <w:rPr>
                <w:sz w:val="28"/>
                <w:szCs w:val="28"/>
              </w:rPr>
              <w:t>;</w:t>
            </w:r>
          </w:p>
          <w:p w:rsidR="007D1C52" w:rsidRPr="00E82E3C" w:rsidRDefault="007D1C52" w:rsidP="0026623B">
            <w:pPr>
              <w:ind w:left="139" w:right="-108"/>
              <w:rPr>
                <w:sz w:val="28"/>
                <w:szCs w:val="28"/>
              </w:rPr>
            </w:pPr>
          </w:p>
          <w:p w:rsidR="007D1C52" w:rsidRPr="00E82E3C" w:rsidRDefault="007D1C52" w:rsidP="0026623B">
            <w:pPr>
              <w:ind w:left="139" w:right="-108"/>
              <w:rPr>
                <w:sz w:val="28"/>
                <w:szCs w:val="28"/>
              </w:rPr>
            </w:pPr>
            <w:r w:rsidRPr="00E82E3C">
              <w:rPr>
                <w:sz w:val="28"/>
                <w:szCs w:val="28"/>
              </w:rPr>
              <w:t>- контрольных работ по темам МДК</w:t>
            </w:r>
            <w:r>
              <w:rPr>
                <w:sz w:val="28"/>
                <w:szCs w:val="28"/>
              </w:rPr>
              <w:t>;</w:t>
            </w:r>
          </w:p>
          <w:p w:rsidR="007D1C52" w:rsidRPr="00E82E3C" w:rsidRDefault="007D1C52" w:rsidP="0026623B">
            <w:pPr>
              <w:ind w:left="139" w:right="-108"/>
              <w:rPr>
                <w:sz w:val="28"/>
                <w:szCs w:val="28"/>
              </w:rPr>
            </w:pPr>
          </w:p>
          <w:p w:rsidR="007D1C52" w:rsidRPr="00E82E3C" w:rsidRDefault="004D3FA3" w:rsidP="0026623B">
            <w:pPr>
              <w:ind w:left="139" w:right="-108"/>
              <w:rPr>
                <w:sz w:val="28"/>
                <w:szCs w:val="28"/>
              </w:rPr>
            </w:pPr>
            <w:r w:rsidRPr="00E82E3C">
              <w:rPr>
                <w:sz w:val="28"/>
                <w:szCs w:val="28"/>
              </w:rPr>
              <w:t>Зачёты</w:t>
            </w:r>
            <w:r w:rsidR="007D1C52" w:rsidRPr="00E82E3C">
              <w:rPr>
                <w:sz w:val="28"/>
                <w:szCs w:val="28"/>
              </w:rPr>
              <w:t xml:space="preserve"> по производственной практике</w:t>
            </w:r>
            <w:r w:rsidR="007D1C52">
              <w:rPr>
                <w:sz w:val="28"/>
                <w:szCs w:val="28"/>
              </w:rPr>
              <w:t>.</w:t>
            </w:r>
          </w:p>
          <w:p w:rsidR="007D1C52" w:rsidRPr="00E82E3C" w:rsidRDefault="007D1C52" w:rsidP="0026623B">
            <w:pPr>
              <w:ind w:left="139" w:right="-108"/>
              <w:rPr>
                <w:sz w:val="28"/>
                <w:szCs w:val="28"/>
              </w:rPr>
            </w:pPr>
          </w:p>
          <w:p w:rsidR="007D1C52" w:rsidRPr="00E82E3C" w:rsidRDefault="007D1C52" w:rsidP="0026623B">
            <w:pPr>
              <w:ind w:left="139" w:right="-108"/>
              <w:rPr>
                <w:sz w:val="28"/>
                <w:szCs w:val="28"/>
              </w:rPr>
            </w:pPr>
            <w:r w:rsidRPr="00E82E3C">
              <w:rPr>
                <w:sz w:val="28"/>
                <w:szCs w:val="28"/>
              </w:rPr>
              <w:t>Экзамен по модулю</w:t>
            </w:r>
            <w:r>
              <w:rPr>
                <w:sz w:val="28"/>
                <w:szCs w:val="28"/>
              </w:rPr>
              <w:t>.</w:t>
            </w:r>
          </w:p>
          <w:p w:rsidR="007D1C52" w:rsidRPr="00E82E3C" w:rsidRDefault="007D1C52" w:rsidP="0026623B">
            <w:pPr>
              <w:ind w:left="139" w:right="-108"/>
              <w:rPr>
                <w:sz w:val="28"/>
                <w:szCs w:val="28"/>
              </w:rPr>
            </w:pPr>
          </w:p>
          <w:p w:rsidR="007D1C52" w:rsidRPr="00E82E3C" w:rsidRDefault="007D1C52" w:rsidP="0026623B">
            <w:pPr>
              <w:ind w:left="139" w:right="-108"/>
              <w:rPr>
                <w:sz w:val="28"/>
                <w:szCs w:val="28"/>
              </w:rPr>
            </w:pPr>
            <w:r w:rsidRPr="00E82E3C">
              <w:rPr>
                <w:sz w:val="28"/>
                <w:szCs w:val="28"/>
              </w:rPr>
              <w:t>Защита курсового проекта</w:t>
            </w:r>
            <w:r>
              <w:rPr>
                <w:sz w:val="28"/>
                <w:szCs w:val="28"/>
              </w:rPr>
              <w:t>.</w:t>
            </w:r>
          </w:p>
          <w:p w:rsidR="007D1C52" w:rsidRPr="00E82E3C" w:rsidRDefault="007D1C52" w:rsidP="0026623B">
            <w:pPr>
              <w:ind w:left="139" w:right="-108"/>
              <w:rPr>
                <w:sz w:val="28"/>
                <w:szCs w:val="28"/>
              </w:rPr>
            </w:pPr>
          </w:p>
          <w:p w:rsidR="007D1C52" w:rsidRPr="00E82E3C" w:rsidRDefault="007D1C52" w:rsidP="0026623B">
            <w:pPr>
              <w:ind w:left="139" w:right="-108"/>
              <w:rPr>
                <w:sz w:val="28"/>
                <w:szCs w:val="28"/>
              </w:rPr>
            </w:pPr>
          </w:p>
        </w:tc>
      </w:tr>
      <w:tr w:rsidR="007D1C52" w:rsidRPr="00E82E3C" w:rsidTr="00557AD4">
        <w:trPr>
          <w:trHeight w:val="799"/>
        </w:trPr>
        <w:tc>
          <w:tcPr>
            <w:tcW w:w="3417" w:type="dxa"/>
            <w:tcBorders>
              <w:top w:val="nil"/>
              <w:left w:val="single" w:sz="8" w:space="0" w:color="auto"/>
              <w:bottom w:val="single" w:sz="4" w:space="0" w:color="auto"/>
              <w:right w:val="single" w:sz="4" w:space="0" w:color="auto"/>
            </w:tcBorders>
            <w:noWrap/>
            <w:vAlign w:val="center"/>
          </w:tcPr>
          <w:p w:rsidR="007D1C52" w:rsidRPr="00E82E3C" w:rsidRDefault="007D1C52" w:rsidP="00557AD4">
            <w:pPr>
              <w:ind w:left="34"/>
              <w:rPr>
                <w:sz w:val="28"/>
                <w:szCs w:val="28"/>
              </w:rPr>
            </w:pPr>
            <w:r>
              <w:rPr>
                <w:sz w:val="28"/>
                <w:szCs w:val="28"/>
              </w:rPr>
              <w:t>ПК 2</w:t>
            </w:r>
            <w:r w:rsidRPr="00E82E3C">
              <w:rPr>
                <w:sz w:val="28"/>
                <w:szCs w:val="28"/>
              </w:rPr>
              <w:t xml:space="preserve">.2. </w:t>
            </w:r>
            <w:r w:rsidRPr="00557AD4">
              <w:rPr>
                <w:sz w:val="28"/>
                <w:szCs w:val="28"/>
              </w:rPr>
              <w:t xml:space="preserve">Создавать модели </w:t>
            </w:r>
            <w:r w:rsidR="004D3FA3" w:rsidRPr="00557AD4">
              <w:rPr>
                <w:sz w:val="28"/>
                <w:szCs w:val="28"/>
              </w:rPr>
              <w:t>объекта,</w:t>
            </w:r>
            <w:r w:rsidRPr="00557AD4">
              <w:rPr>
                <w:sz w:val="28"/>
                <w:szCs w:val="28"/>
              </w:rPr>
              <w:t xml:space="preserve"> с </w:t>
            </w:r>
            <w:r w:rsidR="004D3FA3" w:rsidRPr="00557AD4">
              <w:rPr>
                <w:sz w:val="28"/>
                <w:szCs w:val="28"/>
              </w:rPr>
              <w:t>учётом</w:t>
            </w:r>
            <w:r w:rsidRPr="00557AD4">
              <w:rPr>
                <w:sz w:val="28"/>
                <w:szCs w:val="28"/>
              </w:rPr>
              <w:t xml:space="preserve"> выбранной технологии</w:t>
            </w:r>
          </w:p>
        </w:tc>
        <w:tc>
          <w:tcPr>
            <w:tcW w:w="3552" w:type="dxa"/>
            <w:tcBorders>
              <w:top w:val="nil"/>
              <w:left w:val="nil"/>
              <w:bottom w:val="single" w:sz="4" w:space="0" w:color="auto"/>
              <w:right w:val="single" w:sz="4" w:space="0" w:color="auto"/>
            </w:tcBorders>
            <w:vAlign w:val="center"/>
          </w:tcPr>
          <w:p w:rsidR="007D1C52" w:rsidRPr="00E82E3C" w:rsidRDefault="007D1C52" w:rsidP="0026623B">
            <w:pPr>
              <w:ind w:left="162"/>
              <w:rPr>
                <w:sz w:val="28"/>
                <w:szCs w:val="28"/>
              </w:rPr>
            </w:pPr>
            <w:r w:rsidRPr="00E82E3C">
              <w:rPr>
                <w:sz w:val="28"/>
                <w:szCs w:val="28"/>
              </w:rPr>
              <w:t> - Ориентироваться при выборе темы в стилях и направлениях рекламы.</w:t>
            </w:r>
          </w:p>
          <w:p w:rsidR="007D1C52" w:rsidRPr="00E82E3C" w:rsidRDefault="007D1C52" w:rsidP="0026623B">
            <w:pPr>
              <w:ind w:left="162"/>
              <w:rPr>
                <w:sz w:val="28"/>
                <w:szCs w:val="28"/>
              </w:rPr>
            </w:pPr>
            <w:r w:rsidRPr="00E82E3C">
              <w:rPr>
                <w:sz w:val="28"/>
                <w:szCs w:val="28"/>
              </w:rPr>
              <w:t>- Уметь анализировать</w:t>
            </w:r>
            <w:r>
              <w:rPr>
                <w:sz w:val="28"/>
                <w:szCs w:val="28"/>
              </w:rPr>
              <w:t>.</w:t>
            </w:r>
          </w:p>
          <w:p w:rsidR="007D1C52" w:rsidRPr="00E82E3C" w:rsidRDefault="007D1C52" w:rsidP="0026623B">
            <w:pPr>
              <w:ind w:left="162"/>
              <w:rPr>
                <w:sz w:val="28"/>
                <w:szCs w:val="28"/>
              </w:rPr>
            </w:pPr>
            <w:r w:rsidRPr="00E82E3C">
              <w:rPr>
                <w:sz w:val="28"/>
                <w:szCs w:val="28"/>
              </w:rPr>
              <w:t>- Уметь мыслить образно</w:t>
            </w:r>
            <w:r>
              <w:rPr>
                <w:sz w:val="28"/>
                <w:szCs w:val="28"/>
              </w:rPr>
              <w:t>.</w:t>
            </w:r>
          </w:p>
          <w:p w:rsidR="007D1C52" w:rsidRPr="00E82E3C" w:rsidRDefault="007D1C52" w:rsidP="0026623B">
            <w:pPr>
              <w:ind w:left="162"/>
              <w:rPr>
                <w:sz w:val="28"/>
                <w:szCs w:val="28"/>
              </w:rPr>
            </w:pPr>
            <w:r w:rsidRPr="00E82E3C">
              <w:rPr>
                <w:sz w:val="28"/>
                <w:szCs w:val="28"/>
              </w:rPr>
              <w:t>-Осуществлять отбор необходимых для проектирования дополнительных материалов информации</w:t>
            </w:r>
            <w:r>
              <w:rPr>
                <w:sz w:val="28"/>
                <w:szCs w:val="28"/>
              </w:rPr>
              <w:t>.</w:t>
            </w:r>
          </w:p>
          <w:p w:rsidR="007D1C52" w:rsidRPr="00E82E3C" w:rsidRDefault="007D1C52" w:rsidP="0026623B">
            <w:pPr>
              <w:ind w:left="162"/>
              <w:rPr>
                <w:sz w:val="28"/>
                <w:szCs w:val="28"/>
              </w:rPr>
            </w:pPr>
            <w:r w:rsidRPr="00E82E3C">
              <w:rPr>
                <w:sz w:val="28"/>
                <w:szCs w:val="28"/>
              </w:rPr>
              <w:t>- Применять полученные навыки при работе с материалами</w:t>
            </w:r>
            <w:r>
              <w:rPr>
                <w:sz w:val="28"/>
                <w:szCs w:val="28"/>
              </w:rPr>
              <w:t>.</w:t>
            </w:r>
          </w:p>
          <w:p w:rsidR="007D1C52" w:rsidRDefault="007D1C52" w:rsidP="00557AD4">
            <w:pPr>
              <w:ind w:left="162"/>
              <w:rPr>
                <w:sz w:val="28"/>
                <w:szCs w:val="28"/>
              </w:rPr>
            </w:pPr>
            <w:r w:rsidRPr="00E82E3C">
              <w:rPr>
                <w:sz w:val="28"/>
                <w:szCs w:val="28"/>
              </w:rPr>
              <w:t>-</w:t>
            </w:r>
            <w:r>
              <w:rPr>
                <w:sz w:val="28"/>
                <w:szCs w:val="28"/>
              </w:rPr>
              <w:t xml:space="preserve"> </w:t>
            </w:r>
            <w:r w:rsidRPr="00E82E3C">
              <w:rPr>
                <w:sz w:val="28"/>
                <w:szCs w:val="28"/>
              </w:rPr>
              <w:t>Демонстрировать способность отслеживать последние тенденции в сфере рекламы</w:t>
            </w:r>
            <w:r>
              <w:rPr>
                <w:sz w:val="28"/>
                <w:szCs w:val="28"/>
              </w:rPr>
              <w:t>.</w:t>
            </w:r>
          </w:p>
          <w:p w:rsidR="007D1C52" w:rsidRPr="00E82E3C" w:rsidRDefault="007D1C52" w:rsidP="00557AD4">
            <w:pPr>
              <w:ind w:left="162"/>
              <w:rPr>
                <w:sz w:val="28"/>
                <w:szCs w:val="28"/>
              </w:rPr>
            </w:pPr>
            <w:r>
              <w:rPr>
                <w:sz w:val="28"/>
                <w:szCs w:val="28"/>
              </w:rPr>
              <w:t xml:space="preserve">- </w:t>
            </w:r>
            <w:r w:rsidRPr="00E82E3C">
              <w:rPr>
                <w:sz w:val="28"/>
                <w:szCs w:val="28"/>
              </w:rPr>
              <w:t>Демонстрировать умение создания раскадровки</w:t>
            </w:r>
            <w:r>
              <w:rPr>
                <w:sz w:val="28"/>
                <w:szCs w:val="28"/>
              </w:rPr>
              <w:t>.</w:t>
            </w:r>
          </w:p>
          <w:p w:rsidR="007D1C52" w:rsidRDefault="007D1C52" w:rsidP="00557AD4">
            <w:pPr>
              <w:ind w:left="162"/>
              <w:rPr>
                <w:sz w:val="28"/>
                <w:szCs w:val="28"/>
              </w:rPr>
            </w:pPr>
            <w:r w:rsidRPr="00E82E3C">
              <w:rPr>
                <w:sz w:val="28"/>
                <w:szCs w:val="28"/>
              </w:rPr>
              <w:lastRenderedPageBreak/>
              <w:t>- Демонстрировать знание этапов создания дизайна упаковки систем навигации, визиток и пр. учитывая целевую аудиторию.</w:t>
            </w:r>
          </w:p>
          <w:p w:rsidR="007D1C52" w:rsidRPr="00E82E3C" w:rsidRDefault="007D1C52" w:rsidP="00557AD4">
            <w:pPr>
              <w:ind w:left="162"/>
              <w:rPr>
                <w:sz w:val="28"/>
                <w:szCs w:val="28"/>
              </w:rPr>
            </w:pPr>
            <w:r>
              <w:rPr>
                <w:sz w:val="28"/>
                <w:szCs w:val="28"/>
              </w:rPr>
              <w:t xml:space="preserve">- </w:t>
            </w:r>
            <w:r w:rsidRPr="00E82E3C">
              <w:rPr>
                <w:sz w:val="28"/>
                <w:szCs w:val="28"/>
              </w:rPr>
              <w:t>Работать в графических программах Adobe</w:t>
            </w:r>
            <w:r>
              <w:rPr>
                <w:sz w:val="28"/>
                <w:szCs w:val="28"/>
              </w:rPr>
              <w:t>.</w:t>
            </w:r>
          </w:p>
        </w:tc>
        <w:tc>
          <w:tcPr>
            <w:tcW w:w="2841" w:type="dxa"/>
            <w:vMerge/>
            <w:tcBorders>
              <w:top w:val="nil"/>
              <w:left w:val="single" w:sz="4" w:space="0" w:color="auto"/>
              <w:bottom w:val="single" w:sz="8" w:space="0" w:color="000000"/>
              <w:right w:val="single" w:sz="8" w:space="0" w:color="auto"/>
            </w:tcBorders>
            <w:vAlign w:val="center"/>
          </w:tcPr>
          <w:p w:rsidR="007D1C52" w:rsidRPr="00E82E3C" w:rsidRDefault="007D1C52" w:rsidP="0026623B">
            <w:pPr>
              <w:ind w:left="-567"/>
              <w:rPr>
                <w:sz w:val="28"/>
                <w:szCs w:val="28"/>
              </w:rPr>
            </w:pPr>
          </w:p>
        </w:tc>
      </w:tr>
      <w:tr w:rsidR="007D1C52" w:rsidRPr="00E82E3C" w:rsidTr="00557AD4">
        <w:trPr>
          <w:trHeight w:val="799"/>
        </w:trPr>
        <w:tc>
          <w:tcPr>
            <w:tcW w:w="3417" w:type="dxa"/>
            <w:tcBorders>
              <w:top w:val="nil"/>
              <w:left w:val="single" w:sz="8" w:space="0" w:color="auto"/>
              <w:bottom w:val="single" w:sz="4" w:space="0" w:color="auto"/>
              <w:right w:val="single" w:sz="4" w:space="0" w:color="auto"/>
            </w:tcBorders>
            <w:noWrap/>
            <w:vAlign w:val="center"/>
          </w:tcPr>
          <w:p w:rsidR="007D1C52" w:rsidRPr="00E82E3C" w:rsidRDefault="007D1C52" w:rsidP="00557AD4">
            <w:pPr>
              <w:pStyle w:val="af1"/>
              <w:ind w:left="34"/>
              <w:jc w:val="both"/>
              <w:rPr>
                <w:color w:val="000000"/>
                <w:sz w:val="28"/>
                <w:szCs w:val="28"/>
              </w:rPr>
            </w:pPr>
            <w:r>
              <w:rPr>
                <w:sz w:val="28"/>
                <w:szCs w:val="28"/>
              </w:rPr>
              <w:lastRenderedPageBreak/>
              <w:t>ПК 2</w:t>
            </w:r>
            <w:r w:rsidRPr="00E82E3C">
              <w:rPr>
                <w:sz w:val="28"/>
                <w:szCs w:val="28"/>
              </w:rPr>
              <w:t xml:space="preserve">.3. </w:t>
            </w:r>
            <w:r w:rsidRPr="00557AD4">
              <w:rPr>
                <w:sz w:val="28"/>
                <w:szCs w:val="28"/>
              </w:rPr>
              <w:t xml:space="preserve">Исполнять оригиналы или отдельные элементы проекта в материале. </w:t>
            </w:r>
          </w:p>
          <w:p w:rsidR="007D1C52" w:rsidRPr="00E82E3C" w:rsidRDefault="007D1C52" w:rsidP="0026623B">
            <w:pPr>
              <w:ind w:left="34"/>
              <w:rPr>
                <w:sz w:val="28"/>
                <w:szCs w:val="28"/>
              </w:rPr>
            </w:pPr>
          </w:p>
          <w:p w:rsidR="007D1C52" w:rsidRPr="00E82E3C" w:rsidRDefault="007D1C52" w:rsidP="0026623B">
            <w:pPr>
              <w:ind w:left="34"/>
              <w:rPr>
                <w:sz w:val="28"/>
                <w:szCs w:val="28"/>
              </w:rPr>
            </w:pPr>
          </w:p>
        </w:tc>
        <w:tc>
          <w:tcPr>
            <w:tcW w:w="3552" w:type="dxa"/>
            <w:tcBorders>
              <w:top w:val="nil"/>
              <w:left w:val="nil"/>
              <w:bottom w:val="single" w:sz="4" w:space="0" w:color="auto"/>
              <w:right w:val="single" w:sz="4" w:space="0" w:color="auto"/>
            </w:tcBorders>
            <w:vAlign w:val="center"/>
          </w:tcPr>
          <w:p w:rsidR="007D1C52" w:rsidRPr="00E82E3C" w:rsidRDefault="007D1C52" w:rsidP="0026623B">
            <w:pPr>
              <w:ind w:left="162"/>
              <w:rPr>
                <w:sz w:val="28"/>
                <w:szCs w:val="28"/>
              </w:rPr>
            </w:pPr>
            <w:r w:rsidRPr="00E82E3C">
              <w:rPr>
                <w:sz w:val="28"/>
                <w:szCs w:val="28"/>
              </w:rPr>
              <w:t> -Умение</w:t>
            </w:r>
            <w:r w:rsidRPr="00E82E3C">
              <w:rPr>
                <w:color w:val="000000"/>
                <w:sz w:val="28"/>
                <w:szCs w:val="28"/>
              </w:rPr>
              <w:t xml:space="preserve">  пользоваться пиар </w:t>
            </w:r>
            <w:r>
              <w:rPr>
                <w:color w:val="000000"/>
                <w:sz w:val="28"/>
                <w:szCs w:val="28"/>
              </w:rPr>
              <w:t>-</w:t>
            </w:r>
            <w:r w:rsidRPr="00E82E3C">
              <w:rPr>
                <w:color w:val="000000"/>
                <w:sz w:val="28"/>
                <w:szCs w:val="28"/>
              </w:rPr>
              <w:t xml:space="preserve"> технологиями создания и внедрения при общественно-экономических и политических системах конкуренции образа объекта (идеи, товара, услуги, персоналии, организации </w:t>
            </w:r>
            <w:r>
              <w:rPr>
                <w:color w:val="000000"/>
                <w:sz w:val="28"/>
                <w:szCs w:val="28"/>
              </w:rPr>
              <w:t>-</w:t>
            </w:r>
            <w:r w:rsidRPr="00E82E3C">
              <w:rPr>
                <w:color w:val="000000"/>
                <w:sz w:val="28"/>
                <w:szCs w:val="28"/>
              </w:rPr>
              <w:t xml:space="preserve"> фирмы, бренда)</w:t>
            </w:r>
            <w:r>
              <w:rPr>
                <w:color w:val="000000"/>
                <w:sz w:val="28"/>
                <w:szCs w:val="28"/>
              </w:rPr>
              <w:t>.</w:t>
            </w:r>
          </w:p>
          <w:p w:rsidR="007D1C52" w:rsidRDefault="007D1C52" w:rsidP="0026623B">
            <w:pPr>
              <w:ind w:left="162"/>
              <w:rPr>
                <w:sz w:val="28"/>
                <w:szCs w:val="28"/>
              </w:rPr>
            </w:pPr>
            <w:r w:rsidRPr="00E82E3C">
              <w:rPr>
                <w:sz w:val="28"/>
                <w:szCs w:val="28"/>
              </w:rPr>
              <w:t>- Умение выполнять гармонически выстроенную композицию, в соот</w:t>
            </w:r>
            <w:r>
              <w:rPr>
                <w:sz w:val="28"/>
                <w:szCs w:val="28"/>
              </w:rPr>
              <w:t>ветствии с поставленной задачей.</w:t>
            </w:r>
          </w:p>
          <w:p w:rsidR="007D1C52" w:rsidRDefault="007D1C52" w:rsidP="0026623B">
            <w:pPr>
              <w:ind w:left="162"/>
              <w:rPr>
                <w:sz w:val="28"/>
                <w:szCs w:val="28"/>
              </w:rPr>
            </w:pPr>
            <w:r>
              <w:rPr>
                <w:sz w:val="28"/>
                <w:szCs w:val="28"/>
              </w:rPr>
              <w:t xml:space="preserve">- </w:t>
            </w:r>
            <w:r w:rsidRPr="00E82E3C">
              <w:rPr>
                <w:sz w:val="28"/>
                <w:szCs w:val="28"/>
              </w:rPr>
              <w:t>Раскрыть сущность понятия анимация и мультипликация</w:t>
            </w:r>
            <w:r>
              <w:rPr>
                <w:sz w:val="28"/>
                <w:szCs w:val="28"/>
              </w:rPr>
              <w:t>.</w:t>
            </w:r>
          </w:p>
          <w:p w:rsidR="007D1C52" w:rsidRPr="00E82E3C" w:rsidRDefault="007D1C52" w:rsidP="0026623B">
            <w:pPr>
              <w:ind w:left="162"/>
              <w:rPr>
                <w:sz w:val="28"/>
                <w:szCs w:val="28"/>
              </w:rPr>
            </w:pPr>
            <w:r>
              <w:rPr>
                <w:sz w:val="28"/>
                <w:szCs w:val="28"/>
              </w:rPr>
              <w:t xml:space="preserve">- </w:t>
            </w:r>
            <w:r w:rsidRPr="00E82E3C">
              <w:rPr>
                <w:sz w:val="28"/>
                <w:szCs w:val="28"/>
              </w:rPr>
              <w:t>Демонстрировать умение работать как в команде так и самостоятельно</w:t>
            </w:r>
            <w:r>
              <w:rPr>
                <w:sz w:val="28"/>
                <w:szCs w:val="28"/>
              </w:rPr>
              <w:t>.</w:t>
            </w:r>
          </w:p>
        </w:tc>
        <w:tc>
          <w:tcPr>
            <w:tcW w:w="2841" w:type="dxa"/>
            <w:vMerge/>
            <w:tcBorders>
              <w:top w:val="nil"/>
              <w:left w:val="single" w:sz="4" w:space="0" w:color="auto"/>
              <w:bottom w:val="single" w:sz="8" w:space="0" w:color="000000"/>
              <w:right w:val="single" w:sz="8" w:space="0" w:color="auto"/>
            </w:tcBorders>
            <w:vAlign w:val="center"/>
          </w:tcPr>
          <w:p w:rsidR="007D1C52" w:rsidRPr="00E82E3C" w:rsidRDefault="007D1C52" w:rsidP="0026623B">
            <w:pPr>
              <w:ind w:left="-567"/>
              <w:rPr>
                <w:sz w:val="28"/>
                <w:szCs w:val="28"/>
              </w:rPr>
            </w:pPr>
          </w:p>
        </w:tc>
      </w:tr>
    </w:tbl>
    <w:p w:rsidR="007D1C52" w:rsidRPr="00430FF8" w:rsidRDefault="007D1C52" w:rsidP="00CA5943">
      <w:pPr>
        <w:jc w:val="both"/>
        <w:rPr>
          <w:sz w:val="28"/>
          <w:szCs w:val="28"/>
        </w:rPr>
      </w:pPr>
    </w:p>
    <w:sectPr w:rsidR="007D1C52" w:rsidRPr="00430FF8" w:rsidSect="00CA594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2AE" w:rsidRDefault="006B22AE" w:rsidP="003A3376">
      <w:r>
        <w:separator/>
      </w:r>
    </w:p>
  </w:endnote>
  <w:endnote w:type="continuationSeparator" w:id="0">
    <w:p w:rsidR="006B22AE" w:rsidRDefault="006B22AE" w:rsidP="003A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FA3" w:rsidRDefault="004D3FA3">
    <w:pPr>
      <w:pStyle w:val="aa"/>
    </w:pPr>
    <w:r>
      <w:fldChar w:fldCharType="begin"/>
    </w:r>
    <w:r>
      <w:instrText xml:space="preserve"> PAGE </w:instrText>
    </w:r>
    <w:r>
      <w:fldChar w:fldCharType="separate"/>
    </w:r>
    <w:r>
      <w:rPr>
        <w:noProof/>
      </w:rPr>
      <w:t>22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FA3" w:rsidRDefault="004D3FA3">
    <w:pPr>
      <w:pStyle w:val="aa"/>
      <w:jc w:val="center"/>
    </w:pPr>
    <w:r>
      <w:fldChar w:fldCharType="begin"/>
    </w:r>
    <w:r>
      <w:instrText xml:space="preserve"> PAGE </w:instrText>
    </w:r>
    <w:r>
      <w:fldChar w:fldCharType="separate"/>
    </w:r>
    <w:r w:rsidR="00D47927">
      <w:rPr>
        <w:noProof/>
      </w:rPr>
      <w:t>9</w:t>
    </w:r>
    <w:r>
      <w:rPr>
        <w:noProof/>
      </w:rPr>
      <w:fldChar w:fldCharType="end"/>
    </w:r>
  </w:p>
  <w:p w:rsidR="004D3FA3" w:rsidRDefault="004D3FA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2AE" w:rsidRDefault="006B22AE" w:rsidP="003A3376">
      <w:r>
        <w:separator/>
      </w:r>
    </w:p>
  </w:footnote>
  <w:footnote w:type="continuationSeparator" w:id="0">
    <w:p w:rsidR="006B22AE" w:rsidRDefault="006B22AE" w:rsidP="003A3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FA3" w:rsidRPr="00236C1C" w:rsidRDefault="004D3FA3">
    <w:pPr>
      <w:pStyle w:val="ad"/>
      <w:jc w:val="center"/>
      <w:rPr>
        <w:sz w:val="20"/>
        <w:szCs w:val="20"/>
      </w:rPr>
    </w:pPr>
    <w:r w:rsidRPr="00236C1C">
      <w:rPr>
        <w:sz w:val="20"/>
        <w:szCs w:val="20"/>
      </w:rPr>
      <w:fldChar w:fldCharType="begin"/>
    </w:r>
    <w:r w:rsidRPr="00236C1C">
      <w:rPr>
        <w:sz w:val="20"/>
        <w:szCs w:val="20"/>
      </w:rPr>
      <w:instrText xml:space="preserve"> PAGE   \* MERGEFORMAT </w:instrText>
    </w:r>
    <w:r w:rsidRPr="00236C1C">
      <w:rPr>
        <w:sz w:val="20"/>
        <w:szCs w:val="20"/>
      </w:rPr>
      <w:fldChar w:fldCharType="separate"/>
    </w:r>
    <w:r w:rsidR="00D47927">
      <w:rPr>
        <w:noProof/>
        <w:sz w:val="20"/>
        <w:szCs w:val="20"/>
      </w:rPr>
      <w:t>3</w:t>
    </w:r>
    <w:r w:rsidRPr="00236C1C">
      <w:rPr>
        <w:sz w:val="20"/>
        <w:szCs w:val="20"/>
      </w:rPr>
      <w:fldChar w:fldCharType="end"/>
    </w:r>
  </w:p>
  <w:p w:rsidR="004D3FA3" w:rsidRDefault="004D3FA3">
    <w:pPr>
      <w:pStyle w:val="ad"/>
    </w:pPr>
  </w:p>
  <w:p w:rsidR="004D3FA3" w:rsidRDefault="004D3F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7"/>
    <w:lvl w:ilvl="0">
      <w:start w:val="1"/>
      <w:numFmt w:val="bullet"/>
      <w:suff w:val="nothing"/>
      <w:lvlText w:val="‒"/>
      <w:lvlJc w:val="left"/>
      <w:pPr>
        <w:tabs>
          <w:tab w:val="num" w:pos="0"/>
        </w:tabs>
      </w:pPr>
      <w:rPr>
        <w:rFonts w:ascii="Times New Roman" w:hAnsi="Times New Roman"/>
        <w:sz w:val="28"/>
      </w:rPr>
    </w:lvl>
    <w:lvl w:ilvl="1">
      <w:start w:val="1"/>
      <w:numFmt w:val="bullet"/>
      <w:suff w:val="nothing"/>
      <w:lvlText w:val="o"/>
      <w:lvlJc w:val="left"/>
      <w:pPr>
        <w:tabs>
          <w:tab w:val="num" w:pos="0"/>
        </w:tabs>
      </w:pPr>
      <w:rPr>
        <w:rFonts w:ascii="Courier New" w:hAnsi="Courier New"/>
      </w:rPr>
    </w:lvl>
    <w:lvl w:ilvl="2">
      <w:start w:val="1"/>
      <w:numFmt w:val="bullet"/>
      <w:suff w:val="nothing"/>
      <w:lvlText w:val=""/>
      <w:lvlJc w:val="left"/>
      <w:pPr>
        <w:tabs>
          <w:tab w:val="num" w:pos="0"/>
        </w:tabs>
      </w:pPr>
      <w:rPr>
        <w:rFonts w:ascii="Wingdings" w:hAnsi="Wingdings"/>
      </w:rPr>
    </w:lvl>
    <w:lvl w:ilvl="3">
      <w:start w:val="1"/>
      <w:numFmt w:val="bullet"/>
      <w:suff w:val="nothing"/>
      <w:lvlText w:val=""/>
      <w:lvlJc w:val="left"/>
      <w:pPr>
        <w:tabs>
          <w:tab w:val="num" w:pos="0"/>
        </w:tabs>
      </w:pPr>
      <w:rPr>
        <w:rFonts w:ascii="Symbol" w:hAnsi="Symbol"/>
      </w:rPr>
    </w:lvl>
    <w:lvl w:ilvl="4">
      <w:start w:val="1"/>
      <w:numFmt w:val="bullet"/>
      <w:suff w:val="nothing"/>
      <w:lvlText w:val="o"/>
      <w:lvlJc w:val="left"/>
      <w:pPr>
        <w:tabs>
          <w:tab w:val="num" w:pos="0"/>
        </w:tabs>
      </w:pPr>
      <w:rPr>
        <w:rFonts w:ascii="Courier New" w:hAnsi="Courier New"/>
      </w:rPr>
    </w:lvl>
    <w:lvl w:ilvl="5">
      <w:start w:val="1"/>
      <w:numFmt w:val="bullet"/>
      <w:suff w:val="nothing"/>
      <w:lvlText w:val=""/>
      <w:lvlJc w:val="left"/>
      <w:pPr>
        <w:tabs>
          <w:tab w:val="num" w:pos="0"/>
        </w:tabs>
      </w:pPr>
      <w:rPr>
        <w:rFonts w:ascii="Wingdings" w:hAnsi="Wingdings"/>
      </w:rPr>
    </w:lvl>
    <w:lvl w:ilvl="6">
      <w:start w:val="1"/>
      <w:numFmt w:val="bullet"/>
      <w:suff w:val="nothing"/>
      <w:lvlText w:val=""/>
      <w:lvlJc w:val="left"/>
      <w:pPr>
        <w:tabs>
          <w:tab w:val="num" w:pos="0"/>
        </w:tabs>
      </w:pPr>
      <w:rPr>
        <w:rFonts w:ascii="Symbol" w:hAnsi="Symbol"/>
      </w:rPr>
    </w:lvl>
    <w:lvl w:ilvl="7">
      <w:start w:val="1"/>
      <w:numFmt w:val="bullet"/>
      <w:suff w:val="nothing"/>
      <w:lvlText w:val="o"/>
      <w:lvlJc w:val="left"/>
      <w:pPr>
        <w:tabs>
          <w:tab w:val="num" w:pos="0"/>
        </w:tabs>
      </w:pPr>
      <w:rPr>
        <w:rFonts w:ascii="Courier New" w:hAnsi="Courier New"/>
      </w:rPr>
    </w:lvl>
    <w:lvl w:ilvl="8">
      <w:start w:val="1"/>
      <w:numFmt w:val="bullet"/>
      <w:suff w:val="nothing"/>
      <w:lvlText w:val=""/>
      <w:lvlJc w:val="left"/>
      <w:pPr>
        <w:tabs>
          <w:tab w:val="num" w:pos="0"/>
        </w:tabs>
      </w:pPr>
      <w:rPr>
        <w:rFonts w:ascii="Wingdings" w:hAnsi="Wingdings"/>
      </w:rPr>
    </w:lvl>
  </w:abstractNum>
  <w:abstractNum w:abstractNumId="1">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2">
    <w:nsid w:val="0000000D"/>
    <w:multiLevelType w:val="multilevel"/>
    <w:tmpl w:val="0000000D"/>
    <w:name w:val="WWNum27"/>
    <w:lvl w:ilvl="0">
      <w:start w:val="1"/>
      <w:numFmt w:val="bullet"/>
      <w:suff w:val="nothing"/>
      <w:lvlText w:val="‒"/>
      <w:lvlJc w:val="left"/>
      <w:pPr>
        <w:tabs>
          <w:tab w:val="num" w:pos="0"/>
        </w:tabs>
      </w:pPr>
      <w:rPr>
        <w:rFonts w:ascii="Times New Roman" w:hAnsi="Times New Roman"/>
        <w:sz w:val="28"/>
      </w:rPr>
    </w:lvl>
    <w:lvl w:ilvl="1">
      <w:start w:val="1"/>
      <w:numFmt w:val="bullet"/>
      <w:suff w:val="nothing"/>
      <w:lvlText w:val="o"/>
      <w:lvlJc w:val="left"/>
      <w:pPr>
        <w:tabs>
          <w:tab w:val="num" w:pos="0"/>
        </w:tabs>
      </w:pPr>
      <w:rPr>
        <w:rFonts w:ascii="Courier New" w:hAnsi="Courier New"/>
      </w:rPr>
    </w:lvl>
    <w:lvl w:ilvl="2">
      <w:start w:val="1"/>
      <w:numFmt w:val="bullet"/>
      <w:suff w:val="nothing"/>
      <w:lvlText w:val="‒"/>
      <w:lvlJc w:val="left"/>
      <w:pPr>
        <w:tabs>
          <w:tab w:val="num" w:pos="0"/>
        </w:tabs>
      </w:pPr>
      <w:rPr>
        <w:rFonts w:ascii="Times New Roman" w:hAnsi="Times New Roman"/>
        <w:sz w:val="28"/>
      </w:rPr>
    </w:lvl>
    <w:lvl w:ilvl="3">
      <w:start w:val="1"/>
      <w:numFmt w:val="bullet"/>
      <w:suff w:val="nothing"/>
      <w:lvlText w:val=""/>
      <w:lvlJc w:val="left"/>
      <w:pPr>
        <w:tabs>
          <w:tab w:val="num" w:pos="0"/>
        </w:tabs>
      </w:pPr>
      <w:rPr>
        <w:rFonts w:ascii="Symbol" w:hAnsi="Symbol"/>
      </w:rPr>
    </w:lvl>
    <w:lvl w:ilvl="4">
      <w:start w:val="1"/>
      <w:numFmt w:val="bullet"/>
      <w:suff w:val="nothing"/>
      <w:lvlText w:val="o"/>
      <w:lvlJc w:val="left"/>
      <w:pPr>
        <w:tabs>
          <w:tab w:val="num" w:pos="0"/>
        </w:tabs>
      </w:pPr>
      <w:rPr>
        <w:rFonts w:ascii="Courier New" w:hAnsi="Courier New"/>
      </w:rPr>
    </w:lvl>
    <w:lvl w:ilvl="5">
      <w:start w:val="1"/>
      <w:numFmt w:val="bullet"/>
      <w:suff w:val="nothing"/>
      <w:lvlText w:val=""/>
      <w:lvlJc w:val="left"/>
      <w:pPr>
        <w:tabs>
          <w:tab w:val="num" w:pos="0"/>
        </w:tabs>
      </w:pPr>
      <w:rPr>
        <w:rFonts w:ascii="Wingdings" w:hAnsi="Wingdings"/>
      </w:rPr>
    </w:lvl>
    <w:lvl w:ilvl="6">
      <w:start w:val="1"/>
      <w:numFmt w:val="bullet"/>
      <w:suff w:val="nothing"/>
      <w:lvlText w:val=""/>
      <w:lvlJc w:val="left"/>
      <w:pPr>
        <w:tabs>
          <w:tab w:val="num" w:pos="0"/>
        </w:tabs>
      </w:pPr>
      <w:rPr>
        <w:rFonts w:ascii="Symbol" w:hAnsi="Symbol"/>
      </w:rPr>
    </w:lvl>
    <w:lvl w:ilvl="7">
      <w:start w:val="1"/>
      <w:numFmt w:val="bullet"/>
      <w:suff w:val="nothing"/>
      <w:lvlText w:val="o"/>
      <w:lvlJc w:val="left"/>
      <w:pPr>
        <w:tabs>
          <w:tab w:val="num" w:pos="0"/>
        </w:tabs>
      </w:pPr>
      <w:rPr>
        <w:rFonts w:ascii="Courier New" w:hAnsi="Courier New"/>
      </w:rPr>
    </w:lvl>
    <w:lvl w:ilvl="8">
      <w:start w:val="1"/>
      <w:numFmt w:val="bullet"/>
      <w:suff w:val="nothing"/>
      <w:lvlText w:val=""/>
      <w:lvlJc w:val="left"/>
      <w:pPr>
        <w:tabs>
          <w:tab w:val="num" w:pos="0"/>
        </w:tabs>
      </w:pPr>
      <w:rPr>
        <w:rFonts w:ascii="Wingdings" w:hAnsi="Wingdings"/>
      </w:rPr>
    </w:lvl>
  </w:abstractNum>
  <w:abstractNum w:abstractNumId="3">
    <w:nsid w:val="0000000F"/>
    <w:multiLevelType w:val="multilevel"/>
    <w:tmpl w:val="0000000F"/>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0000017"/>
    <w:multiLevelType w:val="multilevel"/>
    <w:tmpl w:val="00000017"/>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1.%2.%3."/>
      <w:lvlJc w:val="left"/>
      <w:pPr>
        <w:tabs>
          <w:tab w:val="num" w:pos="0"/>
        </w:tabs>
      </w:pPr>
      <w:rPr>
        <w:rFonts w:cs="Times New Roman"/>
      </w:rPr>
    </w:lvl>
    <w:lvl w:ilvl="3">
      <w:start w:val="1"/>
      <w:numFmt w:val="decimal"/>
      <w:suff w:val="nothing"/>
      <w:lvlText w:val="%1.%2.%3.%4."/>
      <w:lvlJc w:val="left"/>
      <w:pPr>
        <w:tabs>
          <w:tab w:val="num" w:pos="0"/>
        </w:tabs>
      </w:pPr>
      <w:rPr>
        <w:rFonts w:cs="Times New Roman"/>
      </w:rPr>
    </w:lvl>
    <w:lvl w:ilvl="4">
      <w:start w:val="1"/>
      <w:numFmt w:val="decimal"/>
      <w:suff w:val="nothing"/>
      <w:lvlText w:val="%1.%2.%3.%4.%5."/>
      <w:lvlJc w:val="left"/>
      <w:pPr>
        <w:tabs>
          <w:tab w:val="num" w:pos="0"/>
        </w:tabs>
      </w:pPr>
      <w:rPr>
        <w:rFonts w:cs="Times New Roman"/>
      </w:rPr>
    </w:lvl>
    <w:lvl w:ilvl="5">
      <w:start w:val="1"/>
      <w:numFmt w:val="decimal"/>
      <w:suff w:val="nothing"/>
      <w:lvlText w:val="%1.%2.%3.%4.%5.%6."/>
      <w:lvlJc w:val="left"/>
      <w:pPr>
        <w:tabs>
          <w:tab w:val="num" w:pos="0"/>
        </w:tabs>
      </w:pPr>
      <w:rPr>
        <w:rFonts w:cs="Times New Roman"/>
      </w:rPr>
    </w:lvl>
    <w:lvl w:ilvl="6">
      <w:start w:val="1"/>
      <w:numFmt w:val="decimal"/>
      <w:suff w:val="nothing"/>
      <w:lvlText w:val="%1.%2.%3.%4.%5.%6.%7."/>
      <w:lvlJc w:val="left"/>
      <w:pPr>
        <w:tabs>
          <w:tab w:val="num" w:pos="0"/>
        </w:tabs>
      </w:pPr>
      <w:rPr>
        <w:rFonts w:cs="Times New Roman"/>
      </w:rPr>
    </w:lvl>
    <w:lvl w:ilvl="7">
      <w:start w:val="1"/>
      <w:numFmt w:val="decimal"/>
      <w:suff w:val="nothing"/>
      <w:lvlText w:val="%1.%2.%3.%4.%5.%6.%7.%8."/>
      <w:lvlJc w:val="left"/>
      <w:pPr>
        <w:tabs>
          <w:tab w:val="num" w:pos="0"/>
        </w:tabs>
      </w:pPr>
      <w:rPr>
        <w:rFonts w:cs="Times New Roman"/>
      </w:rPr>
    </w:lvl>
    <w:lvl w:ilvl="8">
      <w:start w:val="1"/>
      <w:numFmt w:val="decimal"/>
      <w:suff w:val="nothing"/>
      <w:lvlText w:val="%1.%2.%3.%4.%5.%6.%7.%8.%9."/>
      <w:lvlJc w:val="left"/>
      <w:pPr>
        <w:tabs>
          <w:tab w:val="num" w:pos="0"/>
        </w:tabs>
      </w:pPr>
      <w:rPr>
        <w:rFonts w:cs="Times New Roman"/>
      </w:rPr>
    </w:lvl>
  </w:abstractNum>
  <w:abstractNum w:abstractNumId="5">
    <w:nsid w:val="098A1FFD"/>
    <w:multiLevelType w:val="hybridMultilevel"/>
    <w:tmpl w:val="A53C586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0D5E73B4"/>
    <w:multiLevelType w:val="hybridMultilevel"/>
    <w:tmpl w:val="20E097F2"/>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10110950"/>
    <w:multiLevelType w:val="hybridMultilevel"/>
    <w:tmpl w:val="46A478C4"/>
    <w:lvl w:ilvl="0" w:tplc="9C923D56">
      <w:start w:val="9"/>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118"/>
        </w:tabs>
        <w:ind w:left="1118" w:hanging="360"/>
      </w:pPr>
      <w:rPr>
        <w:rFonts w:cs="Times New Roman"/>
      </w:rPr>
    </w:lvl>
    <w:lvl w:ilvl="2" w:tplc="0419001B" w:tentative="1">
      <w:start w:val="1"/>
      <w:numFmt w:val="lowerRoman"/>
      <w:lvlText w:val="%3."/>
      <w:lvlJc w:val="right"/>
      <w:pPr>
        <w:tabs>
          <w:tab w:val="num" w:pos="1838"/>
        </w:tabs>
        <w:ind w:left="1838" w:hanging="180"/>
      </w:pPr>
      <w:rPr>
        <w:rFonts w:cs="Times New Roman"/>
      </w:rPr>
    </w:lvl>
    <w:lvl w:ilvl="3" w:tplc="0419000F" w:tentative="1">
      <w:start w:val="1"/>
      <w:numFmt w:val="decimal"/>
      <w:lvlText w:val="%4."/>
      <w:lvlJc w:val="left"/>
      <w:pPr>
        <w:tabs>
          <w:tab w:val="num" w:pos="2558"/>
        </w:tabs>
        <w:ind w:left="2558" w:hanging="360"/>
      </w:pPr>
      <w:rPr>
        <w:rFonts w:cs="Times New Roman"/>
      </w:rPr>
    </w:lvl>
    <w:lvl w:ilvl="4" w:tplc="04190019" w:tentative="1">
      <w:start w:val="1"/>
      <w:numFmt w:val="lowerLetter"/>
      <w:lvlText w:val="%5."/>
      <w:lvlJc w:val="left"/>
      <w:pPr>
        <w:tabs>
          <w:tab w:val="num" w:pos="3278"/>
        </w:tabs>
        <w:ind w:left="3278" w:hanging="360"/>
      </w:pPr>
      <w:rPr>
        <w:rFonts w:cs="Times New Roman"/>
      </w:rPr>
    </w:lvl>
    <w:lvl w:ilvl="5" w:tplc="0419001B" w:tentative="1">
      <w:start w:val="1"/>
      <w:numFmt w:val="lowerRoman"/>
      <w:lvlText w:val="%6."/>
      <w:lvlJc w:val="right"/>
      <w:pPr>
        <w:tabs>
          <w:tab w:val="num" w:pos="3998"/>
        </w:tabs>
        <w:ind w:left="3998" w:hanging="180"/>
      </w:pPr>
      <w:rPr>
        <w:rFonts w:cs="Times New Roman"/>
      </w:rPr>
    </w:lvl>
    <w:lvl w:ilvl="6" w:tplc="0419000F" w:tentative="1">
      <w:start w:val="1"/>
      <w:numFmt w:val="decimal"/>
      <w:lvlText w:val="%7."/>
      <w:lvlJc w:val="left"/>
      <w:pPr>
        <w:tabs>
          <w:tab w:val="num" w:pos="4718"/>
        </w:tabs>
        <w:ind w:left="4718" w:hanging="360"/>
      </w:pPr>
      <w:rPr>
        <w:rFonts w:cs="Times New Roman"/>
      </w:rPr>
    </w:lvl>
    <w:lvl w:ilvl="7" w:tplc="04190019" w:tentative="1">
      <w:start w:val="1"/>
      <w:numFmt w:val="lowerLetter"/>
      <w:lvlText w:val="%8."/>
      <w:lvlJc w:val="left"/>
      <w:pPr>
        <w:tabs>
          <w:tab w:val="num" w:pos="5438"/>
        </w:tabs>
        <w:ind w:left="5438" w:hanging="360"/>
      </w:pPr>
      <w:rPr>
        <w:rFonts w:cs="Times New Roman"/>
      </w:rPr>
    </w:lvl>
    <w:lvl w:ilvl="8" w:tplc="0419001B" w:tentative="1">
      <w:start w:val="1"/>
      <w:numFmt w:val="lowerRoman"/>
      <w:lvlText w:val="%9."/>
      <w:lvlJc w:val="right"/>
      <w:pPr>
        <w:tabs>
          <w:tab w:val="num" w:pos="6158"/>
        </w:tabs>
        <w:ind w:left="6158" w:hanging="180"/>
      </w:pPr>
      <w:rPr>
        <w:rFonts w:cs="Times New Roman"/>
      </w:rPr>
    </w:lvl>
  </w:abstractNum>
  <w:abstractNum w:abstractNumId="8">
    <w:nsid w:val="11E47B7B"/>
    <w:multiLevelType w:val="multilevel"/>
    <w:tmpl w:val="05C00A70"/>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364"/>
        </w:tabs>
        <w:ind w:left="1364" w:hanging="1080"/>
      </w:pPr>
      <w:rPr>
        <w:rFonts w:cs="Times New Roman" w:hint="default"/>
      </w:rPr>
    </w:lvl>
    <w:lvl w:ilvl="4">
      <w:start w:val="1"/>
      <w:numFmt w:val="decimal"/>
      <w:isLgl/>
      <w:lvlText w:val="%1.%2.%3.%4.%5."/>
      <w:lvlJc w:val="left"/>
      <w:pPr>
        <w:tabs>
          <w:tab w:val="num" w:pos="1364"/>
        </w:tabs>
        <w:ind w:left="1364" w:hanging="1080"/>
      </w:pPr>
      <w:rPr>
        <w:rFonts w:cs="Times New Roman" w:hint="default"/>
      </w:rPr>
    </w:lvl>
    <w:lvl w:ilvl="5">
      <w:start w:val="1"/>
      <w:numFmt w:val="decimal"/>
      <w:isLgl/>
      <w:lvlText w:val="%1.%2.%3.%4.%5.%6."/>
      <w:lvlJc w:val="left"/>
      <w:pPr>
        <w:tabs>
          <w:tab w:val="num" w:pos="1724"/>
        </w:tabs>
        <w:ind w:left="1724" w:hanging="1440"/>
      </w:pPr>
      <w:rPr>
        <w:rFonts w:cs="Times New Roman" w:hint="default"/>
      </w:rPr>
    </w:lvl>
    <w:lvl w:ilvl="6">
      <w:start w:val="1"/>
      <w:numFmt w:val="decimal"/>
      <w:isLgl/>
      <w:lvlText w:val="%1.%2.%3.%4.%5.%6.%7."/>
      <w:lvlJc w:val="left"/>
      <w:pPr>
        <w:tabs>
          <w:tab w:val="num" w:pos="2084"/>
        </w:tabs>
        <w:ind w:left="2084" w:hanging="1800"/>
      </w:pPr>
      <w:rPr>
        <w:rFonts w:cs="Times New Roman" w:hint="default"/>
      </w:rPr>
    </w:lvl>
    <w:lvl w:ilvl="7">
      <w:start w:val="1"/>
      <w:numFmt w:val="decimal"/>
      <w:isLgl/>
      <w:lvlText w:val="%1.%2.%3.%4.%5.%6.%7.%8."/>
      <w:lvlJc w:val="left"/>
      <w:pPr>
        <w:tabs>
          <w:tab w:val="num" w:pos="2084"/>
        </w:tabs>
        <w:ind w:left="2084" w:hanging="1800"/>
      </w:pPr>
      <w:rPr>
        <w:rFonts w:cs="Times New Roman" w:hint="default"/>
      </w:rPr>
    </w:lvl>
    <w:lvl w:ilvl="8">
      <w:start w:val="1"/>
      <w:numFmt w:val="decimal"/>
      <w:isLgl/>
      <w:lvlText w:val="%1.%2.%3.%4.%5.%6.%7.%8.%9."/>
      <w:lvlJc w:val="left"/>
      <w:pPr>
        <w:tabs>
          <w:tab w:val="num" w:pos="2444"/>
        </w:tabs>
        <w:ind w:left="2444" w:hanging="2160"/>
      </w:pPr>
      <w:rPr>
        <w:rFonts w:cs="Times New Roman" w:hint="default"/>
      </w:rPr>
    </w:lvl>
  </w:abstractNum>
  <w:abstractNum w:abstractNumId="9">
    <w:nsid w:val="12404AA7"/>
    <w:multiLevelType w:val="hybridMultilevel"/>
    <w:tmpl w:val="4CEA1288"/>
    <w:lvl w:ilvl="0" w:tplc="FFFFFFFF">
      <w:start w:val="1"/>
      <w:numFmt w:val="bullet"/>
      <w:lvlText w:val=""/>
      <w:legacy w:legacy="1" w:legacySpace="0" w:legacyIndent="360"/>
      <w:lvlJc w:val="left"/>
      <w:pPr>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4437E8E"/>
    <w:multiLevelType w:val="hybridMultilevel"/>
    <w:tmpl w:val="7542DF0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B194EC1"/>
    <w:multiLevelType w:val="hybridMultilevel"/>
    <w:tmpl w:val="AC42108C"/>
    <w:lvl w:ilvl="0" w:tplc="FFFFFFFF">
      <w:start w:val="1"/>
      <w:numFmt w:val="bullet"/>
      <w:lvlText w:val=""/>
      <w:legacy w:legacy="1" w:legacySpace="0" w:legacyIndent="360"/>
      <w:lvlJc w:val="left"/>
      <w:pPr>
        <w:ind w:left="108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F1E6C8E"/>
    <w:multiLevelType w:val="hybridMultilevel"/>
    <w:tmpl w:val="84926D8A"/>
    <w:lvl w:ilvl="0" w:tplc="FFFFFFFF">
      <w:start w:val="1"/>
      <w:numFmt w:val="bullet"/>
      <w:lvlText w:val=""/>
      <w:legacy w:legacy="1" w:legacySpace="0" w:legacyIndent="360"/>
      <w:lvlJc w:val="left"/>
      <w:pPr>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3D56B99"/>
    <w:multiLevelType w:val="hybridMultilevel"/>
    <w:tmpl w:val="54CA5B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40518EE"/>
    <w:multiLevelType w:val="hybridMultilevel"/>
    <w:tmpl w:val="5E4AC6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42B2F43"/>
    <w:multiLevelType w:val="hybridMultilevel"/>
    <w:tmpl w:val="D74C084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6">
    <w:nsid w:val="27576FC7"/>
    <w:multiLevelType w:val="hybridMultilevel"/>
    <w:tmpl w:val="E29654C2"/>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7">
    <w:nsid w:val="27D555CF"/>
    <w:multiLevelType w:val="hybridMultilevel"/>
    <w:tmpl w:val="196A4D26"/>
    <w:lvl w:ilvl="0" w:tplc="FFFFFFFF">
      <w:start w:val="1"/>
      <w:numFmt w:val="bullet"/>
      <w:lvlText w:val=""/>
      <w:legacy w:legacy="1" w:legacySpace="0" w:legacyIndent="360"/>
      <w:lvlJc w:val="left"/>
      <w:pPr>
        <w:ind w:left="3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F71F9D"/>
    <w:multiLevelType w:val="multilevel"/>
    <w:tmpl w:val="E522CEA0"/>
    <w:lvl w:ilvl="0">
      <w:start w:val="1"/>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9">
    <w:nsid w:val="2E9B26D2"/>
    <w:multiLevelType w:val="multilevel"/>
    <w:tmpl w:val="2480B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1B56BE"/>
    <w:multiLevelType w:val="hybridMultilevel"/>
    <w:tmpl w:val="B3FC78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82E7A6D"/>
    <w:multiLevelType w:val="hybridMultilevel"/>
    <w:tmpl w:val="C45A31AA"/>
    <w:lvl w:ilvl="0" w:tplc="BF721A0E">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1C446C8"/>
    <w:multiLevelType w:val="hybridMultilevel"/>
    <w:tmpl w:val="2E783A40"/>
    <w:lvl w:ilvl="0" w:tplc="036EFF6C">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4675C2C"/>
    <w:multiLevelType w:val="hybridMultilevel"/>
    <w:tmpl w:val="8AEC18D8"/>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nsid w:val="49C13C5B"/>
    <w:multiLevelType w:val="hybridMultilevel"/>
    <w:tmpl w:val="229AC028"/>
    <w:lvl w:ilvl="0" w:tplc="0380A1D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9E51DFF"/>
    <w:multiLevelType w:val="hybridMultilevel"/>
    <w:tmpl w:val="1068A1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E590225"/>
    <w:multiLevelType w:val="hybridMultilevel"/>
    <w:tmpl w:val="E952A852"/>
    <w:lvl w:ilvl="0" w:tplc="E592B83C">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60C4DCD"/>
    <w:multiLevelType w:val="hybridMultilevel"/>
    <w:tmpl w:val="E9E8FF72"/>
    <w:lvl w:ilvl="0" w:tplc="190C26E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D280E20"/>
    <w:multiLevelType w:val="multilevel"/>
    <w:tmpl w:val="433E1386"/>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520"/>
        </w:tabs>
        <w:ind w:left="2520" w:hanging="144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4320"/>
        </w:tabs>
        <w:ind w:left="4320" w:hanging="2160"/>
      </w:pPr>
      <w:rPr>
        <w:rFonts w:cs="Times New Roman" w:hint="default"/>
      </w:rPr>
    </w:lvl>
    <w:lvl w:ilvl="7">
      <w:start w:val="1"/>
      <w:numFmt w:val="decimal"/>
      <w:lvlText w:val="%1.%2.%3.%4.%5.%6.%7.%8."/>
      <w:lvlJc w:val="left"/>
      <w:pPr>
        <w:tabs>
          <w:tab w:val="num" w:pos="5040"/>
        </w:tabs>
        <w:ind w:left="5040" w:hanging="252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9">
    <w:nsid w:val="64642BA8"/>
    <w:multiLevelType w:val="hybridMultilevel"/>
    <w:tmpl w:val="11C658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697E5DBC"/>
    <w:multiLevelType w:val="multilevel"/>
    <w:tmpl w:val="05C00A70"/>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364"/>
        </w:tabs>
        <w:ind w:left="1364" w:hanging="1080"/>
      </w:pPr>
      <w:rPr>
        <w:rFonts w:cs="Times New Roman" w:hint="default"/>
      </w:rPr>
    </w:lvl>
    <w:lvl w:ilvl="4">
      <w:start w:val="1"/>
      <w:numFmt w:val="decimal"/>
      <w:isLgl/>
      <w:lvlText w:val="%1.%2.%3.%4.%5."/>
      <w:lvlJc w:val="left"/>
      <w:pPr>
        <w:tabs>
          <w:tab w:val="num" w:pos="1364"/>
        </w:tabs>
        <w:ind w:left="1364" w:hanging="1080"/>
      </w:pPr>
      <w:rPr>
        <w:rFonts w:cs="Times New Roman" w:hint="default"/>
      </w:rPr>
    </w:lvl>
    <w:lvl w:ilvl="5">
      <w:start w:val="1"/>
      <w:numFmt w:val="decimal"/>
      <w:isLgl/>
      <w:lvlText w:val="%1.%2.%3.%4.%5.%6."/>
      <w:lvlJc w:val="left"/>
      <w:pPr>
        <w:tabs>
          <w:tab w:val="num" w:pos="1724"/>
        </w:tabs>
        <w:ind w:left="1724" w:hanging="1440"/>
      </w:pPr>
      <w:rPr>
        <w:rFonts w:cs="Times New Roman" w:hint="default"/>
      </w:rPr>
    </w:lvl>
    <w:lvl w:ilvl="6">
      <w:start w:val="1"/>
      <w:numFmt w:val="decimal"/>
      <w:isLgl/>
      <w:lvlText w:val="%1.%2.%3.%4.%5.%6.%7."/>
      <w:lvlJc w:val="left"/>
      <w:pPr>
        <w:tabs>
          <w:tab w:val="num" w:pos="2084"/>
        </w:tabs>
        <w:ind w:left="2084" w:hanging="1800"/>
      </w:pPr>
      <w:rPr>
        <w:rFonts w:cs="Times New Roman" w:hint="default"/>
      </w:rPr>
    </w:lvl>
    <w:lvl w:ilvl="7">
      <w:start w:val="1"/>
      <w:numFmt w:val="decimal"/>
      <w:isLgl/>
      <w:lvlText w:val="%1.%2.%3.%4.%5.%6.%7.%8."/>
      <w:lvlJc w:val="left"/>
      <w:pPr>
        <w:tabs>
          <w:tab w:val="num" w:pos="2084"/>
        </w:tabs>
        <w:ind w:left="2084" w:hanging="1800"/>
      </w:pPr>
      <w:rPr>
        <w:rFonts w:cs="Times New Roman" w:hint="default"/>
      </w:rPr>
    </w:lvl>
    <w:lvl w:ilvl="8">
      <w:start w:val="1"/>
      <w:numFmt w:val="decimal"/>
      <w:isLgl/>
      <w:lvlText w:val="%1.%2.%3.%4.%5.%6.%7.%8.%9."/>
      <w:lvlJc w:val="left"/>
      <w:pPr>
        <w:tabs>
          <w:tab w:val="num" w:pos="2444"/>
        </w:tabs>
        <w:ind w:left="2444" w:hanging="2160"/>
      </w:pPr>
      <w:rPr>
        <w:rFonts w:cs="Times New Roman" w:hint="default"/>
      </w:rPr>
    </w:lvl>
  </w:abstractNum>
  <w:abstractNum w:abstractNumId="31">
    <w:nsid w:val="72DA5D87"/>
    <w:multiLevelType w:val="hybridMultilevel"/>
    <w:tmpl w:val="AC805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286B89"/>
    <w:multiLevelType w:val="hybridMultilevel"/>
    <w:tmpl w:val="860AD4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2"/>
  </w:num>
  <w:num w:numId="2">
    <w:abstractNumId w:val="14"/>
  </w:num>
  <w:num w:numId="3">
    <w:abstractNumId w:val="10"/>
  </w:num>
  <w:num w:numId="4">
    <w:abstractNumId w:val="28"/>
  </w:num>
  <w:num w:numId="5">
    <w:abstractNumId w:val="21"/>
  </w:num>
  <w:num w:numId="6">
    <w:abstractNumId w:val="18"/>
  </w:num>
  <w:num w:numId="7">
    <w:abstractNumId w:val="27"/>
  </w:num>
  <w:num w:numId="8">
    <w:abstractNumId w:val="8"/>
  </w:num>
  <w:num w:numId="9">
    <w:abstractNumId w:val="3"/>
  </w:num>
  <w:num w:numId="10">
    <w:abstractNumId w:val="7"/>
  </w:num>
  <w:num w:numId="11">
    <w:abstractNumId w:val="17"/>
  </w:num>
  <w:num w:numId="12">
    <w:abstractNumId w:val="9"/>
  </w:num>
  <w:num w:numId="13">
    <w:abstractNumId w:val="11"/>
  </w:num>
  <w:num w:numId="14">
    <w:abstractNumId w:val="12"/>
  </w:num>
  <w:num w:numId="15">
    <w:abstractNumId w:val="4"/>
  </w:num>
  <w:num w:numId="16">
    <w:abstractNumId w:val="0"/>
  </w:num>
  <w:num w:numId="17">
    <w:abstractNumId w:val="2"/>
  </w:num>
  <w:num w:numId="18">
    <w:abstractNumId w:val="30"/>
  </w:num>
  <w:num w:numId="19">
    <w:abstractNumId w:val="15"/>
  </w:num>
  <w:num w:numId="20">
    <w:abstractNumId w:val="6"/>
  </w:num>
  <w:num w:numId="21">
    <w:abstractNumId w:val="23"/>
  </w:num>
  <w:num w:numId="22">
    <w:abstractNumId w:val="16"/>
  </w:num>
  <w:num w:numId="23">
    <w:abstractNumId w:val="24"/>
  </w:num>
  <w:num w:numId="24">
    <w:abstractNumId w:val="31"/>
  </w:num>
  <w:num w:numId="25">
    <w:abstractNumId w:val="25"/>
  </w:num>
  <w:num w:numId="26">
    <w:abstractNumId w:val="26"/>
  </w:num>
  <w:num w:numId="27">
    <w:abstractNumId w:val="20"/>
  </w:num>
  <w:num w:numId="28">
    <w:abstractNumId w:val="22"/>
  </w:num>
  <w:num w:numId="29">
    <w:abstractNumId w:val="1"/>
  </w:num>
  <w:num w:numId="30">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31">
    <w:abstractNumId w:val="13"/>
  </w:num>
  <w:num w:numId="32">
    <w:abstractNumId w:val="29"/>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C1"/>
    <w:rsid w:val="00003CB3"/>
    <w:rsid w:val="00013144"/>
    <w:rsid w:val="00023B07"/>
    <w:rsid w:val="0002702F"/>
    <w:rsid w:val="0003054A"/>
    <w:rsid w:val="00031607"/>
    <w:rsid w:val="00032D5D"/>
    <w:rsid w:val="00033092"/>
    <w:rsid w:val="0003737B"/>
    <w:rsid w:val="00037D2D"/>
    <w:rsid w:val="000416B0"/>
    <w:rsid w:val="00047FCC"/>
    <w:rsid w:val="0005039D"/>
    <w:rsid w:val="00053D7A"/>
    <w:rsid w:val="000571FE"/>
    <w:rsid w:val="0006449B"/>
    <w:rsid w:val="00070C3B"/>
    <w:rsid w:val="00071CAC"/>
    <w:rsid w:val="000751A5"/>
    <w:rsid w:val="0007554A"/>
    <w:rsid w:val="000772DA"/>
    <w:rsid w:val="0008288E"/>
    <w:rsid w:val="00087242"/>
    <w:rsid w:val="000A0402"/>
    <w:rsid w:val="000A32A5"/>
    <w:rsid w:val="000A5233"/>
    <w:rsid w:val="000A69FF"/>
    <w:rsid w:val="000B0983"/>
    <w:rsid w:val="000B3A00"/>
    <w:rsid w:val="000B459F"/>
    <w:rsid w:val="000C6A8C"/>
    <w:rsid w:val="000C6D74"/>
    <w:rsid w:val="000D3E04"/>
    <w:rsid w:val="000D6E10"/>
    <w:rsid w:val="000D761F"/>
    <w:rsid w:val="000E2925"/>
    <w:rsid w:val="000E2E0A"/>
    <w:rsid w:val="000F2A1F"/>
    <w:rsid w:val="000F6FD8"/>
    <w:rsid w:val="001003BB"/>
    <w:rsid w:val="00101BCC"/>
    <w:rsid w:val="00102FE4"/>
    <w:rsid w:val="00107958"/>
    <w:rsid w:val="001114A8"/>
    <w:rsid w:val="00112953"/>
    <w:rsid w:val="00112CF9"/>
    <w:rsid w:val="00123617"/>
    <w:rsid w:val="00125778"/>
    <w:rsid w:val="00130570"/>
    <w:rsid w:val="00131E91"/>
    <w:rsid w:val="001505D0"/>
    <w:rsid w:val="00160B51"/>
    <w:rsid w:val="0016270B"/>
    <w:rsid w:val="00180609"/>
    <w:rsid w:val="001820A4"/>
    <w:rsid w:val="00187238"/>
    <w:rsid w:val="0019613D"/>
    <w:rsid w:val="00197293"/>
    <w:rsid w:val="001A1901"/>
    <w:rsid w:val="001A724B"/>
    <w:rsid w:val="001A7D13"/>
    <w:rsid w:val="001B4B09"/>
    <w:rsid w:val="001B6BFD"/>
    <w:rsid w:val="001C0528"/>
    <w:rsid w:val="001C3950"/>
    <w:rsid w:val="001C65DE"/>
    <w:rsid w:val="001D24C9"/>
    <w:rsid w:val="001D4A45"/>
    <w:rsid w:val="001E0D60"/>
    <w:rsid w:val="001E3642"/>
    <w:rsid w:val="001E4002"/>
    <w:rsid w:val="001F6EE9"/>
    <w:rsid w:val="002020E4"/>
    <w:rsid w:val="00206FA7"/>
    <w:rsid w:val="002106D0"/>
    <w:rsid w:val="0021305A"/>
    <w:rsid w:val="002208C7"/>
    <w:rsid w:val="00223166"/>
    <w:rsid w:val="00227AA8"/>
    <w:rsid w:val="00231715"/>
    <w:rsid w:val="00231A17"/>
    <w:rsid w:val="00232F11"/>
    <w:rsid w:val="002341C1"/>
    <w:rsid w:val="00234483"/>
    <w:rsid w:val="00236C1C"/>
    <w:rsid w:val="00243B3F"/>
    <w:rsid w:val="0025284B"/>
    <w:rsid w:val="00261B71"/>
    <w:rsid w:val="00261C5A"/>
    <w:rsid w:val="002651BD"/>
    <w:rsid w:val="0026623B"/>
    <w:rsid w:val="00267A09"/>
    <w:rsid w:val="00267E99"/>
    <w:rsid w:val="00274BA0"/>
    <w:rsid w:val="00276B98"/>
    <w:rsid w:val="00296A76"/>
    <w:rsid w:val="002978D0"/>
    <w:rsid w:val="002B5460"/>
    <w:rsid w:val="002D1D64"/>
    <w:rsid w:val="002D25BB"/>
    <w:rsid w:val="002D2A97"/>
    <w:rsid w:val="002D5D7B"/>
    <w:rsid w:val="002E4A17"/>
    <w:rsid w:val="002E5FCB"/>
    <w:rsid w:val="002F028A"/>
    <w:rsid w:val="002F148B"/>
    <w:rsid w:val="002F15F4"/>
    <w:rsid w:val="002F19AA"/>
    <w:rsid w:val="00302D9B"/>
    <w:rsid w:val="00314283"/>
    <w:rsid w:val="00316BEF"/>
    <w:rsid w:val="00321A46"/>
    <w:rsid w:val="00325432"/>
    <w:rsid w:val="00350BFF"/>
    <w:rsid w:val="00350E8F"/>
    <w:rsid w:val="003523F8"/>
    <w:rsid w:val="00352FCA"/>
    <w:rsid w:val="00354B5A"/>
    <w:rsid w:val="00362C13"/>
    <w:rsid w:val="003665A0"/>
    <w:rsid w:val="003670DA"/>
    <w:rsid w:val="00377459"/>
    <w:rsid w:val="00382402"/>
    <w:rsid w:val="00382AE4"/>
    <w:rsid w:val="0038703C"/>
    <w:rsid w:val="003875BC"/>
    <w:rsid w:val="00393434"/>
    <w:rsid w:val="0039388E"/>
    <w:rsid w:val="00394E24"/>
    <w:rsid w:val="0039513D"/>
    <w:rsid w:val="00395A77"/>
    <w:rsid w:val="003A3376"/>
    <w:rsid w:val="003A5AEA"/>
    <w:rsid w:val="003C048A"/>
    <w:rsid w:val="003C7693"/>
    <w:rsid w:val="003D2243"/>
    <w:rsid w:val="003D37C1"/>
    <w:rsid w:val="003E0A53"/>
    <w:rsid w:val="003E43FC"/>
    <w:rsid w:val="0040295F"/>
    <w:rsid w:val="00405923"/>
    <w:rsid w:val="004121FE"/>
    <w:rsid w:val="00426623"/>
    <w:rsid w:val="00430FF8"/>
    <w:rsid w:val="0043473B"/>
    <w:rsid w:val="004464E9"/>
    <w:rsid w:val="00454172"/>
    <w:rsid w:val="004543BE"/>
    <w:rsid w:val="004620B1"/>
    <w:rsid w:val="0046782A"/>
    <w:rsid w:val="00467A3D"/>
    <w:rsid w:val="00474995"/>
    <w:rsid w:val="00477788"/>
    <w:rsid w:val="0048518D"/>
    <w:rsid w:val="00490357"/>
    <w:rsid w:val="004909B0"/>
    <w:rsid w:val="004A21BF"/>
    <w:rsid w:val="004A52FD"/>
    <w:rsid w:val="004B5225"/>
    <w:rsid w:val="004C0F25"/>
    <w:rsid w:val="004C271A"/>
    <w:rsid w:val="004C2A29"/>
    <w:rsid w:val="004D18C2"/>
    <w:rsid w:val="004D2FF8"/>
    <w:rsid w:val="004D3FA3"/>
    <w:rsid w:val="004E035C"/>
    <w:rsid w:val="004E0A38"/>
    <w:rsid w:val="004E4358"/>
    <w:rsid w:val="004F37D4"/>
    <w:rsid w:val="004F7878"/>
    <w:rsid w:val="00504AD8"/>
    <w:rsid w:val="00516865"/>
    <w:rsid w:val="00530C47"/>
    <w:rsid w:val="005324B3"/>
    <w:rsid w:val="0055044E"/>
    <w:rsid w:val="00557AD4"/>
    <w:rsid w:val="00561C81"/>
    <w:rsid w:val="00574671"/>
    <w:rsid w:val="0059019F"/>
    <w:rsid w:val="00592ABC"/>
    <w:rsid w:val="005934C4"/>
    <w:rsid w:val="00593542"/>
    <w:rsid w:val="005937D3"/>
    <w:rsid w:val="00594E6B"/>
    <w:rsid w:val="005A0EE4"/>
    <w:rsid w:val="005B3012"/>
    <w:rsid w:val="005B4286"/>
    <w:rsid w:val="005B7E81"/>
    <w:rsid w:val="005C4B15"/>
    <w:rsid w:val="005C57B4"/>
    <w:rsid w:val="005C61CE"/>
    <w:rsid w:val="005D1DF5"/>
    <w:rsid w:val="005E4C5A"/>
    <w:rsid w:val="005F4B2B"/>
    <w:rsid w:val="005F5CF2"/>
    <w:rsid w:val="005F6E07"/>
    <w:rsid w:val="00604CB7"/>
    <w:rsid w:val="00606AF8"/>
    <w:rsid w:val="006107C4"/>
    <w:rsid w:val="00610A3E"/>
    <w:rsid w:val="0061443C"/>
    <w:rsid w:val="00617067"/>
    <w:rsid w:val="006250CD"/>
    <w:rsid w:val="006259AE"/>
    <w:rsid w:val="00631A00"/>
    <w:rsid w:val="00641063"/>
    <w:rsid w:val="0064114E"/>
    <w:rsid w:val="00642B1B"/>
    <w:rsid w:val="00645DD4"/>
    <w:rsid w:val="00646A87"/>
    <w:rsid w:val="006509CD"/>
    <w:rsid w:val="006565D2"/>
    <w:rsid w:val="0066089B"/>
    <w:rsid w:val="00667BD7"/>
    <w:rsid w:val="00670DEC"/>
    <w:rsid w:val="006775CC"/>
    <w:rsid w:val="00681137"/>
    <w:rsid w:val="00685983"/>
    <w:rsid w:val="00691661"/>
    <w:rsid w:val="00695071"/>
    <w:rsid w:val="00695273"/>
    <w:rsid w:val="006A3452"/>
    <w:rsid w:val="006A7045"/>
    <w:rsid w:val="006A749E"/>
    <w:rsid w:val="006B09E3"/>
    <w:rsid w:val="006B1C7A"/>
    <w:rsid w:val="006B22AE"/>
    <w:rsid w:val="006B2A86"/>
    <w:rsid w:val="006B7EE6"/>
    <w:rsid w:val="006C058A"/>
    <w:rsid w:val="006D619B"/>
    <w:rsid w:val="006D7790"/>
    <w:rsid w:val="006E6D6F"/>
    <w:rsid w:val="006F0D5F"/>
    <w:rsid w:val="00702CAA"/>
    <w:rsid w:val="007056B8"/>
    <w:rsid w:val="0072037C"/>
    <w:rsid w:val="0073042C"/>
    <w:rsid w:val="00731430"/>
    <w:rsid w:val="00741208"/>
    <w:rsid w:val="007449C6"/>
    <w:rsid w:val="007460AE"/>
    <w:rsid w:val="007471D8"/>
    <w:rsid w:val="007522F3"/>
    <w:rsid w:val="0075232A"/>
    <w:rsid w:val="007550CE"/>
    <w:rsid w:val="00756F7D"/>
    <w:rsid w:val="00765A96"/>
    <w:rsid w:val="00771DFE"/>
    <w:rsid w:val="00775115"/>
    <w:rsid w:val="00780305"/>
    <w:rsid w:val="0078201B"/>
    <w:rsid w:val="007A67B4"/>
    <w:rsid w:val="007A7130"/>
    <w:rsid w:val="007A7DC9"/>
    <w:rsid w:val="007B184A"/>
    <w:rsid w:val="007B2C88"/>
    <w:rsid w:val="007B75ED"/>
    <w:rsid w:val="007D1C52"/>
    <w:rsid w:val="007D311D"/>
    <w:rsid w:val="007D62F4"/>
    <w:rsid w:val="007E1650"/>
    <w:rsid w:val="007E3AED"/>
    <w:rsid w:val="007E5338"/>
    <w:rsid w:val="007F24E6"/>
    <w:rsid w:val="007F5C76"/>
    <w:rsid w:val="008071B9"/>
    <w:rsid w:val="00817AD5"/>
    <w:rsid w:val="008200D8"/>
    <w:rsid w:val="00822076"/>
    <w:rsid w:val="00824660"/>
    <w:rsid w:val="00825F12"/>
    <w:rsid w:val="00830F4B"/>
    <w:rsid w:val="00841A37"/>
    <w:rsid w:val="008426E5"/>
    <w:rsid w:val="00853489"/>
    <w:rsid w:val="00856F47"/>
    <w:rsid w:val="008672A0"/>
    <w:rsid w:val="008718E4"/>
    <w:rsid w:val="00871BFB"/>
    <w:rsid w:val="0087324F"/>
    <w:rsid w:val="00877EA7"/>
    <w:rsid w:val="00882BAC"/>
    <w:rsid w:val="00884D9E"/>
    <w:rsid w:val="00890BB5"/>
    <w:rsid w:val="00891AE8"/>
    <w:rsid w:val="00895A6A"/>
    <w:rsid w:val="008A77D3"/>
    <w:rsid w:val="008B2B8F"/>
    <w:rsid w:val="008B51CE"/>
    <w:rsid w:val="008C0257"/>
    <w:rsid w:val="008C2F44"/>
    <w:rsid w:val="008C3CC5"/>
    <w:rsid w:val="008D63A6"/>
    <w:rsid w:val="008E2FA6"/>
    <w:rsid w:val="008E7D8D"/>
    <w:rsid w:val="008F567D"/>
    <w:rsid w:val="0090563F"/>
    <w:rsid w:val="0090635C"/>
    <w:rsid w:val="00907934"/>
    <w:rsid w:val="00921500"/>
    <w:rsid w:val="00924C54"/>
    <w:rsid w:val="00931768"/>
    <w:rsid w:val="0093459C"/>
    <w:rsid w:val="00934D87"/>
    <w:rsid w:val="00937B5C"/>
    <w:rsid w:val="00947F42"/>
    <w:rsid w:val="009516A9"/>
    <w:rsid w:val="00952397"/>
    <w:rsid w:val="00952561"/>
    <w:rsid w:val="00952607"/>
    <w:rsid w:val="00954E07"/>
    <w:rsid w:val="009619BC"/>
    <w:rsid w:val="00964C68"/>
    <w:rsid w:val="0096636F"/>
    <w:rsid w:val="009669A4"/>
    <w:rsid w:val="00971B4B"/>
    <w:rsid w:val="00973B51"/>
    <w:rsid w:val="009857DA"/>
    <w:rsid w:val="00996665"/>
    <w:rsid w:val="009A43EF"/>
    <w:rsid w:val="009B669F"/>
    <w:rsid w:val="009C1F49"/>
    <w:rsid w:val="009D551C"/>
    <w:rsid w:val="009D767A"/>
    <w:rsid w:val="009E3E41"/>
    <w:rsid w:val="009E415E"/>
    <w:rsid w:val="009E4492"/>
    <w:rsid w:val="009F0932"/>
    <w:rsid w:val="009F0E1E"/>
    <w:rsid w:val="009F1E30"/>
    <w:rsid w:val="009F6E0B"/>
    <w:rsid w:val="00A0068C"/>
    <w:rsid w:val="00A065D4"/>
    <w:rsid w:val="00A224EC"/>
    <w:rsid w:val="00A22546"/>
    <w:rsid w:val="00A30646"/>
    <w:rsid w:val="00A308CB"/>
    <w:rsid w:val="00A35BEB"/>
    <w:rsid w:val="00A35C34"/>
    <w:rsid w:val="00A568E9"/>
    <w:rsid w:val="00A676A0"/>
    <w:rsid w:val="00A751E2"/>
    <w:rsid w:val="00A7658D"/>
    <w:rsid w:val="00A775DD"/>
    <w:rsid w:val="00A85A96"/>
    <w:rsid w:val="00A86D97"/>
    <w:rsid w:val="00A92221"/>
    <w:rsid w:val="00A9375A"/>
    <w:rsid w:val="00A9399A"/>
    <w:rsid w:val="00A9493B"/>
    <w:rsid w:val="00A959D9"/>
    <w:rsid w:val="00AA1058"/>
    <w:rsid w:val="00AA193D"/>
    <w:rsid w:val="00AA2DD0"/>
    <w:rsid w:val="00AA6EBD"/>
    <w:rsid w:val="00AA716C"/>
    <w:rsid w:val="00AB293C"/>
    <w:rsid w:val="00AB4166"/>
    <w:rsid w:val="00AB440B"/>
    <w:rsid w:val="00AB7E89"/>
    <w:rsid w:val="00AC0086"/>
    <w:rsid w:val="00AE4E78"/>
    <w:rsid w:val="00AE5583"/>
    <w:rsid w:val="00AE5B4B"/>
    <w:rsid w:val="00AF0AC0"/>
    <w:rsid w:val="00AF616C"/>
    <w:rsid w:val="00AF742C"/>
    <w:rsid w:val="00B025A1"/>
    <w:rsid w:val="00B05218"/>
    <w:rsid w:val="00B1116A"/>
    <w:rsid w:val="00B24B4D"/>
    <w:rsid w:val="00B36717"/>
    <w:rsid w:val="00B458E6"/>
    <w:rsid w:val="00B463F8"/>
    <w:rsid w:val="00B5380C"/>
    <w:rsid w:val="00B54BC8"/>
    <w:rsid w:val="00B571A1"/>
    <w:rsid w:val="00B614C5"/>
    <w:rsid w:val="00B6193B"/>
    <w:rsid w:val="00B645FC"/>
    <w:rsid w:val="00B70413"/>
    <w:rsid w:val="00B72E0D"/>
    <w:rsid w:val="00B76B1B"/>
    <w:rsid w:val="00B778F8"/>
    <w:rsid w:val="00B8116C"/>
    <w:rsid w:val="00B82E79"/>
    <w:rsid w:val="00B865E3"/>
    <w:rsid w:val="00B91887"/>
    <w:rsid w:val="00B91A4D"/>
    <w:rsid w:val="00BA3630"/>
    <w:rsid w:val="00BB2469"/>
    <w:rsid w:val="00BC0015"/>
    <w:rsid w:val="00BD0AFB"/>
    <w:rsid w:val="00BD1B13"/>
    <w:rsid w:val="00BD458D"/>
    <w:rsid w:val="00BE1F63"/>
    <w:rsid w:val="00BF1570"/>
    <w:rsid w:val="00BF2408"/>
    <w:rsid w:val="00BF3465"/>
    <w:rsid w:val="00BF78D1"/>
    <w:rsid w:val="00C023B7"/>
    <w:rsid w:val="00C040B3"/>
    <w:rsid w:val="00C045B4"/>
    <w:rsid w:val="00C10847"/>
    <w:rsid w:val="00C14906"/>
    <w:rsid w:val="00C25E3E"/>
    <w:rsid w:val="00C3123D"/>
    <w:rsid w:val="00C35ECD"/>
    <w:rsid w:val="00C618CE"/>
    <w:rsid w:val="00C9737D"/>
    <w:rsid w:val="00CA16DB"/>
    <w:rsid w:val="00CA2A88"/>
    <w:rsid w:val="00CA5943"/>
    <w:rsid w:val="00CA6992"/>
    <w:rsid w:val="00CB1584"/>
    <w:rsid w:val="00CB2398"/>
    <w:rsid w:val="00CB4E4A"/>
    <w:rsid w:val="00CB6B82"/>
    <w:rsid w:val="00CC0837"/>
    <w:rsid w:val="00CC1511"/>
    <w:rsid w:val="00CC2825"/>
    <w:rsid w:val="00CC3F66"/>
    <w:rsid w:val="00CC4DC3"/>
    <w:rsid w:val="00CD20C8"/>
    <w:rsid w:val="00CD33B7"/>
    <w:rsid w:val="00CE3207"/>
    <w:rsid w:val="00CE509D"/>
    <w:rsid w:val="00CE71BE"/>
    <w:rsid w:val="00CF3703"/>
    <w:rsid w:val="00D008D6"/>
    <w:rsid w:val="00D00BA7"/>
    <w:rsid w:val="00D01BEC"/>
    <w:rsid w:val="00D04C21"/>
    <w:rsid w:val="00D15F0E"/>
    <w:rsid w:val="00D17709"/>
    <w:rsid w:val="00D22818"/>
    <w:rsid w:val="00D31277"/>
    <w:rsid w:val="00D31ECE"/>
    <w:rsid w:val="00D33D50"/>
    <w:rsid w:val="00D438BE"/>
    <w:rsid w:val="00D44C16"/>
    <w:rsid w:val="00D47927"/>
    <w:rsid w:val="00D52EEA"/>
    <w:rsid w:val="00D53F17"/>
    <w:rsid w:val="00D763AB"/>
    <w:rsid w:val="00D8558D"/>
    <w:rsid w:val="00D859B4"/>
    <w:rsid w:val="00D93F84"/>
    <w:rsid w:val="00DA1F8F"/>
    <w:rsid w:val="00DA2BE5"/>
    <w:rsid w:val="00DA3B15"/>
    <w:rsid w:val="00DB5314"/>
    <w:rsid w:val="00DC0108"/>
    <w:rsid w:val="00DC602B"/>
    <w:rsid w:val="00DD3AC4"/>
    <w:rsid w:val="00DD4B66"/>
    <w:rsid w:val="00DD77BB"/>
    <w:rsid w:val="00DE154D"/>
    <w:rsid w:val="00DE3E79"/>
    <w:rsid w:val="00DE5BC2"/>
    <w:rsid w:val="00DF30F1"/>
    <w:rsid w:val="00DF3D9D"/>
    <w:rsid w:val="00DF726C"/>
    <w:rsid w:val="00DF73CE"/>
    <w:rsid w:val="00E006DD"/>
    <w:rsid w:val="00E0396E"/>
    <w:rsid w:val="00E11D8F"/>
    <w:rsid w:val="00E11F40"/>
    <w:rsid w:val="00E26686"/>
    <w:rsid w:val="00E31702"/>
    <w:rsid w:val="00E45F2A"/>
    <w:rsid w:val="00E6056E"/>
    <w:rsid w:val="00E618FF"/>
    <w:rsid w:val="00E70CDA"/>
    <w:rsid w:val="00E7128A"/>
    <w:rsid w:val="00E82E3C"/>
    <w:rsid w:val="00E83016"/>
    <w:rsid w:val="00E8463F"/>
    <w:rsid w:val="00E8595E"/>
    <w:rsid w:val="00E8678C"/>
    <w:rsid w:val="00E96174"/>
    <w:rsid w:val="00EA36DB"/>
    <w:rsid w:val="00EA5710"/>
    <w:rsid w:val="00EA660D"/>
    <w:rsid w:val="00EB627A"/>
    <w:rsid w:val="00ED14B9"/>
    <w:rsid w:val="00ED1BB7"/>
    <w:rsid w:val="00ED4399"/>
    <w:rsid w:val="00EE398D"/>
    <w:rsid w:val="00EE701C"/>
    <w:rsid w:val="00EF248F"/>
    <w:rsid w:val="00EF39B9"/>
    <w:rsid w:val="00EF5A20"/>
    <w:rsid w:val="00F009A3"/>
    <w:rsid w:val="00F01CDE"/>
    <w:rsid w:val="00F0376F"/>
    <w:rsid w:val="00F072A7"/>
    <w:rsid w:val="00F1080E"/>
    <w:rsid w:val="00F17279"/>
    <w:rsid w:val="00F23573"/>
    <w:rsid w:val="00F2427D"/>
    <w:rsid w:val="00F35914"/>
    <w:rsid w:val="00F40A8F"/>
    <w:rsid w:val="00F43008"/>
    <w:rsid w:val="00F46B59"/>
    <w:rsid w:val="00F501C2"/>
    <w:rsid w:val="00F558CA"/>
    <w:rsid w:val="00F57E46"/>
    <w:rsid w:val="00F611F0"/>
    <w:rsid w:val="00F72901"/>
    <w:rsid w:val="00F73C30"/>
    <w:rsid w:val="00F90540"/>
    <w:rsid w:val="00F92069"/>
    <w:rsid w:val="00F95A94"/>
    <w:rsid w:val="00FC06B8"/>
    <w:rsid w:val="00FC4DF9"/>
    <w:rsid w:val="00FD415D"/>
    <w:rsid w:val="00FF27A7"/>
    <w:rsid w:val="00FF2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semiHidden="0" w:uiPriority="0" w:unhideWhenUsed="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EBD"/>
    <w:rPr>
      <w:sz w:val="24"/>
      <w:szCs w:val="24"/>
    </w:rPr>
  </w:style>
  <w:style w:type="paragraph" w:styleId="1">
    <w:name w:val="heading 1"/>
    <w:basedOn w:val="a"/>
    <w:next w:val="a"/>
    <w:link w:val="10"/>
    <w:uiPriority w:val="99"/>
    <w:qFormat/>
    <w:rsid w:val="00695273"/>
    <w:pPr>
      <w:keepNext/>
      <w:autoSpaceDE w:val="0"/>
      <w:autoSpaceDN w:val="0"/>
      <w:ind w:firstLine="284"/>
      <w:outlineLvl w:val="0"/>
    </w:pPr>
    <w:rPr>
      <w:rFonts w:ascii="Cambria" w:hAnsi="Cambria"/>
      <w:b/>
      <w:bCs/>
      <w:kern w:val="32"/>
      <w:sz w:val="32"/>
      <w:szCs w:val="32"/>
    </w:rPr>
  </w:style>
  <w:style w:type="paragraph" w:styleId="2">
    <w:name w:val="heading 2"/>
    <w:basedOn w:val="a"/>
    <w:next w:val="a"/>
    <w:link w:val="20"/>
    <w:uiPriority w:val="99"/>
    <w:qFormat/>
    <w:rsid w:val="00E96174"/>
    <w:pPr>
      <w:keepNext/>
      <w:spacing w:before="240" w:after="60"/>
      <w:ind w:firstLine="567"/>
      <w:jc w:val="center"/>
      <w:outlineLvl w:val="1"/>
    </w:pPr>
    <w:rPr>
      <w:rFonts w:ascii="Arial" w:hAnsi="Arial" w:cs="Arial"/>
      <w:b/>
      <w:bCs/>
      <w:sz w:val="28"/>
      <w:szCs w:val="28"/>
    </w:rPr>
  </w:style>
  <w:style w:type="paragraph" w:styleId="4">
    <w:name w:val="heading 4"/>
    <w:basedOn w:val="a"/>
    <w:next w:val="a"/>
    <w:link w:val="40"/>
    <w:uiPriority w:val="99"/>
    <w:qFormat/>
    <w:locked/>
    <w:rsid w:val="00180609"/>
    <w:pPr>
      <w:keepNext/>
      <w:keepLines/>
      <w:spacing w:before="200"/>
      <w:outlineLvl w:val="3"/>
    </w:pPr>
    <w:rPr>
      <w:rFonts w:ascii="Cambria" w:hAnsi="Cambria"/>
      <w:b/>
      <w:bCs/>
      <w:i/>
      <w:iCs/>
      <w:color w:val="4F81BD"/>
    </w:rPr>
  </w:style>
  <w:style w:type="paragraph" w:styleId="5">
    <w:name w:val="heading 5"/>
    <w:basedOn w:val="a"/>
    <w:next w:val="a"/>
    <w:link w:val="50"/>
    <w:uiPriority w:val="99"/>
    <w:qFormat/>
    <w:rsid w:val="00695273"/>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95273"/>
    <w:rPr>
      <w:rFonts w:ascii="Cambria" w:hAnsi="Cambria" w:cs="Times New Roman"/>
      <w:b/>
      <w:bCs/>
      <w:kern w:val="32"/>
      <w:sz w:val="32"/>
      <w:szCs w:val="32"/>
    </w:rPr>
  </w:style>
  <w:style w:type="character" w:customStyle="1" w:styleId="20">
    <w:name w:val="Заголовок 2 Знак"/>
    <w:basedOn w:val="a0"/>
    <w:link w:val="2"/>
    <w:uiPriority w:val="99"/>
    <w:locked/>
    <w:rsid w:val="00E96174"/>
    <w:rPr>
      <w:rFonts w:ascii="Arial" w:hAnsi="Arial" w:cs="Arial"/>
      <w:b/>
      <w:bCs/>
      <w:sz w:val="28"/>
      <w:szCs w:val="28"/>
    </w:rPr>
  </w:style>
  <w:style w:type="character" w:customStyle="1" w:styleId="40">
    <w:name w:val="Заголовок 4 Знак"/>
    <w:basedOn w:val="a0"/>
    <w:link w:val="4"/>
    <w:uiPriority w:val="99"/>
    <w:semiHidden/>
    <w:locked/>
    <w:rsid w:val="00180609"/>
    <w:rPr>
      <w:rFonts w:ascii="Cambria" w:hAnsi="Cambria" w:cs="Times New Roman"/>
      <w:b/>
      <w:bCs/>
      <w:i/>
      <w:iCs/>
      <w:color w:val="4F81BD"/>
      <w:sz w:val="24"/>
      <w:szCs w:val="24"/>
    </w:rPr>
  </w:style>
  <w:style w:type="character" w:customStyle="1" w:styleId="50">
    <w:name w:val="Заголовок 5 Знак"/>
    <w:basedOn w:val="a0"/>
    <w:link w:val="5"/>
    <w:uiPriority w:val="99"/>
    <w:locked/>
    <w:rsid w:val="00695273"/>
    <w:rPr>
      <w:rFonts w:ascii="Calibri" w:hAnsi="Calibri" w:cs="Times New Roman"/>
      <w:b/>
      <w:bCs/>
      <w:i/>
      <w:iCs/>
      <w:sz w:val="26"/>
      <w:szCs w:val="26"/>
    </w:rPr>
  </w:style>
  <w:style w:type="paragraph" w:styleId="a3">
    <w:name w:val="Plain Text"/>
    <w:basedOn w:val="a"/>
    <w:link w:val="a4"/>
    <w:uiPriority w:val="99"/>
    <w:rsid w:val="00047FCC"/>
    <w:rPr>
      <w:rFonts w:ascii="Consolas" w:hAnsi="Consolas"/>
      <w:sz w:val="21"/>
      <w:szCs w:val="21"/>
      <w:lang w:eastAsia="en-US"/>
    </w:rPr>
  </w:style>
  <w:style w:type="character" w:customStyle="1" w:styleId="a4">
    <w:name w:val="Текст Знак"/>
    <w:basedOn w:val="a0"/>
    <w:link w:val="a3"/>
    <w:uiPriority w:val="99"/>
    <w:locked/>
    <w:rsid w:val="00047FCC"/>
    <w:rPr>
      <w:rFonts w:ascii="Consolas" w:hAnsi="Consolas" w:cs="Times New Roman"/>
      <w:sz w:val="21"/>
      <w:szCs w:val="21"/>
      <w:lang w:eastAsia="en-US"/>
    </w:rPr>
  </w:style>
  <w:style w:type="table" w:styleId="a5">
    <w:name w:val="Table Grid"/>
    <w:basedOn w:val="a1"/>
    <w:uiPriority w:val="99"/>
    <w:rsid w:val="00047FCC"/>
    <w:rPr>
      <w:rFonts w:ascii="Calibri" w:hAnsi="Calibr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047FCC"/>
    <w:pPr>
      <w:ind w:left="720"/>
      <w:contextualSpacing/>
    </w:pPr>
  </w:style>
  <w:style w:type="paragraph" w:styleId="a7">
    <w:name w:val="Balloon Text"/>
    <w:basedOn w:val="a"/>
    <w:link w:val="a8"/>
    <w:uiPriority w:val="99"/>
    <w:rsid w:val="0087324F"/>
    <w:rPr>
      <w:rFonts w:ascii="Tahoma" w:hAnsi="Tahoma" w:cs="Tahoma"/>
      <w:sz w:val="16"/>
      <w:szCs w:val="16"/>
    </w:rPr>
  </w:style>
  <w:style w:type="character" w:customStyle="1" w:styleId="a8">
    <w:name w:val="Текст выноски Знак"/>
    <w:basedOn w:val="a0"/>
    <w:link w:val="a7"/>
    <w:uiPriority w:val="99"/>
    <w:locked/>
    <w:rsid w:val="0087324F"/>
    <w:rPr>
      <w:rFonts w:ascii="Tahoma" w:hAnsi="Tahoma" w:cs="Tahoma"/>
      <w:sz w:val="16"/>
      <w:szCs w:val="16"/>
    </w:rPr>
  </w:style>
  <w:style w:type="paragraph" w:styleId="21">
    <w:name w:val="Body Text 2"/>
    <w:basedOn w:val="a"/>
    <w:link w:val="22"/>
    <w:uiPriority w:val="99"/>
    <w:rsid w:val="00B36717"/>
    <w:rPr>
      <w:rFonts w:ascii="Verdana" w:hAnsi="Verdana" w:cs="Arial"/>
      <w:sz w:val="20"/>
      <w:szCs w:val="20"/>
    </w:rPr>
  </w:style>
  <w:style w:type="character" w:customStyle="1" w:styleId="22">
    <w:name w:val="Основной текст 2 Знак"/>
    <w:basedOn w:val="a0"/>
    <w:link w:val="21"/>
    <w:uiPriority w:val="99"/>
    <w:locked/>
    <w:rsid w:val="00B36717"/>
    <w:rPr>
      <w:rFonts w:ascii="Verdana" w:hAnsi="Verdana" w:cs="Arial"/>
    </w:rPr>
  </w:style>
  <w:style w:type="paragraph" w:customStyle="1" w:styleId="Default">
    <w:name w:val="Default"/>
    <w:uiPriority w:val="99"/>
    <w:rsid w:val="00B36717"/>
    <w:pPr>
      <w:autoSpaceDE w:val="0"/>
      <w:autoSpaceDN w:val="0"/>
      <w:adjustRightInd w:val="0"/>
    </w:pPr>
    <w:rPr>
      <w:color w:val="000000"/>
      <w:sz w:val="24"/>
      <w:szCs w:val="24"/>
    </w:rPr>
  </w:style>
  <w:style w:type="character" w:customStyle="1" w:styleId="a9">
    <w:name w:val="Нижний колонтитул Знак"/>
    <w:uiPriority w:val="99"/>
    <w:rsid w:val="00B91A4D"/>
  </w:style>
  <w:style w:type="character" w:customStyle="1" w:styleId="11">
    <w:name w:val="Основной шрифт абзаца1"/>
    <w:uiPriority w:val="99"/>
    <w:rsid w:val="00F611F0"/>
  </w:style>
  <w:style w:type="paragraph" w:styleId="aa">
    <w:name w:val="footer"/>
    <w:basedOn w:val="a"/>
    <w:link w:val="12"/>
    <w:uiPriority w:val="99"/>
    <w:rsid w:val="001505D0"/>
    <w:pPr>
      <w:widowControl w:val="0"/>
      <w:tabs>
        <w:tab w:val="center" w:pos="4677"/>
        <w:tab w:val="right" w:pos="9355"/>
      </w:tabs>
      <w:suppressAutoHyphens/>
      <w:spacing w:line="100" w:lineRule="atLeast"/>
      <w:textAlignment w:val="baseline"/>
    </w:pPr>
    <w:rPr>
      <w:kern w:val="1"/>
      <w:sz w:val="20"/>
      <w:szCs w:val="20"/>
      <w:lang w:eastAsia="ar-SA"/>
    </w:rPr>
  </w:style>
  <w:style w:type="character" w:customStyle="1" w:styleId="12">
    <w:name w:val="Нижний колонтитул Знак1"/>
    <w:basedOn w:val="a0"/>
    <w:link w:val="aa"/>
    <w:uiPriority w:val="99"/>
    <w:locked/>
    <w:rsid w:val="001505D0"/>
    <w:rPr>
      <w:rFonts w:cs="Times New Roman"/>
      <w:kern w:val="1"/>
      <w:lang w:eastAsia="ar-SA" w:bidi="ar-SA"/>
    </w:rPr>
  </w:style>
  <w:style w:type="paragraph" w:styleId="23">
    <w:name w:val="Body Text Indent 2"/>
    <w:basedOn w:val="a"/>
    <w:link w:val="24"/>
    <w:uiPriority w:val="99"/>
    <w:rsid w:val="00CA5943"/>
    <w:pPr>
      <w:spacing w:after="120" w:line="480" w:lineRule="auto"/>
      <w:ind w:left="283"/>
    </w:pPr>
  </w:style>
  <w:style w:type="character" w:customStyle="1" w:styleId="24">
    <w:name w:val="Основной текст с отступом 2 Знак"/>
    <w:basedOn w:val="a0"/>
    <w:link w:val="23"/>
    <w:uiPriority w:val="99"/>
    <w:locked/>
    <w:rsid w:val="00CA5943"/>
    <w:rPr>
      <w:rFonts w:cs="Times New Roman"/>
      <w:sz w:val="24"/>
      <w:szCs w:val="24"/>
    </w:rPr>
  </w:style>
  <w:style w:type="paragraph" w:customStyle="1" w:styleId="para4">
    <w:name w:val="para4"/>
    <w:basedOn w:val="a"/>
    <w:uiPriority w:val="99"/>
    <w:rsid w:val="00CA5943"/>
    <w:pPr>
      <w:spacing w:after="100" w:afterAutospacing="1"/>
    </w:pPr>
    <w:rPr>
      <w:sz w:val="26"/>
      <w:szCs w:val="26"/>
    </w:rPr>
  </w:style>
  <w:style w:type="paragraph" w:customStyle="1" w:styleId="BodyText22">
    <w:name w:val="Body Text 22"/>
    <w:basedOn w:val="a"/>
    <w:uiPriority w:val="99"/>
    <w:rsid w:val="00CA5943"/>
    <w:pPr>
      <w:ind w:firstLine="709"/>
      <w:jc w:val="both"/>
    </w:pPr>
    <w:rPr>
      <w:rFonts w:cs="Courier New"/>
      <w:lang w:eastAsia="ar-SA"/>
    </w:rPr>
  </w:style>
  <w:style w:type="paragraph" w:customStyle="1" w:styleId="25">
    <w:name w:val="Стиль2"/>
    <w:basedOn w:val="a"/>
    <w:uiPriority w:val="99"/>
    <w:rsid w:val="00CA5943"/>
    <w:rPr>
      <w:rFonts w:cs="Courier New"/>
      <w:sz w:val="20"/>
      <w:szCs w:val="20"/>
      <w:lang w:eastAsia="ar-SA"/>
    </w:rPr>
  </w:style>
  <w:style w:type="paragraph" w:styleId="ab">
    <w:name w:val="Body Text Indent"/>
    <w:basedOn w:val="a"/>
    <w:link w:val="ac"/>
    <w:uiPriority w:val="99"/>
    <w:rsid w:val="00296A76"/>
    <w:pPr>
      <w:spacing w:after="120"/>
      <w:ind w:left="283"/>
    </w:pPr>
  </w:style>
  <w:style w:type="character" w:customStyle="1" w:styleId="ac">
    <w:name w:val="Основной текст с отступом Знак"/>
    <w:basedOn w:val="a0"/>
    <w:link w:val="ab"/>
    <w:uiPriority w:val="99"/>
    <w:locked/>
    <w:rsid w:val="00296A76"/>
    <w:rPr>
      <w:rFonts w:cs="Times New Roman"/>
      <w:sz w:val="24"/>
      <w:szCs w:val="24"/>
    </w:rPr>
  </w:style>
  <w:style w:type="paragraph" w:styleId="ad">
    <w:name w:val="header"/>
    <w:basedOn w:val="a"/>
    <w:link w:val="ae"/>
    <w:uiPriority w:val="99"/>
    <w:rsid w:val="003A3376"/>
    <w:pPr>
      <w:tabs>
        <w:tab w:val="center" w:pos="4677"/>
        <w:tab w:val="right" w:pos="9355"/>
      </w:tabs>
    </w:pPr>
  </w:style>
  <w:style w:type="character" w:customStyle="1" w:styleId="ae">
    <w:name w:val="Верхний колонтитул Знак"/>
    <w:basedOn w:val="a0"/>
    <w:link w:val="ad"/>
    <w:uiPriority w:val="99"/>
    <w:locked/>
    <w:rsid w:val="003A3376"/>
    <w:rPr>
      <w:rFonts w:cs="Times New Roman"/>
      <w:sz w:val="24"/>
      <w:szCs w:val="24"/>
    </w:rPr>
  </w:style>
  <w:style w:type="character" w:customStyle="1" w:styleId="submenu-table">
    <w:name w:val="submenu-table"/>
    <w:basedOn w:val="a0"/>
    <w:uiPriority w:val="99"/>
    <w:rsid w:val="000C6D74"/>
    <w:rPr>
      <w:rFonts w:cs="Times New Roman"/>
    </w:rPr>
  </w:style>
  <w:style w:type="character" w:styleId="af">
    <w:name w:val="Emphasis"/>
    <w:basedOn w:val="a0"/>
    <w:uiPriority w:val="99"/>
    <w:qFormat/>
    <w:rsid w:val="000C6D74"/>
    <w:rPr>
      <w:rFonts w:cs="Times New Roman"/>
      <w:i/>
      <w:iCs/>
    </w:rPr>
  </w:style>
  <w:style w:type="character" w:customStyle="1" w:styleId="w">
    <w:name w:val="w"/>
    <w:basedOn w:val="a0"/>
    <w:uiPriority w:val="99"/>
    <w:rsid w:val="000C6D74"/>
    <w:rPr>
      <w:rFonts w:cs="Times New Roman"/>
    </w:rPr>
  </w:style>
  <w:style w:type="character" w:styleId="af0">
    <w:name w:val="Hyperlink"/>
    <w:basedOn w:val="a0"/>
    <w:uiPriority w:val="99"/>
    <w:rsid w:val="000C6D74"/>
    <w:rPr>
      <w:rFonts w:cs="Times New Roman"/>
      <w:color w:val="0000FF"/>
      <w:u w:val="single"/>
    </w:rPr>
  </w:style>
  <w:style w:type="paragraph" w:styleId="af1">
    <w:name w:val="Normal (Web)"/>
    <w:basedOn w:val="a"/>
    <w:uiPriority w:val="99"/>
    <w:rsid w:val="000C6D74"/>
    <w:pPr>
      <w:spacing w:before="100" w:beforeAutospacing="1" w:after="100" w:afterAutospacing="1"/>
    </w:pPr>
  </w:style>
  <w:style w:type="paragraph" w:styleId="af2">
    <w:name w:val="Title"/>
    <w:basedOn w:val="a"/>
    <w:next w:val="a"/>
    <w:link w:val="af3"/>
    <w:uiPriority w:val="99"/>
    <w:qFormat/>
    <w:rsid w:val="00780305"/>
    <w:pPr>
      <w:pBdr>
        <w:bottom w:val="single" w:sz="8" w:space="4" w:color="4F81BD"/>
      </w:pBdr>
      <w:spacing w:after="300"/>
      <w:contextualSpacing/>
    </w:pPr>
    <w:rPr>
      <w:rFonts w:ascii="Cambria" w:hAnsi="Cambria"/>
      <w:color w:val="17365D"/>
      <w:spacing w:val="5"/>
      <w:kern w:val="28"/>
      <w:sz w:val="52"/>
      <w:szCs w:val="52"/>
    </w:rPr>
  </w:style>
  <w:style w:type="character" w:customStyle="1" w:styleId="af3">
    <w:name w:val="Название Знак"/>
    <w:basedOn w:val="a0"/>
    <w:link w:val="af2"/>
    <w:uiPriority w:val="99"/>
    <w:locked/>
    <w:rsid w:val="00780305"/>
    <w:rPr>
      <w:rFonts w:ascii="Cambria" w:hAnsi="Cambria" w:cs="Times New Roman"/>
      <w:color w:val="17365D"/>
      <w:spacing w:val="5"/>
      <w:kern w:val="28"/>
      <w:sz w:val="52"/>
      <w:szCs w:val="52"/>
    </w:rPr>
  </w:style>
  <w:style w:type="character" w:styleId="af4">
    <w:name w:val="Strong"/>
    <w:basedOn w:val="a0"/>
    <w:uiPriority w:val="99"/>
    <w:qFormat/>
    <w:rsid w:val="00C023B7"/>
    <w:rPr>
      <w:rFonts w:cs="Times New Roman"/>
      <w:b/>
    </w:rPr>
  </w:style>
  <w:style w:type="character" w:customStyle="1" w:styleId="FontStyle58">
    <w:name w:val="Font Style58"/>
    <w:basedOn w:val="a0"/>
    <w:uiPriority w:val="99"/>
    <w:rsid w:val="00E96174"/>
    <w:rPr>
      <w:rFonts w:ascii="Times New Roman" w:hAnsi="Times New Roman" w:cs="Times New Roman"/>
      <w:color w:val="000000"/>
      <w:sz w:val="20"/>
      <w:szCs w:val="20"/>
    </w:rPr>
  </w:style>
  <w:style w:type="character" w:styleId="af5">
    <w:name w:val="page number"/>
    <w:basedOn w:val="a0"/>
    <w:uiPriority w:val="99"/>
    <w:rsid w:val="00E96174"/>
    <w:rPr>
      <w:rFonts w:cs="Times New Roman"/>
    </w:rPr>
  </w:style>
  <w:style w:type="paragraph" w:styleId="af6">
    <w:name w:val="footnote text"/>
    <w:basedOn w:val="a"/>
    <w:link w:val="af7"/>
    <w:uiPriority w:val="99"/>
    <w:rsid w:val="00E96174"/>
    <w:rPr>
      <w:sz w:val="20"/>
      <w:szCs w:val="20"/>
    </w:rPr>
  </w:style>
  <w:style w:type="character" w:customStyle="1" w:styleId="af7">
    <w:name w:val="Текст сноски Знак"/>
    <w:basedOn w:val="a0"/>
    <w:link w:val="af6"/>
    <w:uiPriority w:val="99"/>
    <w:locked/>
    <w:rsid w:val="00E96174"/>
    <w:rPr>
      <w:rFonts w:cs="Times New Roman"/>
    </w:rPr>
  </w:style>
  <w:style w:type="character" w:customStyle="1" w:styleId="3">
    <w:name w:val="Заголовок №3_"/>
    <w:basedOn w:val="a0"/>
    <w:link w:val="30"/>
    <w:uiPriority w:val="99"/>
    <w:locked/>
    <w:rsid w:val="00E96174"/>
    <w:rPr>
      <w:rFonts w:cs="Times New Roman"/>
      <w:sz w:val="28"/>
      <w:szCs w:val="28"/>
      <w:shd w:val="clear" w:color="auto" w:fill="FFFFFF"/>
    </w:rPr>
  </w:style>
  <w:style w:type="paragraph" w:customStyle="1" w:styleId="30">
    <w:name w:val="Заголовок №3"/>
    <w:basedOn w:val="a"/>
    <w:link w:val="3"/>
    <w:uiPriority w:val="99"/>
    <w:rsid w:val="00E96174"/>
    <w:pPr>
      <w:widowControl w:val="0"/>
      <w:shd w:val="clear" w:color="auto" w:fill="FFFFFF"/>
      <w:spacing w:after="60" w:line="240" w:lineRule="atLeast"/>
      <w:jc w:val="center"/>
      <w:outlineLvl w:val="2"/>
    </w:pPr>
    <w:rPr>
      <w:sz w:val="28"/>
      <w:szCs w:val="28"/>
    </w:rPr>
  </w:style>
  <w:style w:type="character" w:customStyle="1" w:styleId="250">
    <w:name w:val="Основной текст (25)_"/>
    <w:basedOn w:val="a0"/>
    <w:link w:val="251"/>
    <w:uiPriority w:val="99"/>
    <w:locked/>
    <w:rsid w:val="00E96174"/>
    <w:rPr>
      <w:rFonts w:cs="Times New Roman"/>
      <w:b/>
      <w:bCs/>
      <w:spacing w:val="-10"/>
      <w:sz w:val="28"/>
      <w:szCs w:val="28"/>
      <w:shd w:val="clear" w:color="auto" w:fill="FFFFFF"/>
    </w:rPr>
  </w:style>
  <w:style w:type="paragraph" w:customStyle="1" w:styleId="251">
    <w:name w:val="Основной текст (25)"/>
    <w:basedOn w:val="a"/>
    <w:link w:val="250"/>
    <w:uiPriority w:val="99"/>
    <w:rsid w:val="00E96174"/>
    <w:pPr>
      <w:widowControl w:val="0"/>
      <w:shd w:val="clear" w:color="auto" w:fill="FFFFFF"/>
      <w:spacing w:after="180" w:line="240" w:lineRule="atLeast"/>
      <w:jc w:val="center"/>
    </w:pPr>
    <w:rPr>
      <w:b/>
      <w:bCs/>
      <w:spacing w:val="-10"/>
      <w:sz w:val="28"/>
      <w:szCs w:val="28"/>
    </w:rPr>
  </w:style>
  <w:style w:type="character" w:customStyle="1" w:styleId="10Exact">
    <w:name w:val="Основной текст (10) Exact"/>
    <w:basedOn w:val="a0"/>
    <w:uiPriority w:val="99"/>
    <w:rsid w:val="00E96174"/>
    <w:rPr>
      <w:rFonts w:ascii="Times New Roman" w:hAnsi="Times New Roman" w:cs="Times New Roman"/>
      <w:b/>
      <w:bCs/>
      <w:spacing w:val="-10"/>
      <w:sz w:val="22"/>
      <w:szCs w:val="22"/>
      <w:u w:val="none"/>
    </w:rPr>
  </w:style>
  <w:style w:type="character" w:customStyle="1" w:styleId="100">
    <w:name w:val="Основной текст (10)"/>
    <w:basedOn w:val="a0"/>
    <w:uiPriority w:val="99"/>
    <w:rsid w:val="00E96174"/>
    <w:rPr>
      <w:rFonts w:ascii="Times New Roman" w:hAnsi="Times New Roman" w:cs="Times New Roman"/>
      <w:b/>
      <w:bCs/>
      <w:color w:val="000000"/>
      <w:spacing w:val="-10"/>
      <w:w w:val="100"/>
      <w:position w:val="0"/>
      <w:sz w:val="22"/>
      <w:szCs w:val="22"/>
      <w:u w:val="single"/>
      <w:lang w:val="en-US" w:eastAsia="en-US"/>
    </w:rPr>
  </w:style>
  <w:style w:type="character" w:customStyle="1" w:styleId="11Exact">
    <w:name w:val="Подпись к картинке (11) Exact"/>
    <w:basedOn w:val="a0"/>
    <w:uiPriority w:val="99"/>
    <w:rsid w:val="00E96174"/>
    <w:rPr>
      <w:rFonts w:ascii="Times New Roman" w:hAnsi="Times New Roman" w:cs="Times New Roman"/>
      <w:sz w:val="17"/>
      <w:szCs w:val="17"/>
      <w:u w:val="none"/>
    </w:rPr>
  </w:style>
  <w:style w:type="character" w:customStyle="1" w:styleId="110">
    <w:name w:val="Подпись к картинке (11)_"/>
    <w:basedOn w:val="a0"/>
    <w:link w:val="111"/>
    <w:uiPriority w:val="99"/>
    <w:locked/>
    <w:rsid w:val="00E96174"/>
    <w:rPr>
      <w:rFonts w:cs="Times New Roman"/>
      <w:sz w:val="17"/>
      <w:szCs w:val="17"/>
      <w:shd w:val="clear" w:color="auto" w:fill="FFFFFF"/>
    </w:rPr>
  </w:style>
  <w:style w:type="paragraph" w:customStyle="1" w:styleId="111">
    <w:name w:val="Подпись к картинке (11)"/>
    <w:basedOn w:val="a"/>
    <w:link w:val="110"/>
    <w:uiPriority w:val="99"/>
    <w:rsid w:val="00E96174"/>
    <w:pPr>
      <w:widowControl w:val="0"/>
      <w:shd w:val="clear" w:color="auto" w:fill="FFFFFF"/>
      <w:spacing w:line="240" w:lineRule="atLeast"/>
    </w:pPr>
    <w:rPr>
      <w:sz w:val="17"/>
      <w:szCs w:val="17"/>
    </w:rPr>
  </w:style>
  <w:style w:type="paragraph" w:styleId="af8">
    <w:name w:val="caption"/>
    <w:basedOn w:val="a"/>
    <w:next w:val="a"/>
    <w:uiPriority w:val="99"/>
    <w:qFormat/>
    <w:rsid w:val="00E96174"/>
    <w:pPr>
      <w:spacing w:after="200"/>
    </w:pPr>
    <w:rPr>
      <w:b/>
      <w:bCs/>
      <w:color w:val="4F81BD"/>
      <w:sz w:val="18"/>
      <w:szCs w:val="18"/>
    </w:rPr>
  </w:style>
  <w:style w:type="character" w:customStyle="1" w:styleId="2Exact">
    <w:name w:val="Основной текст (2) Exact"/>
    <w:basedOn w:val="a0"/>
    <w:uiPriority w:val="99"/>
    <w:rsid w:val="00E96174"/>
    <w:rPr>
      <w:rFonts w:ascii="Times New Roman" w:hAnsi="Times New Roman" w:cs="Times New Roman"/>
      <w:spacing w:val="0"/>
      <w:sz w:val="22"/>
      <w:szCs w:val="22"/>
      <w:u w:val="none"/>
    </w:rPr>
  </w:style>
  <w:style w:type="character" w:customStyle="1" w:styleId="26">
    <w:name w:val="Основной текст (2) + Полужирный"/>
    <w:aliases w:val="Интервал 0 pt Exact"/>
    <w:basedOn w:val="a0"/>
    <w:uiPriority w:val="99"/>
    <w:rsid w:val="00E96174"/>
    <w:rPr>
      <w:rFonts w:ascii="Times New Roman" w:hAnsi="Times New Roman" w:cs="Times New Roman"/>
      <w:b/>
      <w:bCs/>
      <w:color w:val="000000"/>
      <w:spacing w:val="-10"/>
      <w:w w:val="100"/>
      <w:position w:val="0"/>
      <w:sz w:val="22"/>
      <w:szCs w:val="22"/>
      <w:u w:val="none"/>
      <w:lang w:val="en-US" w:eastAsia="en-US"/>
    </w:rPr>
  </w:style>
  <w:style w:type="character" w:customStyle="1" w:styleId="19">
    <w:name w:val="Основной текст (19)_"/>
    <w:basedOn w:val="a0"/>
    <w:uiPriority w:val="99"/>
    <w:rsid w:val="00E96174"/>
    <w:rPr>
      <w:rFonts w:ascii="Times New Roman" w:hAnsi="Times New Roman" w:cs="Times New Roman"/>
      <w:b/>
      <w:bCs/>
      <w:sz w:val="21"/>
      <w:szCs w:val="21"/>
      <w:u w:val="none"/>
    </w:rPr>
  </w:style>
  <w:style w:type="character" w:customStyle="1" w:styleId="190">
    <w:name w:val="Основной текст (19)"/>
    <w:basedOn w:val="19"/>
    <w:uiPriority w:val="99"/>
    <w:rsid w:val="00E96174"/>
    <w:rPr>
      <w:rFonts w:ascii="Times New Roman" w:hAnsi="Times New Roman" w:cs="Times New Roman"/>
      <w:b/>
      <w:bCs/>
      <w:color w:val="000000"/>
      <w:spacing w:val="0"/>
      <w:w w:val="100"/>
      <w:position w:val="0"/>
      <w:sz w:val="21"/>
      <w:szCs w:val="21"/>
      <w:u w:val="none"/>
      <w:lang w:val="ru-RU" w:eastAsia="ru-RU"/>
    </w:rPr>
  </w:style>
  <w:style w:type="character" w:customStyle="1" w:styleId="101">
    <w:name w:val="Основной текст (10)_"/>
    <w:basedOn w:val="a0"/>
    <w:uiPriority w:val="99"/>
    <w:rsid w:val="00E96174"/>
    <w:rPr>
      <w:rFonts w:ascii="Times New Roman" w:hAnsi="Times New Roman" w:cs="Times New Roman"/>
      <w:b/>
      <w:bCs/>
      <w:spacing w:val="-10"/>
      <w:sz w:val="22"/>
      <w:szCs w:val="22"/>
      <w:u w:val="none"/>
    </w:rPr>
  </w:style>
  <w:style w:type="character" w:customStyle="1" w:styleId="120pt">
    <w:name w:val="Основной текст (12) + Интервал 0 pt"/>
    <w:basedOn w:val="a0"/>
    <w:uiPriority w:val="99"/>
    <w:rsid w:val="00E96174"/>
    <w:rPr>
      <w:rFonts w:ascii="Times New Roman" w:hAnsi="Times New Roman" w:cs="Times New Roman"/>
      <w:b/>
      <w:bCs/>
      <w:color w:val="000000"/>
      <w:spacing w:val="-10"/>
      <w:w w:val="100"/>
      <w:position w:val="0"/>
      <w:sz w:val="17"/>
      <w:szCs w:val="17"/>
      <w:u w:val="none"/>
      <w:lang w:val="ru-RU" w:eastAsia="ru-RU"/>
    </w:rPr>
  </w:style>
  <w:style w:type="character" w:customStyle="1" w:styleId="3Exact">
    <w:name w:val="Заголовок №3 Exact"/>
    <w:basedOn w:val="3"/>
    <w:uiPriority w:val="99"/>
    <w:rsid w:val="00E96174"/>
    <w:rPr>
      <w:rFonts w:ascii="Times New Roman" w:hAnsi="Times New Roman" w:cs="Times New Roman"/>
      <w:color w:val="000000"/>
      <w:spacing w:val="0"/>
      <w:w w:val="100"/>
      <w:position w:val="0"/>
      <w:sz w:val="28"/>
      <w:szCs w:val="28"/>
      <w:u w:val="none"/>
      <w:shd w:val="clear" w:color="auto" w:fill="FFFFFF"/>
      <w:lang w:val="ru-RU" w:eastAsia="ru-RU"/>
    </w:rPr>
  </w:style>
  <w:style w:type="character" w:customStyle="1" w:styleId="41">
    <w:name w:val="Заголовок №4_"/>
    <w:basedOn w:val="a0"/>
    <w:link w:val="42"/>
    <w:uiPriority w:val="99"/>
    <w:locked/>
    <w:rsid w:val="00E96174"/>
    <w:rPr>
      <w:rFonts w:cs="Times New Roman"/>
      <w:b/>
      <w:bCs/>
      <w:spacing w:val="-10"/>
      <w:shd w:val="clear" w:color="auto" w:fill="FFFFFF"/>
    </w:rPr>
  </w:style>
  <w:style w:type="paragraph" w:customStyle="1" w:styleId="42">
    <w:name w:val="Заголовок №4"/>
    <w:basedOn w:val="a"/>
    <w:link w:val="41"/>
    <w:uiPriority w:val="99"/>
    <w:rsid w:val="00E96174"/>
    <w:pPr>
      <w:widowControl w:val="0"/>
      <w:shd w:val="clear" w:color="auto" w:fill="FFFFFF"/>
      <w:spacing w:before="180" w:after="180" w:line="240" w:lineRule="atLeast"/>
      <w:outlineLvl w:val="3"/>
    </w:pPr>
    <w:rPr>
      <w:b/>
      <w:bCs/>
      <w:spacing w:val="-10"/>
      <w:sz w:val="20"/>
      <w:szCs w:val="20"/>
    </w:rPr>
  </w:style>
  <w:style w:type="paragraph" w:customStyle="1" w:styleId="af9">
    <w:name w:val="Содержимое таблицы"/>
    <w:basedOn w:val="a"/>
    <w:uiPriority w:val="99"/>
    <w:rsid w:val="00E96174"/>
    <w:pPr>
      <w:widowControl w:val="0"/>
      <w:suppressLineNumbers/>
      <w:suppressAutoHyphens/>
    </w:pPr>
    <w:rPr>
      <w:rFonts w:ascii="Arial" w:hAnsi="Arial"/>
      <w:kern w:val="1"/>
      <w:sz w:val="20"/>
      <w:lang w:eastAsia="ar-SA"/>
    </w:rPr>
  </w:style>
  <w:style w:type="character" w:customStyle="1" w:styleId="WW-Absatz-Standardschriftart1">
    <w:name w:val="WW-Absatz-Standardschriftart1"/>
    <w:uiPriority w:val="99"/>
    <w:rsid w:val="00E96174"/>
  </w:style>
  <w:style w:type="character" w:customStyle="1" w:styleId="FontStyle23">
    <w:name w:val="Font Style23"/>
    <w:uiPriority w:val="99"/>
    <w:rsid w:val="00E96174"/>
    <w:rPr>
      <w:rFonts w:ascii="Times New Roman" w:hAnsi="Times New Roman"/>
      <w:b/>
      <w:sz w:val="22"/>
    </w:rPr>
  </w:style>
  <w:style w:type="paragraph" w:customStyle="1" w:styleId="Style10">
    <w:name w:val="Style10"/>
    <w:basedOn w:val="a"/>
    <w:uiPriority w:val="99"/>
    <w:rsid w:val="00E96174"/>
    <w:pPr>
      <w:widowControl w:val="0"/>
      <w:suppressAutoHyphens/>
      <w:autoSpaceDE w:val="0"/>
    </w:pPr>
    <w:rPr>
      <w:lang w:eastAsia="ar-SA"/>
    </w:rPr>
  </w:style>
  <w:style w:type="paragraph" w:customStyle="1" w:styleId="Style11">
    <w:name w:val="Style11"/>
    <w:basedOn w:val="a"/>
    <w:uiPriority w:val="99"/>
    <w:rsid w:val="00E96174"/>
    <w:pPr>
      <w:widowControl w:val="0"/>
      <w:suppressAutoHyphens/>
      <w:autoSpaceDE w:val="0"/>
    </w:pPr>
    <w:rPr>
      <w:lang w:eastAsia="ar-SA"/>
    </w:rPr>
  </w:style>
  <w:style w:type="paragraph" w:styleId="afa">
    <w:name w:val="Body Text"/>
    <w:basedOn w:val="a"/>
    <w:link w:val="afb"/>
    <w:uiPriority w:val="99"/>
    <w:rsid w:val="00E96174"/>
    <w:pPr>
      <w:spacing w:after="120"/>
    </w:pPr>
  </w:style>
  <w:style w:type="character" w:customStyle="1" w:styleId="afb">
    <w:name w:val="Основной текст Знак"/>
    <w:basedOn w:val="a0"/>
    <w:link w:val="afa"/>
    <w:uiPriority w:val="99"/>
    <w:locked/>
    <w:rsid w:val="00E96174"/>
    <w:rPr>
      <w:rFonts w:cs="Times New Roman"/>
      <w:sz w:val="24"/>
      <w:szCs w:val="24"/>
    </w:rPr>
  </w:style>
  <w:style w:type="character" w:customStyle="1" w:styleId="27">
    <w:name w:val="Заголовок №2_"/>
    <w:link w:val="28"/>
    <w:uiPriority w:val="99"/>
    <w:locked/>
    <w:rsid w:val="00E96174"/>
    <w:rPr>
      <w:b/>
      <w:sz w:val="23"/>
      <w:shd w:val="clear" w:color="auto" w:fill="FFFFFF"/>
    </w:rPr>
  </w:style>
  <w:style w:type="paragraph" w:customStyle="1" w:styleId="28">
    <w:name w:val="Заголовок №2"/>
    <w:basedOn w:val="a"/>
    <w:link w:val="27"/>
    <w:uiPriority w:val="99"/>
    <w:rsid w:val="00E96174"/>
    <w:pPr>
      <w:shd w:val="clear" w:color="auto" w:fill="FFFFFF"/>
      <w:spacing w:before="300" w:after="300" w:line="240" w:lineRule="atLeast"/>
      <w:ind w:hanging="1540"/>
      <w:outlineLvl w:val="1"/>
    </w:pPr>
    <w:rPr>
      <w:b/>
      <w:sz w:val="23"/>
      <w:szCs w:val="20"/>
    </w:rPr>
  </w:style>
  <w:style w:type="paragraph" w:customStyle="1" w:styleId="Style32">
    <w:name w:val="Style32"/>
    <w:basedOn w:val="a"/>
    <w:uiPriority w:val="99"/>
    <w:rsid w:val="00314283"/>
    <w:pPr>
      <w:widowControl w:val="0"/>
      <w:autoSpaceDE w:val="0"/>
      <w:autoSpaceDN w:val="0"/>
      <w:adjustRightInd w:val="0"/>
      <w:spacing w:line="322" w:lineRule="exact"/>
      <w:ind w:hanging="360"/>
    </w:pPr>
  </w:style>
  <w:style w:type="paragraph" w:styleId="afc">
    <w:name w:val="No Spacing"/>
    <w:uiPriority w:val="99"/>
    <w:qFormat/>
    <w:rsid w:val="00314283"/>
    <w:rPr>
      <w:rFonts w:ascii="Calibri" w:hAnsi="Calibri"/>
      <w:lang w:eastAsia="en-US"/>
    </w:rPr>
  </w:style>
  <w:style w:type="character" w:customStyle="1" w:styleId="WW8Num2z0">
    <w:name w:val="WW8Num2z0"/>
    <w:uiPriority w:val="99"/>
    <w:rsid w:val="00314283"/>
    <w:rPr>
      <w:rFonts w:ascii="Symbol" w:hAnsi="Symbol"/>
      <w:sz w:val="18"/>
    </w:rPr>
  </w:style>
  <w:style w:type="paragraph" w:customStyle="1" w:styleId="141">
    <w:name w:val="14 Таймс 1"/>
    <w:aliases w:val="5 диплом"/>
    <w:basedOn w:val="afc"/>
    <w:link w:val="1410"/>
    <w:uiPriority w:val="99"/>
    <w:rsid w:val="00314283"/>
    <w:pPr>
      <w:spacing w:line="360" w:lineRule="auto"/>
      <w:jc w:val="both"/>
    </w:pPr>
    <w:rPr>
      <w:rFonts w:ascii="Times New Roman" w:hAnsi="Times New Roman"/>
      <w:sz w:val="28"/>
      <w:szCs w:val="28"/>
      <w:lang w:eastAsia="ru-RU"/>
    </w:rPr>
  </w:style>
  <w:style w:type="character" w:customStyle="1" w:styleId="1410">
    <w:name w:val="14 Таймс 1 Знак"/>
    <w:aliases w:val="5 диплом Знак"/>
    <w:link w:val="141"/>
    <w:uiPriority w:val="99"/>
    <w:locked/>
    <w:rsid w:val="00314283"/>
    <w:rPr>
      <w:rFonts w:eastAsia="Times New Roman"/>
      <w:sz w:val="28"/>
    </w:rPr>
  </w:style>
  <w:style w:type="paragraph" w:customStyle="1" w:styleId="Style1">
    <w:name w:val="Style1"/>
    <w:basedOn w:val="a"/>
    <w:uiPriority w:val="99"/>
    <w:rsid w:val="003C7693"/>
    <w:pPr>
      <w:widowControl w:val="0"/>
      <w:suppressAutoHyphens/>
      <w:autoSpaceDE w:val="0"/>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semiHidden="0" w:uiPriority="0" w:unhideWhenUsed="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EBD"/>
    <w:rPr>
      <w:sz w:val="24"/>
      <w:szCs w:val="24"/>
    </w:rPr>
  </w:style>
  <w:style w:type="paragraph" w:styleId="1">
    <w:name w:val="heading 1"/>
    <w:basedOn w:val="a"/>
    <w:next w:val="a"/>
    <w:link w:val="10"/>
    <w:uiPriority w:val="99"/>
    <w:qFormat/>
    <w:rsid w:val="00695273"/>
    <w:pPr>
      <w:keepNext/>
      <w:autoSpaceDE w:val="0"/>
      <w:autoSpaceDN w:val="0"/>
      <w:ind w:firstLine="284"/>
      <w:outlineLvl w:val="0"/>
    </w:pPr>
    <w:rPr>
      <w:rFonts w:ascii="Cambria" w:hAnsi="Cambria"/>
      <w:b/>
      <w:bCs/>
      <w:kern w:val="32"/>
      <w:sz w:val="32"/>
      <w:szCs w:val="32"/>
    </w:rPr>
  </w:style>
  <w:style w:type="paragraph" w:styleId="2">
    <w:name w:val="heading 2"/>
    <w:basedOn w:val="a"/>
    <w:next w:val="a"/>
    <w:link w:val="20"/>
    <w:uiPriority w:val="99"/>
    <w:qFormat/>
    <w:rsid w:val="00E96174"/>
    <w:pPr>
      <w:keepNext/>
      <w:spacing w:before="240" w:after="60"/>
      <w:ind w:firstLine="567"/>
      <w:jc w:val="center"/>
      <w:outlineLvl w:val="1"/>
    </w:pPr>
    <w:rPr>
      <w:rFonts w:ascii="Arial" w:hAnsi="Arial" w:cs="Arial"/>
      <w:b/>
      <w:bCs/>
      <w:sz w:val="28"/>
      <w:szCs w:val="28"/>
    </w:rPr>
  </w:style>
  <w:style w:type="paragraph" w:styleId="4">
    <w:name w:val="heading 4"/>
    <w:basedOn w:val="a"/>
    <w:next w:val="a"/>
    <w:link w:val="40"/>
    <w:uiPriority w:val="99"/>
    <w:qFormat/>
    <w:locked/>
    <w:rsid w:val="00180609"/>
    <w:pPr>
      <w:keepNext/>
      <w:keepLines/>
      <w:spacing w:before="200"/>
      <w:outlineLvl w:val="3"/>
    </w:pPr>
    <w:rPr>
      <w:rFonts w:ascii="Cambria" w:hAnsi="Cambria"/>
      <w:b/>
      <w:bCs/>
      <w:i/>
      <w:iCs/>
      <w:color w:val="4F81BD"/>
    </w:rPr>
  </w:style>
  <w:style w:type="paragraph" w:styleId="5">
    <w:name w:val="heading 5"/>
    <w:basedOn w:val="a"/>
    <w:next w:val="a"/>
    <w:link w:val="50"/>
    <w:uiPriority w:val="99"/>
    <w:qFormat/>
    <w:rsid w:val="00695273"/>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95273"/>
    <w:rPr>
      <w:rFonts w:ascii="Cambria" w:hAnsi="Cambria" w:cs="Times New Roman"/>
      <w:b/>
      <w:bCs/>
      <w:kern w:val="32"/>
      <w:sz w:val="32"/>
      <w:szCs w:val="32"/>
    </w:rPr>
  </w:style>
  <w:style w:type="character" w:customStyle="1" w:styleId="20">
    <w:name w:val="Заголовок 2 Знак"/>
    <w:basedOn w:val="a0"/>
    <w:link w:val="2"/>
    <w:uiPriority w:val="99"/>
    <w:locked/>
    <w:rsid w:val="00E96174"/>
    <w:rPr>
      <w:rFonts w:ascii="Arial" w:hAnsi="Arial" w:cs="Arial"/>
      <w:b/>
      <w:bCs/>
      <w:sz w:val="28"/>
      <w:szCs w:val="28"/>
    </w:rPr>
  </w:style>
  <w:style w:type="character" w:customStyle="1" w:styleId="40">
    <w:name w:val="Заголовок 4 Знак"/>
    <w:basedOn w:val="a0"/>
    <w:link w:val="4"/>
    <w:uiPriority w:val="99"/>
    <w:semiHidden/>
    <w:locked/>
    <w:rsid w:val="00180609"/>
    <w:rPr>
      <w:rFonts w:ascii="Cambria" w:hAnsi="Cambria" w:cs="Times New Roman"/>
      <w:b/>
      <w:bCs/>
      <w:i/>
      <w:iCs/>
      <w:color w:val="4F81BD"/>
      <w:sz w:val="24"/>
      <w:szCs w:val="24"/>
    </w:rPr>
  </w:style>
  <w:style w:type="character" w:customStyle="1" w:styleId="50">
    <w:name w:val="Заголовок 5 Знак"/>
    <w:basedOn w:val="a0"/>
    <w:link w:val="5"/>
    <w:uiPriority w:val="99"/>
    <w:locked/>
    <w:rsid w:val="00695273"/>
    <w:rPr>
      <w:rFonts w:ascii="Calibri" w:hAnsi="Calibri" w:cs="Times New Roman"/>
      <w:b/>
      <w:bCs/>
      <w:i/>
      <w:iCs/>
      <w:sz w:val="26"/>
      <w:szCs w:val="26"/>
    </w:rPr>
  </w:style>
  <w:style w:type="paragraph" w:styleId="a3">
    <w:name w:val="Plain Text"/>
    <w:basedOn w:val="a"/>
    <w:link w:val="a4"/>
    <w:uiPriority w:val="99"/>
    <w:rsid w:val="00047FCC"/>
    <w:rPr>
      <w:rFonts w:ascii="Consolas" w:hAnsi="Consolas"/>
      <w:sz w:val="21"/>
      <w:szCs w:val="21"/>
      <w:lang w:eastAsia="en-US"/>
    </w:rPr>
  </w:style>
  <w:style w:type="character" w:customStyle="1" w:styleId="a4">
    <w:name w:val="Текст Знак"/>
    <w:basedOn w:val="a0"/>
    <w:link w:val="a3"/>
    <w:uiPriority w:val="99"/>
    <w:locked/>
    <w:rsid w:val="00047FCC"/>
    <w:rPr>
      <w:rFonts w:ascii="Consolas" w:hAnsi="Consolas" w:cs="Times New Roman"/>
      <w:sz w:val="21"/>
      <w:szCs w:val="21"/>
      <w:lang w:eastAsia="en-US"/>
    </w:rPr>
  </w:style>
  <w:style w:type="table" w:styleId="a5">
    <w:name w:val="Table Grid"/>
    <w:basedOn w:val="a1"/>
    <w:uiPriority w:val="99"/>
    <w:rsid w:val="00047FCC"/>
    <w:rPr>
      <w:rFonts w:ascii="Calibri" w:hAnsi="Calibr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047FCC"/>
    <w:pPr>
      <w:ind w:left="720"/>
      <w:contextualSpacing/>
    </w:pPr>
  </w:style>
  <w:style w:type="paragraph" w:styleId="a7">
    <w:name w:val="Balloon Text"/>
    <w:basedOn w:val="a"/>
    <w:link w:val="a8"/>
    <w:uiPriority w:val="99"/>
    <w:rsid w:val="0087324F"/>
    <w:rPr>
      <w:rFonts w:ascii="Tahoma" w:hAnsi="Tahoma" w:cs="Tahoma"/>
      <w:sz w:val="16"/>
      <w:szCs w:val="16"/>
    </w:rPr>
  </w:style>
  <w:style w:type="character" w:customStyle="1" w:styleId="a8">
    <w:name w:val="Текст выноски Знак"/>
    <w:basedOn w:val="a0"/>
    <w:link w:val="a7"/>
    <w:uiPriority w:val="99"/>
    <w:locked/>
    <w:rsid w:val="0087324F"/>
    <w:rPr>
      <w:rFonts w:ascii="Tahoma" w:hAnsi="Tahoma" w:cs="Tahoma"/>
      <w:sz w:val="16"/>
      <w:szCs w:val="16"/>
    </w:rPr>
  </w:style>
  <w:style w:type="paragraph" w:styleId="21">
    <w:name w:val="Body Text 2"/>
    <w:basedOn w:val="a"/>
    <w:link w:val="22"/>
    <w:uiPriority w:val="99"/>
    <w:rsid w:val="00B36717"/>
    <w:rPr>
      <w:rFonts w:ascii="Verdana" w:hAnsi="Verdana" w:cs="Arial"/>
      <w:sz w:val="20"/>
      <w:szCs w:val="20"/>
    </w:rPr>
  </w:style>
  <w:style w:type="character" w:customStyle="1" w:styleId="22">
    <w:name w:val="Основной текст 2 Знак"/>
    <w:basedOn w:val="a0"/>
    <w:link w:val="21"/>
    <w:uiPriority w:val="99"/>
    <w:locked/>
    <w:rsid w:val="00B36717"/>
    <w:rPr>
      <w:rFonts w:ascii="Verdana" w:hAnsi="Verdana" w:cs="Arial"/>
    </w:rPr>
  </w:style>
  <w:style w:type="paragraph" w:customStyle="1" w:styleId="Default">
    <w:name w:val="Default"/>
    <w:uiPriority w:val="99"/>
    <w:rsid w:val="00B36717"/>
    <w:pPr>
      <w:autoSpaceDE w:val="0"/>
      <w:autoSpaceDN w:val="0"/>
      <w:adjustRightInd w:val="0"/>
    </w:pPr>
    <w:rPr>
      <w:color w:val="000000"/>
      <w:sz w:val="24"/>
      <w:szCs w:val="24"/>
    </w:rPr>
  </w:style>
  <w:style w:type="character" w:customStyle="1" w:styleId="a9">
    <w:name w:val="Нижний колонтитул Знак"/>
    <w:uiPriority w:val="99"/>
    <w:rsid w:val="00B91A4D"/>
  </w:style>
  <w:style w:type="character" w:customStyle="1" w:styleId="11">
    <w:name w:val="Основной шрифт абзаца1"/>
    <w:uiPriority w:val="99"/>
    <w:rsid w:val="00F611F0"/>
  </w:style>
  <w:style w:type="paragraph" w:styleId="aa">
    <w:name w:val="footer"/>
    <w:basedOn w:val="a"/>
    <w:link w:val="12"/>
    <w:uiPriority w:val="99"/>
    <w:rsid w:val="001505D0"/>
    <w:pPr>
      <w:widowControl w:val="0"/>
      <w:tabs>
        <w:tab w:val="center" w:pos="4677"/>
        <w:tab w:val="right" w:pos="9355"/>
      </w:tabs>
      <w:suppressAutoHyphens/>
      <w:spacing w:line="100" w:lineRule="atLeast"/>
      <w:textAlignment w:val="baseline"/>
    </w:pPr>
    <w:rPr>
      <w:kern w:val="1"/>
      <w:sz w:val="20"/>
      <w:szCs w:val="20"/>
      <w:lang w:eastAsia="ar-SA"/>
    </w:rPr>
  </w:style>
  <w:style w:type="character" w:customStyle="1" w:styleId="12">
    <w:name w:val="Нижний колонтитул Знак1"/>
    <w:basedOn w:val="a0"/>
    <w:link w:val="aa"/>
    <w:uiPriority w:val="99"/>
    <w:locked/>
    <w:rsid w:val="001505D0"/>
    <w:rPr>
      <w:rFonts w:cs="Times New Roman"/>
      <w:kern w:val="1"/>
      <w:lang w:eastAsia="ar-SA" w:bidi="ar-SA"/>
    </w:rPr>
  </w:style>
  <w:style w:type="paragraph" w:styleId="23">
    <w:name w:val="Body Text Indent 2"/>
    <w:basedOn w:val="a"/>
    <w:link w:val="24"/>
    <w:uiPriority w:val="99"/>
    <w:rsid w:val="00CA5943"/>
    <w:pPr>
      <w:spacing w:after="120" w:line="480" w:lineRule="auto"/>
      <w:ind w:left="283"/>
    </w:pPr>
  </w:style>
  <w:style w:type="character" w:customStyle="1" w:styleId="24">
    <w:name w:val="Основной текст с отступом 2 Знак"/>
    <w:basedOn w:val="a0"/>
    <w:link w:val="23"/>
    <w:uiPriority w:val="99"/>
    <w:locked/>
    <w:rsid w:val="00CA5943"/>
    <w:rPr>
      <w:rFonts w:cs="Times New Roman"/>
      <w:sz w:val="24"/>
      <w:szCs w:val="24"/>
    </w:rPr>
  </w:style>
  <w:style w:type="paragraph" w:customStyle="1" w:styleId="para4">
    <w:name w:val="para4"/>
    <w:basedOn w:val="a"/>
    <w:uiPriority w:val="99"/>
    <w:rsid w:val="00CA5943"/>
    <w:pPr>
      <w:spacing w:after="100" w:afterAutospacing="1"/>
    </w:pPr>
    <w:rPr>
      <w:sz w:val="26"/>
      <w:szCs w:val="26"/>
    </w:rPr>
  </w:style>
  <w:style w:type="paragraph" w:customStyle="1" w:styleId="BodyText22">
    <w:name w:val="Body Text 22"/>
    <w:basedOn w:val="a"/>
    <w:uiPriority w:val="99"/>
    <w:rsid w:val="00CA5943"/>
    <w:pPr>
      <w:ind w:firstLine="709"/>
      <w:jc w:val="both"/>
    </w:pPr>
    <w:rPr>
      <w:rFonts w:cs="Courier New"/>
      <w:lang w:eastAsia="ar-SA"/>
    </w:rPr>
  </w:style>
  <w:style w:type="paragraph" w:customStyle="1" w:styleId="25">
    <w:name w:val="Стиль2"/>
    <w:basedOn w:val="a"/>
    <w:uiPriority w:val="99"/>
    <w:rsid w:val="00CA5943"/>
    <w:rPr>
      <w:rFonts w:cs="Courier New"/>
      <w:sz w:val="20"/>
      <w:szCs w:val="20"/>
      <w:lang w:eastAsia="ar-SA"/>
    </w:rPr>
  </w:style>
  <w:style w:type="paragraph" w:styleId="ab">
    <w:name w:val="Body Text Indent"/>
    <w:basedOn w:val="a"/>
    <w:link w:val="ac"/>
    <w:uiPriority w:val="99"/>
    <w:rsid w:val="00296A76"/>
    <w:pPr>
      <w:spacing w:after="120"/>
      <w:ind w:left="283"/>
    </w:pPr>
  </w:style>
  <w:style w:type="character" w:customStyle="1" w:styleId="ac">
    <w:name w:val="Основной текст с отступом Знак"/>
    <w:basedOn w:val="a0"/>
    <w:link w:val="ab"/>
    <w:uiPriority w:val="99"/>
    <w:locked/>
    <w:rsid w:val="00296A76"/>
    <w:rPr>
      <w:rFonts w:cs="Times New Roman"/>
      <w:sz w:val="24"/>
      <w:szCs w:val="24"/>
    </w:rPr>
  </w:style>
  <w:style w:type="paragraph" w:styleId="ad">
    <w:name w:val="header"/>
    <w:basedOn w:val="a"/>
    <w:link w:val="ae"/>
    <w:uiPriority w:val="99"/>
    <w:rsid w:val="003A3376"/>
    <w:pPr>
      <w:tabs>
        <w:tab w:val="center" w:pos="4677"/>
        <w:tab w:val="right" w:pos="9355"/>
      </w:tabs>
    </w:pPr>
  </w:style>
  <w:style w:type="character" w:customStyle="1" w:styleId="ae">
    <w:name w:val="Верхний колонтитул Знак"/>
    <w:basedOn w:val="a0"/>
    <w:link w:val="ad"/>
    <w:uiPriority w:val="99"/>
    <w:locked/>
    <w:rsid w:val="003A3376"/>
    <w:rPr>
      <w:rFonts w:cs="Times New Roman"/>
      <w:sz w:val="24"/>
      <w:szCs w:val="24"/>
    </w:rPr>
  </w:style>
  <w:style w:type="character" w:customStyle="1" w:styleId="submenu-table">
    <w:name w:val="submenu-table"/>
    <w:basedOn w:val="a0"/>
    <w:uiPriority w:val="99"/>
    <w:rsid w:val="000C6D74"/>
    <w:rPr>
      <w:rFonts w:cs="Times New Roman"/>
    </w:rPr>
  </w:style>
  <w:style w:type="character" w:styleId="af">
    <w:name w:val="Emphasis"/>
    <w:basedOn w:val="a0"/>
    <w:uiPriority w:val="99"/>
    <w:qFormat/>
    <w:rsid w:val="000C6D74"/>
    <w:rPr>
      <w:rFonts w:cs="Times New Roman"/>
      <w:i/>
      <w:iCs/>
    </w:rPr>
  </w:style>
  <w:style w:type="character" w:customStyle="1" w:styleId="w">
    <w:name w:val="w"/>
    <w:basedOn w:val="a0"/>
    <w:uiPriority w:val="99"/>
    <w:rsid w:val="000C6D74"/>
    <w:rPr>
      <w:rFonts w:cs="Times New Roman"/>
    </w:rPr>
  </w:style>
  <w:style w:type="character" w:styleId="af0">
    <w:name w:val="Hyperlink"/>
    <w:basedOn w:val="a0"/>
    <w:uiPriority w:val="99"/>
    <w:rsid w:val="000C6D74"/>
    <w:rPr>
      <w:rFonts w:cs="Times New Roman"/>
      <w:color w:val="0000FF"/>
      <w:u w:val="single"/>
    </w:rPr>
  </w:style>
  <w:style w:type="paragraph" w:styleId="af1">
    <w:name w:val="Normal (Web)"/>
    <w:basedOn w:val="a"/>
    <w:uiPriority w:val="99"/>
    <w:rsid w:val="000C6D74"/>
    <w:pPr>
      <w:spacing w:before="100" w:beforeAutospacing="1" w:after="100" w:afterAutospacing="1"/>
    </w:pPr>
  </w:style>
  <w:style w:type="paragraph" w:styleId="af2">
    <w:name w:val="Title"/>
    <w:basedOn w:val="a"/>
    <w:next w:val="a"/>
    <w:link w:val="af3"/>
    <w:uiPriority w:val="99"/>
    <w:qFormat/>
    <w:rsid w:val="00780305"/>
    <w:pPr>
      <w:pBdr>
        <w:bottom w:val="single" w:sz="8" w:space="4" w:color="4F81BD"/>
      </w:pBdr>
      <w:spacing w:after="300"/>
      <w:contextualSpacing/>
    </w:pPr>
    <w:rPr>
      <w:rFonts w:ascii="Cambria" w:hAnsi="Cambria"/>
      <w:color w:val="17365D"/>
      <w:spacing w:val="5"/>
      <w:kern w:val="28"/>
      <w:sz w:val="52"/>
      <w:szCs w:val="52"/>
    </w:rPr>
  </w:style>
  <w:style w:type="character" w:customStyle="1" w:styleId="af3">
    <w:name w:val="Название Знак"/>
    <w:basedOn w:val="a0"/>
    <w:link w:val="af2"/>
    <w:uiPriority w:val="99"/>
    <w:locked/>
    <w:rsid w:val="00780305"/>
    <w:rPr>
      <w:rFonts w:ascii="Cambria" w:hAnsi="Cambria" w:cs="Times New Roman"/>
      <w:color w:val="17365D"/>
      <w:spacing w:val="5"/>
      <w:kern w:val="28"/>
      <w:sz w:val="52"/>
      <w:szCs w:val="52"/>
    </w:rPr>
  </w:style>
  <w:style w:type="character" w:styleId="af4">
    <w:name w:val="Strong"/>
    <w:basedOn w:val="a0"/>
    <w:uiPriority w:val="99"/>
    <w:qFormat/>
    <w:rsid w:val="00C023B7"/>
    <w:rPr>
      <w:rFonts w:cs="Times New Roman"/>
      <w:b/>
    </w:rPr>
  </w:style>
  <w:style w:type="character" w:customStyle="1" w:styleId="FontStyle58">
    <w:name w:val="Font Style58"/>
    <w:basedOn w:val="a0"/>
    <w:uiPriority w:val="99"/>
    <w:rsid w:val="00E96174"/>
    <w:rPr>
      <w:rFonts w:ascii="Times New Roman" w:hAnsi="Times New Roman" w:cs="Times New Roman"/>
      <w:color w:val="000000"/>
      <w:sz w:val="20"/>
      <w:szCs w:val="20"/>
    </w:rPr>
  </w:style>
  <w:style w:type="character" w:styleId="af5">
    <w:name w:val="page number"/>
    <w:basedOn w:val="a0"/>
    <w:uiPriority w:val="99"/>
    <w:rsid w:val="00E96174"/>
    <w:rPr>
      <w:rFonts w:cs="Times New Roman"/>
    </w:rPr>
  </w:style>
  <w:style w:type="paragraph" w:styleId="af6">
    <w:name w:val="footnote text"/>
    <w:basedOn w:val="a"/>
    <w:link w:val="af7"/>
    <w:uiPriority w:val="99"/>
    <w:rsid w:val="00E96174"/>
    <w:rPr>
      <w:sz w:val="20"/>
      <w:szCs w:val="20"/>
    </w:rPr>
  </w:style>
  <w:style w:type="character" w:customStyle="1" w:styleId="af7">
    <w:name w:val="Текст сноски Знак"/>
    <w:basedOn w:val="a0"/>
    <w:link w:val="af6"/>
    <w:uiPriority w:val="99"/>
    <w:locked/>
    <w:rsid w:val="00E96174"/>
    <w:rPr>
      <w:rFonts w:cs="Times New Roman"/>
    </w:rPr>
  </w:style>
  <w:style w:type="character" w:customStyle="1" w:styleId="3">
    <w:name w:val="Заголовок №3_"/>
    <w:basedOn w:val="a0"/>
    <w:link w:val="30"/>
    <w:uiPriority w:val="99"/>
    <w:locked/>
    <w:rsid w:val="00E96174"/>
    <w:rPr>
      <w:rFonts w:cs="Times New Roman"/>
      <w:sz w:val="28"/>
      <w:szCs w:val="28"/>
      <w:shd w:val="clear" w:color="auto" w:fill="FFFFFF"/>
    </w:rPr>
  </w:style>
  <w:style w:type="paragraph" w:customStyle="1" w:styleId="30">
    <w:name w:val="Заголовок №3"/>
    <w:basedOn w:val="a"/>
    <w:link w:val="3"/>
    <w:uiPriority w:val="99"/>
    <w:rsid w:val="00E96174"/>
    <w:pPr>
      <w:widowControl w:val="0"/>
      <w:shd w:val="clear" w:color="auto" w:fill="FFFFFF"/>
      <w:spacing w:after="60" w:line="240" w:lineRule="atLeast"/>
      <w:jc w:val="center"/>
      <w:outlineLvl w:val="2"/>
    </w:pPr>
    <w:rPr>
      <w:sz w:val="28"/>
      <w:szCs w:val="28"/>
    </w:rPr>
  </w:style>
  <w:style w:type="character" w:customStyle="1" w:styleId="250">
    <w:name w:val="Основной текст (25)_"/>
    <w:basedOn w:val="a0"/>
    <w:link w:val="251"/>
    <w:uiPriority w:val="99"/>
    <w:locked/>
    <w:rsid w:val="00E96174"/>
    <w:rPr>
      <w:rFonts w:cs="Times New Roman"/>
      <w:b/>
      <w:bCs/>
      <w:spacing w:val="-10"/>
      <w:sz w:val="28"/>
      <w:szCs w:val="28"/>
      <w:shd w:val="clear" w:color="auto" w:fill="FFFFFF"/>
    </w:rPr>
  </w:style>
  <w:style w:type="paragraph" w:customStyle="1" w:styleId="251">
    <w:name w:val="Основной текст (25)"/>
    <w:basedOn w:val="a"/>
    <w:link w:val="250"/>
    <w:uiPriority w:val="99"/>
    <w:rsid w:val="00E96174"/>
    <w:pPr>
      <w:widowControl w:val="0"/>
      <w:shd w:val="clear" w:color="auto" w:fill="FFFFFF"/>
      <w:spacing w:after="180" w:line="240" w:lineRule="atLeast"/>
      <w:jc w:val="center"/>
    </w:pPr>
    <w:rPr>
      <w:b/>
      <w:bCs/>
      <w:spacing w:val="-10"/>
      <w:sz w:val="28"/>
      <w:szCs w:val="28"/>
    </w:rPr>
  </w:style>
  <w:style w:type="character" w:customStyle="1" w:styleId="10Exact">
    <w:name w:val="Основной текст (10) Exact"/>
    <w:basedOn w:val="a0"/>
    <w:uiPriority w:val="99"/>
    <w:rsid w:val="00E96174"/>
    <w:rPr>
      <w:rFonts w:ascii="Times New Roman" w:hAnsi="Times New Roman" w:cs="Times New Roman"/>
      <w:b/>
      <w:bCs/>
      <w:spacing w:val="-10"/>
      <w:sz w:val="22"/>
      <w:szCs w:val="22"/>
      <w:u w:val="none"/>
    </w:rPr>
  </w:style>
  <w:style w:type="character" w:customStyle="1" w:styleId="100">
    <w:name w:val="Основной текст (10)"/>
    <w:basedOn w:val="a0"/>
    <w:uiPriority w:val="99"/>
    <w:rsid w:val="00E96174"/>
    <w:rPr>
      <w:rFonts w:ascii="Times New Roman" w:hAnsi="Times New Roman" w:cs="Times New Roman"/>
      <w:b/>
      <w:bCs/>
      <w:color w:val="000000"/>
      <w:spacing w:val="-10"/>
      <w:w w:val="100"/>
      <w:position w:val="0"/>
      <w:sz w:val="22"/>
      <w:szCs w:val="22"/>
      <w:u w:val="single"/>
      <w:lang w:val="en-US" w:eastAsia="en-US"/>
    </w:rPr>
  </w:style>
  <w:style w:type="character" w:customStyle="1" w:styleId="11Exact">
    <w:name w:val="Подпись к картинке (11) Exact"/>
    <w:basedOn w:val="a0"/>
    <w:uiPriority w:val="99"/>
    <w:rsid w:val="00E96174"/>
    <w:rPr>
      <w:rFonts w:ascii="Times New Roman" w:hAnsi="Times New Roman" w:cs="Times New Roman"/>
      <w:sz w:val="17"/>
      <w:szCs w:val="17"/>
      <w:u w:val="none"/>
    </w:rPr>
  </w:style>
  <w:style w:type="character" w:customStyle="1" w:styleId="110">
    <w:name w:val="Подпись к картинке (11)_"/>
    <w:basedOn w:val="a0"/>
    <w:link w:val="111"/>
    <w:uiPriority w:val="99"/>
    <w:locked/>
    <w:rsid w:val="00E96174"/>
    <w:rPr>
      <w:rFonts w:cs="Times New Roman"/>
      <w:sz w:val="17"/>
      <w:szCs w:val="17"/>
      <w:shd w:val="clear" w:color="auto" w:fill="FFFFFF"/>
    </w:rPr>
  </w:style>
  <w:style w:type="paragraph" w:customStyle="1" w:styleId="111">
    <w:name w:val="Подпись к картинке (11)"/>
    <w:basedOn w:val="a"/>
    <w:link w:val="110"/>
    <w:uiPriority w:val="99"/>
    <w:rsid w:val="00E96174"/>
    <w:pPr>
      <w:widowControl w:val="0"/>
      <w:shd w:val="clear" w:color="auto" w:fill="FFFFFF"/>
      <w:spacing w:line="240" w:lineRule="atLeast"/>
    </w:pPr>
    <w:rPr>
      <w:sz w:val="17"/>
      <w:szCs w:val="17"/>
    </w:rPr>
  </w:style>
  <w:style w:type="paragraph" w:styleId="af8">
    <w:name w:val="caption"/>
    <w:basedOn w:val="a"/>
    <w:next w:val="a"/>
    <w:uiPriority w:val="99"/>
    <w:qFormat/>
    <w:rsid w:val="00E96174"/>
    <w:pPr>
      <w:spacing w:after="200"/>
    </w:pPr>
    <w:rPr>
      <w:b/>
      <w:bCs/>
      <w:color w:val="4F81BD"/>
      <w:sz w:val="18"/>
      <w:szCs w:val="18"/>
    </w:rPr>
  </w:style>
  <w:style w:type="character" w:customStyle="1" w:styleId="2Exact">
    <w:name w:val="Основной текст (2) Exact"/>
    <w:basedOn w:val="a0"/>
    <w:uiPriority w:val="99"/>
    <w:rsid w:val="00E96174"/>
    <w:rPr>
      <w:rFonts w:ascii="Times New Roman" w:hAnsi="Times New Roman" w:cs="Times New Roman"/>
      <w:spacing w:val="0"/>
      <w:sz w:val="22"/>
      <w:szCs w:val="22"/>
      <w:u w:val="none"/>
    </w:rPr>
  </w:style>
  <w:style w:type="character" w:customStyle="1" w:styleId="26">
    <w:name w:val="Основной текст (2) + Полужирный"/>
    <w:aliases w:val="Интервал 0 pt Exact"/>
    <w:basedOn w:val="a0"/>
    <w:uiPriority w:val="99"/>
    <w:rsid w:val="00E96174"/>
    <w:rPr>
      <w:rFonts w:ascii="Times New Roman" w:hAnsi="Times New Roman" w:cs="Times New Roman"/>
      <w:b/>
      <w:bCs/>
      <w:color w:val="000000"/>
      <w:spacing w:val="-10"/>
      <w:w w:val="100"/>
      <w:position w:val="0"/>
      <w:sz w:val="22"/>
      <w:szCs w:val="22"/>
      <w:u w:val="none"/>
      <w:lang w:val="en-US" w:eastAsia="en-US"/>
    </w:rPr>
  </w:style>
  <w:style w:type="character" w:customStyle="1" w:styleId="19">
    <w:name w:val="Основной текст (19)_"/>
    <w:basedOn w:val="a0"/>
    <w:uiPriority w:val="99"/>
    <w:rsid w:val="00E96174"/>
    <w:rPr>
      <w:rFonts w:ascii="Times New Roman" w:hAnsi="Times New Roman" w:cs="Times New Roman"/>
      <w:b/>
      <w:bCs/>
      <w:sz w:val="21"/>
      <w:szCs w:val="21"/>
      <w:u w:val="none"/>
    </w:rPr>
  </w:style>
  <w:style w:type="character" w:customStyle="1" w:styleId="190">
    <w:name w:val="Основной текст (19)"/>
    <w:basedOn w:val="19"/>
    <w:uiPriority w:val="99"/>
    <w:rsid w:val="00E96174"/>
    <w:rPr>
      <w:rFonts w:ascii="Times New Roman" w:hAnsi="Times New Roman" w:cs="Times New Roman"/>
      <w:b/>
      <w:bCs/>
      <w:color w:val="000000"/>
      <w:spacing w:val="0"/>
      <w:w w:val="100"/>
      <w:position w:val="0"/>
      <w:sz w:val="21"/>
      <w:szCs w:val="21"/>
      <w:u w:val="none"/>
      <w:lang w:val="ru-RU" w:eastAsia="ru-RU"/>
    </w:rPr>
  </w:style>
  <w:style w:type="character" w:customStyle="1" w:styleId="101">
    <w:name w:val="Основной текст (10)_"/>
    <w:basedOn w:val="a0"/>
    <w:uiPriority w:val="99"/>
    <w:rsid w:val="00E96174"/>
    <w:rPr>
      <w:rFonts w:ascii="Times New Roman" w:hAnsi="Times New Roman" w:cs="Times New Roman"/>
      <w:b/>
      <w:bCs/>
      <w:spacing w:val="-10"/>
      <w:sz w:val="22"/>
      <w:szCs w:val="22"/>
      <w:u w:val="none"/>
    </w:rPr>
  </w:style>
  <w:style w:type="character" w:customStyle="1" w:styleId="120pt">
    <w:name w:val="Основной текст (12) + Интервал 0 pt"/>
    <w:basedOn w:val="a0"/>
    <w:uiPriority w:val="99"/>
    <w:rsid w:val="00E96174"/>
    <w:rPr>
      <w:rFonts w:ascii="Times New Roman" w:hAnsi="Times New Roman" w:cs="Times New Roman"/>
      <w:b/>
      <w:bCs/>
      <w:color w:val="000000"/>
      <w:spacing w:val="-10"/>
      <w:w w:val="100"/>
      <w:position w:val="0"/>
      <w:sz w:val="17"/>
      <w:szCs w:val="17"/>
      <w:u w:val="none"/>
      <w:lang w:val="ru-RU" w:eastAsia="ru-RU"/>
    </w:rPr>
  </w:style>
  <w:style w:type="character" w:customStyle="1" w:styleId="3Exact">
    <w:name w:val="Заголовок №3 Exact"/>
    <w:basedOn w:val="3"/>
    <w:uiPriority w:val="99"/>
    <w:rsid w:val="00E96174"/>
    <w:rPr>
      <w:rFonts w:ascii="Times New Roman" w:hAnsi="Times New Roman" w:cs="Times New Roman"/>
      <w:color w:val="000000"/>
      <w:spacing w:val="0"/>
      <w:w w:val="100"/>
      <w:position w:val="0"/>
      <w:sz w:val="28"/>
      <w:szCs w:val="28"/>
      <w:u w:val="none"/>
      <w:shd w:val="clear" w:color="auto" w:fill="FFFFFF"/>
      <w:lang w:val="ru-RU" w:eastAsia="ru-RU"/>
    </w:rPr>
  </w:style>
  <w:style w:type="character" w:customStyle="1" w:styleId="41">
    <w:name w:val="Заголовок №4_"/>
    <w:basedOn w:val="a0"/>
    <w:link w:val="42"/>
    <w:uiPriority w:val="99"/>
    <w:locked/>
    <w:rsid w:val="00E96174"/>
    <w:rPr>
      <w:rFonts w:cs="Times New Roman"/>
      <w:b/>
      <w:bCs/>
      <w:spacing w:val="-10"/>
      <w:shd w:val="clear" w:color="auto" w:fill="FFFFFF"/>
    </w:rPr>
  </w:style>
  <w:style w:type="paragraph" w:customStyle="1" w:styleId="42">
    <w:name w:val="Заголовок №4"/>
    <w:basedOn w:val="a"/>
    <w:link w:val="41"/>
    <w:uiPriority w:val="99"/>
    <w:rsid w:val="00E96174"/>
    <w:pPr>
      <w:widowControl w:val="0"/>
      <w:shd w:val="clear" w:color="auto" w:fill="FFFFFF"/>
      <w:spacing w:before="180" w:after="180" w:line="240" w:lineRule="atLeast"/>
      <w:outlineLvl w:val="3"/>
    </w:pPr>
    <w:rPr>
      <w:b/>
      <w:bCs/>
      <w:spacing w:val="-10"/>
      <w:sz w:val="20"/>
      <w:szCs w:val="20"/>
    </w:rPr>
  </w:style>
  <w:style w:type="paragraph" w:customStyle="1" w:styleId="af9">
    <w:name w:val="Содержимое таблицы"/>
    <w:basedOn w:val="a"/>
    <w:uiPriority w:val="99"/>
    <w:rsid w:val="00E96174"/>
    <w:pPr>
      <w:widowControl w:val="0"/>
      <w:suppressLineNumbers/>
      <w:suppressAutoHyphens/>
    </w:pPr>
    <w:rPr>
      <w:rFonts w:ascii="Arial" w:hAnsi="Arial"/>
      <w:kern w:val="1"/>
      <w:sz w:val="20"/>
      <w:lang w:eastAsia="ar-SA"/>
    </w:rPr>
  </w:style>
  <w:style w:type="character" w:customStyle="1" w:styleId="WW-Absatz-Standardschriftart1">
    <w:name w:val="WW-Absatz-Standardschriftart1"/>
    <w:uiPriority w:val="99"/>
    <w:rsid w:val="00E96174"/>
  </w:style>
  <w:style w:type="character" w:customStyle="1" w:styleId="FontStyle23">
    <w:name w:val="Font Style23"/>
    <w:uiPriority w:val="99"/>
    <w:rsid w:val="00E96174"/>
    <w:rPr>
      <w:rFonts w:ascii="Times New Roman" w:hAnsi="Times New Roman"/>
      <w:b/>
      <w:sz w:val="22"/>
    </w:rPr>
  </w:style>
  <w:style w:type="paragraph" w:customStyle="1" w:styleId="Style10">
    <w:name w:val="Style10"/>
    <w:basedOn w:val="a"/>
    <w:uiPriority w:val="99"/>
    <w:rsid w:val="00E96174"/>
    <w:pPr>
      <w:widowControl w:val="0"/>
      <w:suppressAutoHyphens/>
      <w:autoSpaceDE w:val="0"/>
    </w:pPr>
    <w:rPr>
      <w:lang w:eastAsia="ar-SA"/>
    </w:rPr>
  </w:style>
  <w:style w:type="paragraph" w:customStyle="1" w:styleId="Style11">
    <w:name w:val="Style11"/>
    <w:basedOn w:val="a"/>
    <w:uiPriority w:val="99"/>
    <w:rsid w:val="00E96174"/>
    <w:pPr>
      <w:widowControl w:val="0"/>
      <w:suppressAutoHyphens/>
      <w:autoSpaceDE w:val="0"/>
    </w:pPr>
    <w:rPr>
      <w:lang w:eastAsia="ar-SA"/>
    </w:rPr>
  </w:style>
  <w:style w:type="paragraph" w:styleId="afa">
    <w:name w:val="Body Text"/>
    <w:basedOn w:val="a"/>
    <w:link w:val="afb"/>
    <w:uiPriority w:val="99"/>
    <w:rsid w:val="00E96174"/>
    <w:pPr>
      <w:spacing w:after="120"/>
    </w:pPr>
  </w:style>
  <w:style w:type="character" w:customStyle="1" w:styleId="afb">
    <w:name w:val="Основной текст Знак"/>
    <w:basedOn w:val="a0"/>
    <w:link w:val="afa"/>
    <w:uiPriority w:val="99"/>
    <w:locked/>
    <w:rsid w:val="00E96174"/>
    <w:rPr>
      <w:rFonts w:cs="Times New Roman"/>
      <w:sz w:val="24"/>
      <w:szCs w:val="24"/>
    </w:rPr>
  </w:style>
  <w:style w:type="character" w:customStyle="1" w:styleId="27">
    <w:name w:val="Заголовок №2_"/>
    <w:link w:val="28"/>
    <w:uiPriority w:val="99"/>
    <w:locked/>
    <w:rsid w:val="00E96174"/>
    <w:rPr>
      <w:b/>
      <w:sz w:val="23"/>
      <w:shd w:val="clear" w:color="auto" w:fill="FFFFFF"/>
    </w:rPr>
  </w:style>
  <w:style w:type="paragraph" w:customStyle="1" w:styleId="28">
    <w:name w:val="Заголовок №2"/>
    <w:basedOn w:val="a"/>
    <w:link w:val="27"/>
    <w:uiPriority w:val="99"/>
    <w:rsid w:val="00E96174"/>
    <w:pPr>
      <w:shd w:val="clear" w:color="auto" w:fill="FFFFFF"/>
      <w:spacing w:before="300" w:after="300" w:line="240" w:lineRule="atLeast"/>
      <w:ind w:hanging="1540"/>
      <w:outlineLvl w:val="1"/>
    </w:pPr>
    <w:rPr>
      <w:b/>
      <w:sz w:val="23"/>
      <w:szCs w:val="20"/>
    </w:rPr>
  </w:style>
  <w:style w:type="paragraph" w:customStyle="1" w:styleId="Style32">
    <w:name w:val="Style32"/>
    <w:basedOn w:val="a"/>
    <w:uiPriority w:val="99"/>
    <w:rsid w:val="00314283"/>
    <w:pPr>
      <w:widowControl w:val="0"/>
      <w:autoSpaceDE w:val="0"/>
      <w:autoSpaceDN w:val="0"/>
      <w:adjustRightInd w:val="0"/>
      <w:spacing w:line="322" w:lineRule="exact"/>
      <w:ind w:hanging="360"/>
    </w:pPr>
  </w:style>
  <w:style w:type="paragraph" w:styleId="afc">
    <w:name w:val="No Spacing"/>
    <w:uiPriority w:val="99"/>
    <w:qFormat/>
    <w:rsid w:val="00314283"/>
    <w:rPr>
      <w:rFonts w:ascii="Calibri" w:hAnsi="Calibri"/>
      <w:lang w:eastAsia="en-US"/>
    </w:rPr>
  </w:style>
  <w:style w:type="character" w:customStyle="1" w:styleId="WW8Num2z0">
    <w:name w:val="WW8Num2z0"/>
    <w:uiPriority w:val="99"/>
    <w:rsid w:val="00314283"/>
    <w:rPr>
      <w:rFonts w:ascii="Symbol" w:hAnsi="Symbol"/>
      <w:sz w:val="18"/>
    </w:rPr>
  </w:style>
  <w:style w:type="paragraph" w:customStyle="1" w:styleId="141">
    <w:name w:val="14 Таймс 1"/>
    <w:aliases w:val="5 диплом"/>
    <w:basedOn w:val="afc"/>
    <w:link w:val="1410"/>
    <w:uiPriority w:val="99"/>
    <w:rsid w:val="00314283"/>
    <w:pPr>
      <w:spacing w:line="360" w:lineRule="auto"/>
      <w:jc w:val="both"/>
    </w:pPr>
    <w:rPr>
      <w:rFonts w:ascii="Times New Roman" w:hAnsi="Times New Roman"/>
      <w:sz w:val="28"/>
      <w:szCs w:val="28"/>
      <w:lang w:eastAsia="ru-RU"/>
    </w:rPr>
  </w:style>
  <w:style w:type="character" w:customStyle="1" w:styleId="1410">
    <w:name w:val="14 Таймс 1 Знак"/>
    <w:aliases w:val="5 диплом Знак"/>
    <w:link w:val="141"/>
    <w:uiPriority w:val="99"/>
    <w:locked/>
    <w:rsid w:val="00314283"/>
    <w:rPr>
      <w:rFonts w:eastAsia="Times New Roman"/>
      <w:sz w:val="28"/>
    </w:rPr>
  </w:style>
  <w:style w:type="paragraph" w:customStyle="1" w:styleId="Style1">
    <w:name w:val="Style1"/>
    <w:basedOn w:val="a"/>
    <w:uiPriority w:val="99"/>
    <w:rsid w:val="003C7693"/>
    <w:pPr>
      <w:widowControl w:val="0"/>
      <w:suppressAutoHyphens/>
      <w:autoSpaceDE w:val="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35417">
      <w:bodyDiv w:val="1"/>
      <w:marLeft w:val="0"/>
      <w:marRight w:val="0"/>
      <w:marTop w:val="0"/>
      <w:marBottom w:val="0"/>
      <w:divBdr>
        <w:top w:val="none" w:sz="0" w:space="0" w:color="auto"/>
        <w:left w:val="none" w:sz="0" w:space="0" w:color="auto"/>
        <w:bottom w:val="none" w:sz="0" w:space="0" w:color="auto"/>
        <w:right w:val="none" w:sz="0" w:space="0" w:color="auto"/>
      </w:divBdr>
    </w:div>
    <w:div w:id="494153485">
      <w:marLeft w:val="0"/>
      <w:marRight w:val="0"/>
      <w:marTop w:val="0"/>
      <w:marBottom w:val="0"/>
      <w:divBdr>
        <w:top w:val="none" w:sz="0" w:space="0" w:color="auto"/>
        <w:left w:val="none" w:sz="0" w:space="0" w:color="auto"/>
        <w:bottom w:val="none" w:sz="0" w:space="0" w:color="auto"/>
        <w:right w:val="none" w:sz="0" w:space="0" w:color="auto"/>
      </w:divBdr>
    </w:div>
    <w:div w:id="494153486">
      <w:marLeft w:val="0"/>
      <w:marRight w:val="0"/>
      <w:marTop w:val="0"/>
      <w:marBottom w:val="0"/>
      <w:divBdr>
        <w:top w:val="none" w:sz="0" w:space="0" w:color="auto"/>
        <w:left w:val="none" w:sz="0" w:space="0" w:color="auto"/>
        <w:bottom w:val="none" w:sz="0" w:space="0" w:color="auto"/>
        <w:right w:val="none" w:sz="0" w:space="0" w:color="auto"/>
      </w:divBdr>
    </w:div>
    <w:div w:id="494153487">
      <w:marLeft w:val="0"/>
      <w:marRight w:val="0"/>
      <w:marTop w:val="0"/>
      <w:marBottom w:val="0"/>
      <w:divBdr>
        <w:top w:val="none" w:sz="0" w:space="0" w:color="auto"/>
        <w:left w:val="none" w:sz="0" w:space="0" w:color="auto"/>
        <w:bottom w:val="none" w:sz="0" w:space="0" w:color="auto"/>
        <w:right w:val="none" w:sz="0" w:space="0" w:color="auto"/>
      </w:divBdr>
    </w:div>
    <w:div w:id="494153488">
      <w:marLeft w:val="0"/>
      <w:marRight w:val="0"/>
      <w:marTop w:val="0"/>
      <w:marBottom w:val="0"/>
      <w:divBdr>
        <w:top w:val="none" w:sz="0" w:space="0" w:color="auto"/>
        <w:left w:val="none" w:sz="0" w:space="0" w:color="auto"/>
        <w:bottom w:val="none" w:sz="0" w:space="0" w:color="auto"/>
        <w:right w:val="none" w:sz="0" w:space="0" w:color="auto"/>
      </w:divBdr>
    </w:div>
    <w:div w:id="6171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matter.ru/" TargetMode="External"/><Relationship Id="rId18" Type="http://schemas.openxmlformats.org/officeDocument/2006/relationships/hyperlink" Target="http://www.ozon.ru/context/detail/id/4711246/?partner=dejurka" TargetMode="External"/><Relationship Id="rId26" Type="http://schemas.openxmlformats.org/officeDocument/2006/relationships/hyperlink" Target="http://www.prosmi.ru/" TargetMode="External"/><Relationship Id="rId39" Type="http://schemas.openxmlformats.org/officeDocument/2006/relationships/hyperlink" Target="http://www.advertology.ru/" TargetMode="External"/><Relationship Id="rId21" Type="http://schemas.openxmlformats.org/officeDocument/2006/relationships/hyperlink" Target="http://www.ozon.ru/context/detail/id/4034953/?partner=dejurka" TargetMode="External"/><Relationship Id="rId34" Type="http://schemas.openxmlformats.org/officeDocument/2006/relationships/hyperlink" Target="http://www.4p.ru/" TargetMode="External"/><Relationship Id="rId42" Type="http://schemas.openxmlformats.org/officeDocument/2006/relationships/hyperlink" Target="http://www.btlregion.ru/" TargetMode="External"/><Relationship Id="rId47" Type="http://schemas.openxmlformats.org/officeDocument/2006/relationships/hyperlink" Target="http://www.sostav.ru/" TargetMode="External"/><Relationship Id="rId50" Type="http://schemas.openxmlformats.org/officeDocument/2006/relationships/hyperlink" Target="http://marketing.rbc.ru/" TargetMode="External"/><Relationship Id="rId55" Type="http://schemas.openxmlformats.org/officeDocument/2006/relationships/hyperlink" Target="http://www.gks.ru/" TargetMode="External"/><Relationship Id="rId63" Type="http://schemas.openxmlformats.org/officeDocument/2006/relationships/hyperlink" Target="http://www.propeler.ru/" TargetMode="External"/><Relationship Id="rId68" Type="http://schemas.openxmlformats.org/officeDocument/2006/relationships/hyperlink" Target="http://www.ozon.ru/context/detail/id/4001494/?partner=dejurka"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ozon.ru/context/detail/id/126944/?partner=dejurka" TargetMode="External"/><Relationship Id="rId29" Type="http://schemas.openxmlformats.org/officeDocument/2006/relationships/hyperlink" Target="http://www.prosm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ozon.ru/context/detail/id/4001494/?partner=dejurka" TargetMode="External"/><Relationship Id="rId32" Type="http://schemas.openxmlformats.org/officeDocument/2006/relationships/hyperlink" Target="http://www.4p.ru/" TargetMode="External"/><Relationship Id="rId37" Type="http://schemas.openxmlformats.org/officeDocument/2006/relationships/hyperlink" Target="http://www.advertology.ru/" TargetMode="External"/><Relationship Id="rId40" Type="http://schemas.openxmlformats.org/officeDocument/2006/relationships/hyperlink" Target="http://www.btlregion.ru/" TargetMode="External"/><Relationship Id="rId45" Type="http://schemas.openxmlformats.org/officeDocument/2006/relationships/hyperlink" Target="http://www.sostav.ru/" TargetMode="External"/><Relationship Id="rId53" Type="http://schemas.openxmlformats.org/officeDocument/2006/relationships/hyperlink" Target="http://www.gks.ru/" TargetMode="External"/><Relationship Id="rId58" Type="http://schemas.openxmlformats.org/officeDocument/2006/relationships/hyperlink" Target="http://romir.ru/" TargetMode="External"/><Relationship Id="rId66" Type="http://schemas.openxmlformats.org/officeDocument/2006/relationships/hyperlink" Target="http://www.propeler.ru/" TargetMode="External"/><Relationship Id="rId5" Type="http://schemas.openxmlformats.org/officeDocument/2006/relationships/settings" Target="settings.xml"/><Relationship Id="rId15" Type="http://schemas.openxmlformats.org/officeDocument/2006/relationships/hyperlink" Target="http://futurelondonacademy.co.uk/" TargetMode="External"/><Relationship Id="rId23" Type="http://schemas.openxmlformats.org/officeDocument/2006/relationships/hyperlink" Target="http://www.ozon.ru/context/detail/id/4001494/?partner=dejurka" TargetMode="External"/><Relationship Id="rId28" Type="http://schemas.openxmlformats.org/officeDocument/2006/relationships/hyperlink" Target="http://www.prosmi.ru/" TargetMode="External"/><Relationship Id="rId36" Type="http://schemas.openxmlformats.org/officeDocument/2006/relationships/hyperlink" Target="http://www.advertology.ru/" TargetMode="External"/><Relationship Id="rId49" Type="http://schemas.openxmlformats.org/officeDocument/2006/relationships/hyperlink" Target="http://www.sostav.ru/" TargetMode="External"/><Relationship Id="rId57" Type="http://schemas.openxmlformats.org/officeDocument/2006/relationships/hyperlink" Target="http://romir.ru/" TargetMode="External"/><Relationship Id="rId61" Type="http://schemas.openxmlformats.org/officeDocument/2006/relationships/hyperlink" Target="http://romir.ru/" TargetMode="External"/><Relationship Id="rId10" Type="http://schemas.openxmlformats.org/officeDocument/2006/relationships/header" Target="header1.xml"/><Relationship Id="rId19" Type="http://schemas.openxmlformats.org/officeDocument/2006/relationships/hyperlink" Target="http://www.ozon.ru/context/detail/id/3795617/?partner=dejurka" TargetMode="External"/><Relationship Id="rId31" Type="http://schemas.openxmlformats.org/officeDocument/2006/relationships/hyperlink" Target="http://www.4p.ru/" TargetMode="External"/><Relationship Id="rId44" Type="http://schemas.openxmlformats.org/officeDocument/2006/relationships/hyperlink" Target="http://www.btlregion.ru/" TargetMode="External"/><Relationship Id="rId52" Type="http://schemas.openxmlformats.org/officeDocument/2006/relationships/hyperlink" Target="http://www.gks.ru/" TargetMode="External"/><Relationship Id="rId60" Type="http://schemas.openxmlformats.org/officeDocument/2006/relationships/hyperlink" Target="http://romir.ru/" TargetMode="External"/><Relationship Id="rId65" Type="http://schemas.openxmlformats.org/officeDocument/2006/relationships/hyperlink" Target="http://www.propeler.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ritishcouncil.ru/" TargetMode="External"/><Relationship Id="rId22" Type="http://schemas.openxmlformats.org/officeDocument/2006/relationships/hyperlink" Target="http://www.ozon.ru/context/detail/id/3825788/?partner=dejurka" TargetMode="External"/><Relationship Id="rId27" Type="http://schemas.openxmlformats.org/officeDocument/2006/relationships/hyperlink" Target="http://www.prosmi.ru/" TargetMode="External"/><Relationship Id="rId30" Type="http://schemas.openxmlformats.org/officeDocument/2006/relationships/hyperlink" Target="http://www.4p.ru/" TargetMode="External"/><Relationship Id="rId35" Type="http://schemas.openxmlformats.org/officeDocument/2006/relationships/hyperlink" Target="http://www.advertology.ru/" TargetMode="External"/><Relationship Id="rId43" Type="http://schemas.openxmlformats.org/officeDocument/2006/relationships/hyperlink" Target="http://www.btlregion.ru/" TargetMode="External"/><Relationship Id="rId48" Type="http://schemas.openxmlformats.org/officeDocument/2006/relationships/hyperlink" Target="http://www.sostav.ru/" TargetMode="External"/><Relationship Id="rId56" Type="http://schemas.openxmlformats.org/officeDocument/2006/relationships/hyperlink" Target="http://romir.ru/" TargetMode="External"/><Relationship Id="rId64" Type="http://schemas.openxmlformats.org/officeDocument/2006/relationships/hyperlink" Target="http://www.propeler.ru/"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gks.ru/"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ozon.ru/context/detail/id/2494287/?partner=dejurka" TargetMode="External"/><Relationship Id="rId25" Type="http://schemas.openxmlformats.org/officeDocument/2006/relationships/hyperlink" Target="http://www.prosmi.ru/" TargetMode="External"/><Relationship Id="rId33" Type="http://schemas.openxmlformats.org/officeDocument/2006/relationships/hyperlink" Target="http://www.4p.ru/" TargetMode="External"/><Relationship Id="rId38" Type="http://schemas.openxmlformats.org/officeDocument/2006/relationships/hyperlink" Target="http://www.advertology.ru/" TargetMode="External"/><Relationship Id="rId46" Type="http://schemas.openxmlformats.org/officeDocument/2006/relationships/hyperlink" Target="http://www.sostav.ru/" TargetMode="External"/><Relationship Id="rId59" Type="http://schemas.openxmlformats.org/officeDocument/2006/relationships/hyperlink" Target="http://romir.ru/" TargetMode="External"/><Relationship Id="rId67" Type="http://schemas.openxmlformats.org/officeDocument/2006/relationships/hyperlink" Target="http://www.propeler.ru/" TargetMode="External"/><Relationship Id="rId20" Type="http://schemas.openxmlformats.org/officeDocument/2006/relationships/hyperlink" Target="http://www.ozon.ru/context/detail/id/4698354/?partner=dejurka" TargetMode="External"/><Relationship Id="rId41" Type="http://schemas.openxmlformats.org/officeDocument/2006/relationships/hyperlink" Target="http://www.btlregion.ru/" TargetMode="External"/><Relationship Id="rId54" Type="http://schemas.openxmlformats.org/officeDocument/2006/relationships/hyperlink" Target="http://www.gks.ru/" TargetMode="External"/><Relationship Id="rId62" Type="http://schemas.openxmlformats.org/officeDocument/2006/relationships/hyperlink" Target="http://www.fom.ru/"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1CA04-4103-41AD-88F5-D2F4215D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10527</Words>
  <Characters>60005</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Департамент образования города Москвы</vt:lpstr>
    </vt:vector>
  </TitlesOfParts>
  <Company>SPecialiST RePack</Company>
  <LinksUpToDate>false</LinksUpToDate>
  <CharactersWithSpaces>70392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образования города Москвы</dc:title>
  <dc:creator>Katya</dc:creator>
  <cp:lastModifiedBy>46</cp:lastModifiedBy>
  <cp:revision>2</cp:revision>
  <cp:lastPrinted>2016-03-10T12:49:00Z</cp:lastPrinted>
  <dcterms:created xsi:type="dcterms:W3CDTF">2018-03-21T13:48:00Z</dcterms:created>
  <dcterms:modified xsi:type="dcterms:W3CDTF">2018-03-21T13:48:00Z</dcterms:modified>
</cp:coreProperties>
</file>